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7b29" w14:textId="08c7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шілдедегі N 574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қыркүйектегі N 775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"Жерге орналастыру, топография-геодезиялық және картографиялық жұмыстар жүргізу жөніндегі қызметті лицензиялау ережесін және оған қойылатын біліктілік талаптарын бекіту туралы" Қазақстан Республикасы Үкіметінің 2007 жылғы 6 шілдедегі N 574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Жерге орналастыру, топография-геодезиялық және картографиялық жұмыстар жүргізу жөніндегі қызметті лицензиялау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16-тармақтың үшінші абзацының екінші сөйлеміндегі "лицензияның және (немесе) лицензияға қосымшаның телнұсқаларын" деген сөздер "лицензияның телнұсқасын"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