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6cb7" w14:textId="30f6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облысында "Протон-М" ресейлік зымыран тасығышы құлауының салдарын зерделеу жөніндегі үкіметтік комиссия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қыркүйекте N 777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Ұлытау ауданының аумағындағы "Протон-М" ресейлік зымыран тасығышының авариясы фактісін тергеу, ықтимал салдарды болдырмау, залалды және медициналық-санитарлық, экологиялық, техногендік салдарды айқындау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үкіметтік комиссия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    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Карпович              жағдайлар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   жағдайлар вице-министрі,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Мұсабаев                     - Қазақстан Республикасы Ұлттық 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Амангелдіұлы           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Қасымов        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Қалмұханбет Нұрмұханбетұлы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Нулиұлы                 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Смирнов       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Владимирович         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     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Бақытжанұлы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Жампейісов 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Амангелді Сүйімбайұлы    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                     - Қарағанды облысы әкімінің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Берік Сайлауұлы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  сақтау министрлігі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қадағалау комитетінің төрағасы,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мемлекеттік санитарлық дәрігер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Сатылғанов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Диханбек Жанқоразұлы           жағдайлар министрлігі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қорғаныс, әскери бөлімдер мен жедел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ден қою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Әділов         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Төлебай Ақжігітұлы             ғылым министрлігі Ғылымның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экологиялық проблемалары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мониторинг департаментінің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Баденов  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Фазылолла Жұмағазыұлы          министрлігі Жедел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департаментінің бөлім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Үкіметтік комиссияның құрамына өзгерту енгізілді - Қазақстан Республикасы Үкіметінің 2007.12.26.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Жүктелген міндеттерді орындау үшін үкіметтік комиссия белгіленген тәртіппен қызығушылық тудырған мәселелер бойынша орталық (оның ішінде олардың аумақтық бөлімшелерінен) және жергілікті атқарушы органдардан қажетті ақпарат, ұсыныстар мен қорытындылар алуға, сондай-ақ олардың мамандарын комиссия жұмысына тартуға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Үкіметтік комиссия қысқа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аварияның медициналық-санитарлық, экологиялық және техногендік салдарын айқындасын;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аварияның әсерін шектеу бойынша бірінші кезектегі шаралар жөнінде ұсыныстар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талап қою үшін зиян сомасын белгілесін;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авария салдарын жою үшін қажетті іс-шараларды іске асыру мерзімін және олардың тізбесін айқындасын.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