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8af6" w14:textId="ff98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және авиациялық электр байланысын радиотехникалық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қыркүйектегі N 785 Қаулысы. Күші жойылды - Қазақстан Республикасы Үкіметінің 2010 жылғы 31 желтоқсандағы № 1525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2010.12.31 </w:t>
      </w:r>
      <w:r>
        <w:rPr>
          <w:rFonts w:ascii="Times New Roman"/>
          <w:b w:val="false"/>
          <w:i w:val="false"/>
          <w:color w:val="ff0000"/>
          <w:sz w:val="28"/>
        </w:rPr>
        <w:t>№ 1525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Ұшуды және авиациялық электр байланысын радиотехникалық қамтамасыз ету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қыркүйектегі </w:t>
      </w:r>
      <w:r>
        <w:br/>
      </w:r>
      <w:r>
        <w:rPr>
          <w:rFonts w:ascii="Times New Roman"/>
          <w:b w:val="false"/>
          <w:i w:val="false"/>
          <w:color w:val="000000"/>
          <w:sz w:val="28"/>
        </w:rPr>
        <w:t xml:space="preserve">
N 785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Ұшуды радиотехникалық қамтамасыз ету және авиациялық электр байланыс ережесі </w:t>
      </w:r>
    </w:p>
    <w:bookmarkEnd w:id="3"/>
    <w:bookmarkStart w:name="z5" w:id="4"/>
    <w:p>
      <w:pPr>
        <w:spacing w:after="0"/>
        <w:ind w:left="0"/>
        <w:jc w:val="left"/>
      </w:pPr>
      <w:r>
        <w:rPr>
          <w:rFonts w:ascii="Times New Roman"/>
          <w:b/>
          <w:i w:val="false"/>
          <w:color w:val="000000"/>
        </w:rPr>
        <w:t xml:space="preserve"> 
1-тарау. Жалпы ережелер </w:t>
      </w:r>
    </w:p>
    <w:bookmarkEnd w:id="4"/>
    <w:bookmarkStart w:name="z48" w:id="5"/>
    <w:p>
      <w:pPr>
        <w:spacing w:after="0"/>
        <w:ind w:left="0"/>
        <w:jc w:val="both"/>
      </w:pPr>
      <w:r>
        <w:rPr>
          <w:rFonts w:ascii="Times New Roman"/>
          <w:b w:val="false"/>
          <w:i w:val="false"/>
          <w:color w:val="000000"/>
          <w:sz w:val="28"/>
        </w:rPr>
        <w:t xml:space="preserve">      1. Ұшуды радиотехникалық қамтамасыз ету және авиациялық электр байланыс ережесі (бұдан әрі - Ереже) әуе кемелерінің ұшуының, жерден көтерілуі мен қонуының қауіпсіздігі мен тұрақтылығын қамтамасыз ету мақсатында әуе қозғалысын басқару кезіндегі ұшуды радиотехникалық қамтамасыз ету және авиациялық электр байланысы (бұдан әрі - ҰРТҚ және байланыс) жөніндегі қызметті ұйымдастыру мен жүзеге асырудың тәртібін белгілейді. </w:t>
      </w:r>
      <w:r>
        <w:br/>
      </w:r>
      <w:r>
        <w:rPr>
          <w:rFonts w:ascii="Times New Roman"/>
          <w:b w:val="false"/>
          <w:i w:val="false"/>
          <w:color w:val="000000"/>
          <w:sz w:val="28"/>
        </w:rPr>
        <w:t xml:space="preserve">
      2. Осы Ереженің талаптарын өз қызметінде әуе кемелерінің (бұдан әрі - ӘК) ұшу қауіпсіздігін және азаматтық авиация ұйымдарының өндірістік қызметін қамтамасыз ететін ҰРТҚ және байланыс пайдаланатын, радиотехникалық жабдық пен байланысты пайдалану (бұдан әрі - РТЖБП) қызметінің басшы және инженерлік-техникалық персоналы мен азаматтық авиация ұйымдары іске асырады және қамтамасыз етеді. </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негізгі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авиациялық әуе электр байланысы - борттық және авиациялық станциялардың арасындағы немесе борттық станциялардың арасындағы радиобайланыс; </w:t>
      </w:r>
      <w:r>
        <w:br/>
      </w:r>
      <w:r>
        <w:rPr>
          <w:rFonts w:ascii="Times New Roman"/>
          <w:b w:val="false"/>
          <w:i w:val="false"/>
          <w:color w:val="000000"/>
          <w:sz w:val="28"/>
        </w:rPr>
        <w:t>
</w:t>
      </w:r>
      <w:r>
        <w:rPr>
          <w:rFonts w:ascii="Times New Roman"/>
          <w:b w:val="false"/>
          <w:i w:val="false"/>
          <w:color w:val="000000"/>
          <w:sz w:val="28"/>
        </w:rPr>
        <w:t xml:space="preserve">
      2) авиациялық бекітілген станция - жердегі авиациялық электр байланысы станциясы; </w:t>
      </w:r>
      <w:r>
        <w:br/>
      </w:r>
      <w:r>
        <w:rPr>
          <w:rFonts w:ascii="Times New Roman"/>
          <w:b w:val="false"/>
          <w:i w:val="false"/>
          <w:color w:val="000000"/>
          <w:sz w:val="28"/>
        </w:rPr>
        <w:t>
</w:t>
      </w:r>
      <w:r>
        <w:rPr>
          <w:rFonts w:ascii="Times New Roman"/>
          <w:b w:val="false"/>
          <w:i w:val="false"/>
          <w:color w:val="000000"/>
          <w:sz w:val="28"/>
        </w:rPr>
        <w:t xml:space="preserve">
      3) жердегі авиациялық электр байланысы - негізінен аэронавигация қауіпсіздігін, сондай-ақ әуе қатынастарының тұрақтылығы, тиімділігін және үнемділігін қамтамасыз етуге арналған, белгілі бір бекітілген пункттердің арасындағы электр байланысы; </w:t>
      </w:r>
      <w:r>
        <w:br/>
      </w:r>
      <w:r>
        <w:rPr>
          <w:rFonts w:ascii="Times New Roman"/>
          <w:b w:val="false"/>
          <w:i w:val="false"/>
          <w:color w:val="000000"/>
          <w:sz w:val="28"/>
        </w:rPr>
        <w:t>
</w:t>
      </w:r>
      <w:r>
        <w:rPr>
          <w:rFonts w:ascii="Times New Roman"/>
          <w:b w:val="false"/>
          <w:i w:val="false"/>
          <w:color w:val="000000"/>
          <w:sz w:val="28"/>
        </w:rPr>
        <w:t xml:space="preserve">
      4) авиациялық электр байланысы - кез келген авиациялық мақсаттарға арналған электр байланысы; </w:t>
      </w:r>
      <w:r>
        <w:br/>
      </w:r>
      <w:r>
        <w:rPr>
          <w:rFonts w:ascii="Times New Roman"/>
          <w:b w:val="false"/>
          <w:i w:val="false"/>
          <w:color w:val="000000"/>
          <w:sz w:val="28"/>
        </w:rPr>
        <w:t>
</w:t>
      </w:r>
      <w:r>
        <w:rPr>
          <w:rFonts w:ascii="Times New Roman"/>
          <w:b w:val="false"/>
          <w:i w:val="false"/>
          <w:color w:val="000000"/>
          <w:sz w:val="28"/>
        </w:rPr>
        <w:t xml:space="preserve">
      5) индекс - телефон станциясының абонентіне тағайындалған нөмір, авиациялық бекітілген электр байланысының желісі станциясының индексі, радиожеліге шақыру белгісі; </w:t>
      </w:r>
      <w:r>
        <w:br/>
      </w:r>
      <w:r>
        <w:rPr>
          <w:rFonts w:ascii="Times New Roman"/>
          <w:b w:val="false"/>
          <w:i w:val="false"/>
          <w:color w:val="000000"/>
          <w:sz w:val="28"/>
        </w:rPr>
        <w:t>
</w:t>
      </w:r>
      <w:r>
        <w:rPr>
          <w:rFonts w:ascii="Times New Roman"/>
          <w:b w:val="false"/>
          <w:i w:val="false"/>
          <w:color w:val="000000"/>
          <w:sz w:val="28"/>
        </w:rPr>
        <w:t xml:space="preserve">
      6) авиациялық электр байланысы арнасы (тарату арнасы) - ақпараттың жөнелтушіден алушыға берілуін қамтамасыз ететін техникалық құрылғылар мен электр сигналдарының және радиосигналдарының таралу ортасының жиынтығы; </w:t>
      </w:r>
      <w:r>
        <w:br/>
      </w:r>
      <w:r>
        <w:rPr>
          <w:rFonts w:ascii="Times New Roman"/>
          <w:b w:val="false"/>
          <w:i w:val="false"/>
          <w:color w:val="000000"/>
          <w:sz w:val="28"/>
        </w:rPr>
        <w:t>
</w:t>
      </w:r>
      <w:r>
        <w:rPr>
          <w:rFonts w:ascii="Times New Roman"/>
          <w:b w:val="false"/>
          <w:i w:val="false"/>
          <w:color w:val="000000"/>
          <w:sz w:val="28"/>
        </w:rPr>
        <w:t xml:space="preserve">
      7) ұшу-пайдалану агенттігі - әуе кемелерін пайдалануды жүзеге асыратын немесе осы салада өз қызметтерін ұсынатын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8) жұмыс істеу - бұйымның ұшу сағатымен, қонулар санымен, айналым, іске қосылу санымен, яғни ресурс шығынымен өлшенетін жұмысының ұзақтығы немесе көлемі; </w:t>
      </w:r>
      <w:r>
        <w:br/>
      </w:r>
      <w:r>
        <w:rPr>
          <w:rFonts w:ascii="Times New Roman"/>
          <w:b w:val="false"/>
          <w:i w:val="false"/>
          <w:color w:val="000000"/>
          <w:sz w:val="28"/>
        </w:rPr>
        <w:t>
</w:t>
      </w:r>
      <w:r>
        <w:rPr>
          <w:rFonts w:ascii="Times New Roman"/>
          <w:b w:val="false"/>
          <w:i w:val="false"/>
          <w:color w:val="000000"/>
          <w:sz w:val="28"/>
        </w:rPr>
        <w:t xml:space="preserve">
      9) НОТАМ - электр байланысы құралдарымен таратылатын және кез келген аэронавигациялық жабдықтың, қызмет көрсету мен ереженің қолданысқа енгізілгені, жай-күйі немесе өзгергені туралы ақпаратты немесе ұшуларды орындаумен байланысты персонал үшін уақтылы ескертілуі аса маңызды қатер туралы ақпаратты қамтитын хабарлама; </w:t>
      </w:r>
      <w:r>
        <w:br/>
      </w:r>
      <w:r>
        <w:rPr>
          <w:rFonts w:ascii="Times New Roman"/>
          <w:b w:val="false"/>
          <w:i w:val="false"/>
          <w:color w:val="000000"/>
          <w:sz w:val="28"/>
        </w:rPr>
        <w:t>
</w:t>
      </w:r>
      <w:r>
        <w:rPr>
          <w:rFonts w:ascii="Times New Roman"/>
          <w:b w:val="false"/>
          <w:i w:val="false"/>
          <w:color w:val="000000"/>
          <w:sz w:val="28"/>
        </w:rPr>
        <w:t xml:space="preserve">
      10) ұшуларды радиотехникалық қамтамасыз ету және авиациялық электр байланысы объектісі (бұдан әрі - ҰРТҚ және байланыс объектісі) - әуе қозғалысына қызмет көрсетудің бірыңғай жүйесінде белгілі бір функцияны, сондай-ақ ұйымның өндірістік қызметін қамтамасыз етуге арналған, жергілікті орындарға тұрақты немесе ұтқыр нұсқаларда орналастырылған, инженерлік-техникалық персонал қызмет көрсететін ұшуларды радиотехникалық қамтамасыз ету және авиациялық электр байланысы құралдарының, қосалқы және технологиялық жабдықтың (дербес электр қоректендіру, байланыс желілері, басқару құралдары) жиынтығы; </w:t>
      </w:r>
      <w:r>
        <w:br/>
      </w:r>
      <w:r>
        <w:rPr>
          <w:rFonts w:ascii="Times New Roman"/>
          <w:b w:val="false"/>
          <w:i w:val="false"/>
          <w:color w:val="000000"/>
          <w:sz w:val="28"/>
        </w:rPr>
        <w:t>
</w:t>
      </w:r>
      <w:r>
        <w:rPr>
          <w:rFonts w:ascii="Times New Roman"/>
          <w:b w:val="false"/>
          <w:i w:val="false"/>
          <w:color w:val="000000"/>
          <w:sz w:val="28"/>
        </w:rPr>
        <w:t xml:space="preserve">
      11) объектінің істен шығуы (байланыстың бұзылуы) - жол берілгеннен артық уақыт ішінде объектінің (электр байланысы арнасының) өз функцияларының орындалуын қамтамасыз ету үшін пайдаланыла алмауына әкелетін объектінің (электр байланысы арнасының) жұмыс істеу қабілеттігінің бұзылуына байланысты оқиға; </w:t>
      </w:r>
      <w:r>
        <w:br/>
      </w:r>
      <w:r>
        <w:rPr>
          <w:rFonts w:ascii="Times New Roman"/>
          <w:b w:val="false"/>
          <w:i w:val="false"/>
          <w:color w:val="000000"/>
          <w:sz w:val="28"/>
        </w:rPr>
        <w:t>
</w:t>
      </w:r>
      <w:r>
        <w:rPr>
          <w:rFonts w:ascii="Times New Roman"/>
          <w:b w:val="false"/>
          <w:i w:val="false"/>
          <w:color w:val="000000"/>
          <w:sz w:val="28"/>
        </w:rPr>
        <w:t xml:space="preserve">
      12) жоспарлы жөндеу - нормативтік-техникалық құжаттаманың талаптарына сәйкес жүзеге асырылатын жөндеу; </w:t>
      </w:r>
      <w:r>
        <w:br/>
      </w:r>
      <w:r>
        <w:rPr>
          <w:rFonts w:ascii="Times New Roman"/>
          <w:b w:val="false"/>
          <w:i w:val="false"/>
          <w:color w:val="000000"/>
          <w:sz w:val="28"/>
        </w:rPr>
        <w:t>
</w:t>
      </w:r>
      <w:r>
        <w:rPr>
          <w:rFonts w:ascii="Times New Roman"/>
          <w:b w:val="false"/>
          <w:i w:val="false"/>
          <w:color w:val="000000"/>
          <w:sz w:val="28"/>
        </w:rPr>
        <w:t xml:space="preserve">
      13) желіні пайдаланушы - берілген индексі бар және өз қызметінде электр байланысы желісін пайдаланатын ұйым, қызмет немесе лауазымды тұлға; </w:t>
      </w:r>
      <w:r>
        <w:br/>
      </w:r>
      <w:r>
        <w:rPr>
          <w:rFonts w:ascii="Times New Roman"/>
          <w:b w:val="false"/>
          <w:i w:val="false"/>
          <w:color w:val="000000"/>
          <w:sz w:val="28"/>
        </w:rPr>
        <w:t>
</w:t>
      </w:r>
      <w:r>
        <w:rPr>
          <w:rFonts w:ascii="Times New Roman"/>
          <w:b w:val="false"/>
          <w:i w:val="false"/>
          <w:color w:val="000000"/>
          <w:sz w:val="28"/>
        </w:rPr>
        <w:t xml:space="preserve">
      14) шекті жай-күй - бұйымның одан әрі оны мақсаты бойынша қолдануға болмайтын немесе қолданылуы орынсыз, не оның жарамды немесе жұмыс істеуге қабілетті жай-күйін қалпына келтіру мүмкін емес немесе орынсыз жай-күйі; </w:t>
      </w:r>
      <w:r>
        <w:br/>
      </w:r>
      <w:r>
        <w:rPr>
          <w:rFonts w:ascii="Times New Roman"/>
          <w:b w:val="false"/>
          <w:i w:val="false"/>
          <w:color w:val="000000"/>
          <w:sz w:val="28"/>
        </w:rPr>
        <w:t>
</w:t>
      </w:r>
      <w:r>
        <w:rPr>
          <w:rFonts w:ascii="Times New Roman"/>
          <w:b w:val="false"/>
          <w:i w:val="false"/>
          <w:color w:val="000000"/>
          <w:sz w:val="28"/>
        </w:rPr>
        <w:t xml:space="preserve">
      15) резервке қою - объектінің бір немесе бірнеше элементтер істен шыққан кезде, оның жұмыс істеуге қабілетті күйін сақтау мақсатында қосымша құралдарды және (немесе) мүмкіндіктерді қолдану; </w:t>
      </w:r>
      <w:r>
        <w:br/>
      </w:r>
      <w:r>
        <w:rPr>
          <w:rFonts w:ascii="Times New Roman"/>
          <w:b w:val="false"/>
          <w:i w:val="false"/>
          <w:color w:val="000000"/>
          <w:sz w:val="28"/>
        </w:rPr>
        <w:t>
</w:t>
      </w:r>
      <w:r>
        <w:rPr>
          <w:rFonts w:ascii="Times New Roman"/>
          <w:b w:val="false"/>
          <w:i w:val="false"/>
          <w:color w:val="000000"/>
          <w:sz w:val="28"/>
        </w:rPr>
        <w:t xml:space="preserve">
      16) бекітілген авиациялық электр байланысы желісі (бұдан әрі - AFTN) жердегі авиациялық электр байланысының бөлігі болып табылатын және ұқсас немесе сыйысатын байланыс сипаттамалары бар бекітілген авиациялық станциялардың арасында хабарлармен және/немесе цифрлық деректермен алмасуды көздейтін бекітілген авиациялық тізбектердің әлемдік жүйесі; </w:t>
      </w:r>
      <w:r>
        <w:br/>
      </w:r>
      <w:r>
        <w:rPr>
          <w:rFonts w:ascii="Times New Roman"/>
          <w:b w:val="false"/>
          <w:i w:val="false"/>
          <w:color w:val="000000"/>
          <w:sz w:val="28"/>
        </w:rPr>
        <w:t>
</w:t>
      </w:r>
      <w:r>
        <w:rPr>
          <w:rFonts w:ascii="Times New Roman"/>
          <w:b w:val="false"/>
          <w:i w:val="false"/>
          <w:color w:val="000000"/>
          <w:sz w:val="28"/>
        </w:rPr>
        <w:t xml:space="preserve">
      17) ұшуларды радиотехникалық қамтамасыз ету және байланыс объектісін электрмен жабдықтау жүйесі - электр энергиясы көздерінен және (немесе) түрлендіргіштерінен, электр желілерінен, тарату құрылғыларынан, жүйенің параметрлерін берілген шектерде ұстап тұруды қамтамасыз ететін басқару, бақылау және қорғау құрылғыларынан тұратын электр энергиясын өндірудің және (немесе) түрлендірудің, берудің және үлестірудің жалпы процесімен біріктірілген жүйе; </w:t>
      </w:r>
      <w:r>
        <w:br/>
      </w:r>
      <w:r>
        <w:rPr>
          <w:rFonts w:ascii="Times New Roman"/>
          <w:b w:val="false"/>
          <w:i w:val="false"/>
          <w:color w:val="000000"/>
          <w:sz w:val="28"/>
        </w:rPr>
        <w:t>
</w:t>
      </w:r>
      <w:r>
        <w:rPr>
          <w:rFonts w:ascii="Times New Roman"/>
          <w:b w:val="false"/>
          <w:i w:val="false"/>
          <w:color w:val="000000"/>
          <w:sz w:val="28"/>
        </w:rPr>
        <w:t xml:space="preserve">
      18) РТЖБП қызметінің ауысымдық инженері - РТЖБП қызметінің кезекші ауысымдарының жұмысын ұйымдастыратын, ҰРТҚ автоматтандырылған және автоматтандырылмаған объектілерін жедел бақылауды және басқаруды жүзеге асыратын, сондай-ақ РТЖБП қызметінің салалас қызметтермен өзара іс-қимылын қамтамасыз ететін, ауысым кестесі бойынша жұмыс істейтін РТЖБП қызметінің жедел персоналы; </w:t>
      </w:r>
      <w:r>
        <w:br/>
      </w:r>
      <w:r>
        <w:rPr>
          <w:rFonts w:ascii="Times New Roman"/>
          <w:b w:val="false"/>
          <w:i w:val="false"/>
          <w:color w:val="000000"/>
          <w:sz w:val="28"/>
        </w:rPr>
        <w:t>
</w:t>
      </w:r>
      <w:r>
        <w:rPr>
          <w:rFonts w:ascii="Times New Roman"/>
          <w:b w:val="false"/>
          <w:i w:val="false"/>
          <w:color w:val="000000"/>
          <w:sz w:val="28"/>
        </w:rPr>
        <w:t xml:space="preserve">
      19) хабар - байланыс желісі арқылы өтетін және осы желі белгілеген пішімі бар бар ақпарат; </w:t>
      </w:r>
      <w:r>
        <w:br/>
      </w:r>
      <w:r>
        <w:rPr>
          <w:rFonts w:ascii="Times New Roman"/>
          <w:b w:val="false"/>
          <w:i w:val="false"/>
          <w:color w:val="000000"/>
          <w:sz w:val="28"/>
        </w:rPr>
        <w:t>
</w:t>
      </w:r>
      <w:r>
        <w:rPr>
          <w:rFonts w:ascii="Times New Roman"/>
          <w:b w:val="false"/>
          <w:i w:val="false"/>
          <w:color w:val="000000"/>
          <w:sz w:val="28"/>
        </w:rPr>
        <w:t xml:space="preserve">
      20) ұшуларды радиотехникалық қамтамасыз ету және авиациялық электр байланысы құралдары (ҰРТҚ және байланыс құралдары) - өндірушінің талаптарына сәйкес әзірленетін және жеткізілетін, және әуе қозғалысына қызмет көрсетудің бірыңғай жүйесінде ұшуларды радиотехникалық қамтамасыз ету және (немесе) авиациялық электр байланысы жөніндегі белгілі бір функцияны және/немесе азаматтық авиация кәсіпорнының өндірістік қызметін қамтамасыз етуге арналған техникалық құрал; </w:t>
      </w:r>
      <w:r>
        <w:br/>
      </w:r>
      <w:r>
        <w:rPr>
          <w:rFonts w:ascii="Times New Roman"/>
          <w:b w:val="false"/>
          <w:i w:val="false"/>
          <w:color w:val="000000"/>
          <w:sz w:val="28"/>
        </w:rPr>
        <w:t>
</w:t>
      </w:r>
      <w:r>
        <w:rPr>
          <w:rFonts w:ascii="Times New Roman"/>
          <w:b w:val="false"/>
          <w:i w:val="false"/>
          <w:color w:val="000000"/>
          <w:sz w:val="28"/>
        </w:rPr>
        <w:t xml:space="preserve">
      21) қызмет ету мерзімі - бұйымды пайдаланудың басынан немесе жөндеуден кейін қалпына келтірілгеннен бастап шекті жай-күй басталғанға дейінгі бұйымды пайдаланудың күнтізбелік ұзақтығы; </w:t>
      </w:r>
      <w:r>
        <w:br/>
      </w:r>
      <w:r>
        <w:rPr>
          <w:rFonts w:ascii="Times New Roman"/>
          <w:b w:val="false"/>
          <w:i w:val="false"/>
          <w:color w:val="000000"/>
          <w:sz w:val="28"/>
        </w:rPr>
        <w:t>
</w:t>
      </w:r>
      <w:r>
        <w:rPr>
          <w:rFonts w:ascii="Times New Roman"/>
          <w:b w:val="false"/>
          <w:i w:val="false"/>
          <w:color w:val="000000"/>
          <w:sz w:val="28"/>
        </w:rPr>
        <w:t xml:space="preserve">
      22) AFTN станциясы - AFTN бөлігі болып табылатын және мемлекеттің рұқсатымен әрі бақылауында жұмыс істейтін станция; </w:t>
      </w:r>
      <w:r>
        <w:br/>
      </w:r>
      <w:r>
        <w:rPr>
          <w:rFonts w:ascii="Times New Roman"/>
          <w:b w:val="false"/>
          <w:i w:val="false"/>
          <w:color w:val="000000"/>
          <w:sz w:val="28"/>
        </w:rPr>
        <w:t>
</w:t>
      </w:r>
      <w:r>
        <w:rPr>
          <w:rFonts w:ascii="Times New Roman"/>
          <w:b w:val="false"/>
          <w:i w:val="false"/>
          <w:color w:val="000000"/>
          <w:sz w:val="28"/>
        </w:rPr>
        <w:t xml:space="preserve">
      23) қосылу схемасы - бұйымның сыртқы қосылуларын көрсететін схема; </w:t>
      </w:r>
      <w:r>
        <w:br/>
      </w:r>
      <w:r>
        <w:rPr>
          <w:rFonts w:ascii="Times New Roman"/>
          <w:b w:val="false"/>
          <w:i w:val="false"/>
          <w:color w:val="000000"/>
          <w:sz w:val="28"/>
        </w:rPr>
        <w:t>
</w:t>
      </w:r>
      <w:r>
        <w:rPr>
          <w:rFonts w:ascii="Times New Roman"/>
          <w:b w:val="false"/>
          <w:i w:val="false"/>
          <w:color w:val="000000"/>
          <w:sz w:val="28"/>
        </w:rPr>
        <w:t xml:space="preserve">
      24) ағымдағы жөндеу - бұйымның жұмыс істеу қабілеттігін қамтамасыз ету немесе қалпына келтіру үшін орындалатын және жекелеген бөліктерді ауыстыруды және (немесе) қалпына келтіруді қамтитын жөндеу; </w:t>
      </w:r>
      <w:r>
        <w:br/>
      </w:r>
      <w:r>
        <w:rPr>
          <w:rFonts w:ascii="Times New Roman"/>
          <w:b w:val="false"/>
          <w:i w:val="false"/>
          <w:color w:val="000000"/>
          <w:sz w:val="28"/>
        </w:rPr>
        <w:t>
</w:t>
      </w:r>
      <w:r>
        <w:rPr>
          <w:rFonts w:ascii="Times New Roman"/>
          <w:b w:val="false"/>
          <w:i w:val="false"/>
          <w:color w:val="000000"/>
          <w:sz w:val="28"/>
        </w:rPr>
        <w:t xml:space="preserve">
      25) техникалық ресурс (ресурс) - пайдаланудың немесе жөндеудің белгілі бір түрінен кейін қалпына келтірілгеннен бастап шекті жай-күйге өткенге дейінгі жұмыс істеуі; </w:t>
      </w:r>
      <w:r>
        <w:br/>
      </w:r>
      <w:r>
        <w:rPr>
          <w:rFonts w:ascii="Times New Roman"/>
          <w:b w:val="false"/>
          <w:i w:val="false"/>
          <w:color w:val="000000"/>
          <w:sz w:val="28"/>
        </w:rPr>
        <w:t>
</w:t>
      </w:r>
      <w:r>
        <w:rPr>
          <w:rFonts w:ascii="Times New Roman"/>
          <w:b w:val="false"/>
          <w:i w:val="false"/>
          <w:color w:val="000000"/>
          <w:sz w:val="28"/>
        </w:rPr>
        <w:t xml:space="preserve">
      26) техникалық қызмет көрсету - бұйымды мақсаты бойынша пайдаланған, сақтаған және тасымалдаған кезде оның жұмыс істеу қабілеттігін немесе жарамдылығын ұстап тұру жөніндегі операциялар кешені (немесе операция). Техникалық қызмет көрсету (жөндеу) деп мынадай белгілердің біреуі: бар болу кезеңі, мерзімділігі, жұмыс көлемі, пайдалану шарттары, регламенттелуі бойынша бөлінетін қызмет көрсету (жөндеу) түсініледі; </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xml:space="preserve">уәкілетті орган </w:t>
      </w:r>
      <w:r>
        <w:rPr>
          <w:rFonts w:ascii="Times New Roman"/>
          <w:b w:val="false"/>
          <w:i w:val="false"/>
          <w:color w:val="000000"/>
          <w:sz w:val="28"/>
        </w:rPr>
        <w:t xml:space="preserve">- өз құзыреті шегінде азаматтық авиация саласындағы мемлекеттік саясатты іске асыруды, мемлекеттік бақылау мен қадағалауды, азаматтық және эксперментальдық авиация қызметін үйлестіру мен реттеуді және Қазақстан Республикасының әуе кеңістігін пайдалануды жүзеге асыратын мемлекеттік басқару органы; </w:t>
      </w:r>
      <w:r>
        <w:br/>
      </w:r>
      <w:r>
        <w:rPr>
          <w:rFonts w:ascii="Times New Roman"/>
          <w:b w:val="false"/>
          <w:i w:val="false"/>
          <w:color w:val="000000"/>
          <w:sz w:val="28"/>
        </w:rPr>
        <w:t>
</w:t>
      </w:r>
      <w:r>
        <w:rPr>
          <w:rFonts w:ascii="Times New Roman"/>
          <w:b w:val="false"/>
          <w:i w:val="false"/>
          <w:color w:val="000000"/>
          <w:sz w:val="28"/>
        </w:rPr>
        <w:t xml:space="preserve">
      28) кепілді электр қоректендіру қалқаншасы - электр энергиясымен қоректендірудің бір көзі істен шыққанда, кепілді уақыт өткен соң кернеу басқа көзден қалпына келтірілетін үлестіргіш құрылғы; </w:t>
      </w:r>
      <w:r>
        <w:br/>
      </w:r>
      <w:r>
        <w:rPr>
          <w:rFonts w:ascii="Times New Roman"/>
          <w:b w:val="false"/>
          <w:i w:val="false"/>
          <w:color w:val="000000"/>
          <w:sz w:val="28"/>
        </w:rPr>
        <w:t>
</w:t>
      </w:r>
      <w:r>
        <w:rPr>
          <w:rFonts w:ascii="Times New Roman"/>
          <w:b w:val="false"/>
          <w:i w:val="false"/>
          <w:color w:val="000000"/>
          <w:sz w:val="28"/>
        </w:rPr>
        <w:t xml:space="preserve">
      29) пайдаланымдық құжаттама - бұйымның техникалық пайдалануын регламенттейтін және пайдаланымдық шектеулерді, рәсімдерді және ұсынымдарды қамтитын құжаттама; </w:t>
      </w:r>
      <w:r>
        <w:br/>
      </w:r>
      <w:r>
        <w:rPr>
          <w:rFonts w:ascii="Times New Roman"/>
          <w:b w:val="false"/>
          <w:i w:val="false"/>
          <w:color w:val="000000"/>
          <w:sz w:val="28"/>
        </w:rPr>
        <w:t>
</w:t>
      </w:r>
      <w:r>
        <w:rPr>
          <w:rFonts w:ascii="Times New Roman"/>
          <w:b w:val="false"/>
          <w:i w:val="false"/>
          <w:color w:val="000000"/>
          <w:sz w:val="28"/>
        </w:rPr>
        <w:t xml:space="preserve">
      30) электр байланысы (телекоммуникация) - сымдық, радио-, оптикалық немесе басқа да электр магниттік жүйелері бойынша белгілерді, сигналдарды, дауыстық ақпаратты, жазбаша мәтінді, бейнелерді, дыбыстарды тарату немесе қабылдау. </w:t>
      </w:r>
    </w:p>
    <w:bookmarkEnd w:id="5"/>
    <w:bookmarkStart w:name="z6" w:id="6"/>
    <w:p>
      <w:pPr>
        <w:spacing w:after="0"/>
        <w:ind w:left="0"/>
        <w:jc w:val="left"/>
      </w:pPr>
      <w:r>
        <w:rPr>
          <w:rFonts w:ascii="Times New Roman"/>
          <w:b/>
          <w:i w:val="false"/>
          <w:color w:val="000000"/>
        </w:rPr>
        <w:t xml:space="preserve"> 
2-тарау. ҰРТҚ және байланысты ұйымдастыру мен тәртібі </w:t>
      </w:r>
    </w:p>
    <w:bookmarkEnd w:id="6"/>
    <w:bookmarkStart w:name="z8" w:id="7"/>
    <w:p>
      <w:pPr>
        <w:spacing w:after="0"/>
        <w:ind w:left="0"/>
        <w:jc w:val="left"/>
      </w:pPr>
      <w:r>
        <w:rPr>
          <w:rFonts w:ascii="Times New Roman"/>
          <w:b/>
          <w:i w:val="false"/>
          <w:color w:val="000000"/>
        </w:rPr>
        <w:t xml:space="preserve"> 
Параграф </w:t>
      </w:r>
    </w:p>
    <w:bookmarkEnd w:id="7"/>
    <w:bookmarkStart w:name="z7" w:id="8"/>
    <w:p>
      <w:pPr>
        <w:spacing w:after="0"/>
        <w:ind w:left="0"/>
        <w:jc w:val="left"/>
      </w:pPr>
      <w:r>
        <w:rPr>
          <w:rFonts w:ascii="Times New Roman"/>
          <w:b/>
          <w:i w:val="false"/>
          <w:color w:val="000000"/>
        </w:rPr>
        <w:t xml:space="preserve"> 
  1. ҰРТҚ және байланыс құралдары </w:t>
      </w:r>
    </w:p>
    <w:bookmarkEnd w:id="8"/>
    <w:bookmarkStart w:name="z80" w:id="9"/>
    <w:p>
      <w:pPr>
        <w:spacing w:after="0"/>
        <w:ind w:left="0"/>
        <w:jc w:val="both"/>
      </w:pPr>
      <w:r>
        <w:rPr>
          <w:rFonts w:ascii="Times New Roman"/>
          <w:b w:val="false"/>
          <w:i w:val="false"/>
          <w:color w:val="000000"/>
          <w:sz w:val="28"/>
        </w:rPr>
        <w:t xml:space="preserve">
      4. РТЖБП қызметі ҰРТҚ және байланыс объектілерінен (құралдарынан) тұрады, олар инфрақұрылыммен бірлесіп жұмыстардың көлемі мен түрлеріне байланысты мынадай кешендерді құруы мүмкін: </w:t>
      </w:r>
      <w:r>
        <w:br/>
      </w:r>
      <w:r>
        <w:rPr>
          <w:rFonts w:ascii="Times New Roman"/>
          <w:b w:val="false"/>
          <w:i w:val="false"/>
          <w:color w:val="000000"/>
          <w:sz w:val="28"/>
        </w:rPr>
        <w:t>
</w:t>
      </w:r>
      <w:r>
        <w:rPr>
          <w:rFonts w:ascii="Times New Roman"/>
          <w:b w:val="false"/>
          <w:i w:val="false"/>
          <w:color w:val="000000"/>
          <w:sz w:val="28"/>
        </w:rPr>
        <w:t xml:space="preserve">
      1) радиолокация; </w:t>
      </w:r>
      <w:r>
        <w:br/>
      </w:r>
      <w:r>
        <w:rPr>
          <w:rFonts w:ascii="Times New Roman"/>
          <w:b w:val="false"/>
          <w:i w:val="false"/>
          <w:color w:val="000000"/>
          <w:sz w:val="28"/>
        </w:rPr>
        <w:t>
</w:t>
      </w:r>
      <w:r>
        <w:rPr>
          <w:rFonts w:ascii="Times New Roman"/>
          <w:b w:val="false"/>
          <w:i w:val="false"/>
          <w:color w:val="000000"/>
          <w:sz w:val="28"/>
        </w:rPr>
        <w:t xml:space="preserve">
      2) радионавигация; </w:t>
      </w:r>
      <w:r>
        <w:br/>
      </w:r>
      <w:r>
        <w:rPr>
          <w:rFonts w:ascii="Times New Roman"/>
          <w:b w:val="false"/>
          <w:i w:val="false"/>
          <w:color w:val="000000"/>
          <w:sz w:val="28"/>
        </w:rPr>
        <w:t>
</w:t>
      </w:r>
      <w:r>
        <w:rPr>
          <w:rFonts w:ascii="Times New Roman"/>
          <w:b w:val="false"/>
          <w:i w:val="false"/>
          <w:color w:val="000000"/>
          <w:sz w:val="28"/>
        </w:rPr>
        <w:t xml:space="preserve">
      3) радиолокация мен радионавигация; </w:t>
      </w:r>
      <w:r>
        <w:br/>
      </w:r>
      <w:r>
        <w:rPr>
          <w:rFonts w:ascii="Times New Roman"/>
          <w:b w:val="false"/>
          <w:i w:val="false"/>
          <w:color w:val="000000"/>
          <w:sz w:val="28"/>
        </w:rPr>
        <w:t>
</w:t>
      </w:r>
      <w:r>
        <w:rPr>
          <w:rFonts w:ascii="Times New Roman"/>
          <w:b w:val="false"/>
          <w:i w:val="false"/>
          <w:color w:val="000000"/>
          <w:sz w:val="28"/>
        </w:rPr>
        <w:t xml:space="preserve">
      4) электр байланысы; </w:t>
      </w:r>
      <w:r>
        <w:br/>
      </w:r>
      <w:r>
        <w:rPr>
          <w:rFonts w:ascii="Times New Roman"/>
          <w:b w:val="false"/>
          <w:i w:val="false"/>
          <w:color w:val="000000"/>
          <w:sz w:val="28"/>
        </w:rPr>
        <w:t>
</w:t>
      </w:r>
      <w:r>
        <w:rPr>
          <w:rFonts w:ascii="Times New Roman"/>
          <w:b w:val="false"/>
          <w:i w:val="false"/>
          <w:color w:val="000000"/>
          <w:sz w:val="28"/>
        </w:rPr>
        <w:t xml:space="preserve">
      5) әуе қозғалысын басқаруды автоматтандыру құралдары (бұдан әрі - ӘҚБ). </w:t>
      </w:r>
      <w:r>
        <w:br/>
      </w:r>
      <w:r>
        <w:rPr>
          <w:rFonts w:ascii="Times New Roman"/>
          <w:b w:val="false"/>
          <w:i w:val="false"/>
          <w:color w:val="000000"/>
          <w:sz w:val="28"/>
        </w:rPr>
        <w:t>
</w:t>
      </w:r>
      <w:r>
        <w:rPr>
          <w:rFonts w:ascii="Times New Roman"/>
          <w:b w:val="false"/>
          <w:i w:val="false"/>
          <w:color w:val="000000"/>
          <w:sz w:val="28"/>
        </w:rPr>
        <w:t xml:space="preserve">
      5. Осы Ереженің 4-тармағында көрсетілген кешендерді біріктіру арқылы ұшуларды радиотехникалық қамтамасыз ету кешендері (ҰРТҚК) құрылады. Аэронавигациялық қызмет көрсетудің қолданылу аймағын кеңейту үшін ҰРТҚК қашықтықтағы позициялары жасалады. Қажет болған жағдайда жөндеу-пайдаланымдық шеберханалар жасалуы мүмкін. </w:t>
      </w:r>
      <w:r>
        <w:br/>
      </w:r>
      <w:r>
        <w:rPr>
          <w:rFonts w:ascii="Times New Roman"/>
          <w:b w:val="false"/>
          <w:i w:val="false"/>
          <w:color w:val="000000"/>
          <w:sz w:val="28"/>
        </w:rPr>
        <w:t>
</w:t>
      </w:r>
      <w:r>
        <w:rPr>
          <w:rFonts w:ascii="Times New Roman"/>
          <w:b w:val="false"/>
          <w:i w:val="false"/>
          <w:color w:val="000000"/>
          <w:sz w:val="28"/>
        </w:rPr>
        <w:t xml:space="preserve">
      6. ҰРТҚ және байланыс құралдары пайдалану құжаттамасына қатаң сәйкес қолданылуы тиіс. ҰРТҚ және байланыс құралдарының техникалық сипаттамалары техникалық-пайдалану құжаттарында (бұдан әрі - ТПҚ) келтірілген параметрлердің мәндеріне сәйкес болуы және пайдалану процесінде берілген шектерді ұстап тұрылуы тиіс. </w:t>
      </w:r>
      <w:r>
        <w:br/>
      </w:r>
      <w:r>
        <w:rPr>
          <w:rFonts w:ascii="Times New Roman"/>
          <w:b w:val="false"/>
          <w:i w:val="false"/>
          <w:color w:val="000000"/>
          <w:sz w:val="28"/>
        </w:rPr>
        <w:t>
</w:t>
      </w:r>
      <w:r>
        <w:rPr>
          <w:rFonts w:ascii="Times New Roman"/>
          <w:b w:val="false"/>
          <w:i w:val="false"/>
          <w:color w:val="000000"/>
          <w:sz w:val="28"/>
        </w:rPr>
        <w:t xml:space="preserve">
      7. ҰРТҚ және байланыс құралдарын объектіде орналастыру пайдалану және жобалау құжаттамасының талаптарына жауап беруі тиіс. </w:t>
      </w:r>
      <w:r>
        <w:br/>
      </w:r>
      <w:r>
        <w:rPr>
          <w:rFonts w:ascii="Times New Roman"/>
          <w:b w:val="false"/>
          <w:i w:val="false"/>
          <w:color w:val="000000"/>
          <w:sz w:val="28"/>
        </w:rPr>
        <w:t>
</w:t>
      </w:r>
      <w:r>
        <w:rPr>
          <w:rFonts w:ascii="Times New Roman"/>
          <w:b w:val="false"/>
          <w:i w:val="false"/>
          <w:color w:val="000000"/>
          <w:sz w:val="28"/>
        </w:rPr>
        <w:t xml:space="preserve">
      8. ҰРТҚ және байланыс құралдары объектілерінің инженерлік-техникалық персоналының саны нақты құралдарды, белгіленген нысандарды, техникалық қызмет көрсетудің әдістерін ескере отырып белгіленеді. </w:t>
      </w:r>
      <w:r>
        <w:br/>
      </w:r>
      <w:r>
        <w:rPr>
          <w:rFonts w:ascii="Times New Roman"/>
          <w:b w:val="false"/>
          <w:i w:val="false"/>
          <w:color w:val="000000"/>
          <w:sz w:val="28"/>
        </w:rPr>
        <w:t>
</w:t>
      </w:r>
      <w:r>
        <w:rPr>
          <w:rFonts w:ascii="Times New Roman"/>
          <w:b w:val="false"/>
          <w:i w:val="false"/>
          <w:color w:val="000000"/>
          <w:sz w:val="28"/>
        </w:rPr>
        <w:t xml:space="preserve">
      9. Электрмен жабдықтаудың негізгі көздері ретінде электр энергиясын орталықтандырылған электрмен жабдықтау жүйесінен алатын көздер пайдаланылуы тиіс. Резервтік көздер ретінде резервтік электр желісін, дизель-генераторларды, аккумуляторларды және басқа да электрмен жабдықтау көздерін пайдалануға болады. </w:t>
      </w:r>
      <w:r>
        <w:br/>
      </w:r>
      <w:r>
        <w:rPr>
          <w:rFonts w:ascii="Times New Roman"/>
          <w:b w:val="false"/>
          <w:i w:val="false"/>
          <w:color w:val="000000"/>
          <w:sz w:val="28"/>
        </w:rPr>
        <w:t>
</w:t>
      </w:r>
      <w:r>
        <w:rPr>
          <w:rFonts w:ascii="Times New Roman"/>
          <w:b w:val="false"/>
          <w:i w:val="false"/>
          <w:color w:val="000000"/>
          <w:sz w:val="28"/>
        </w:rPr>
        <w:t xml:space="preserve">
      10. Ұшуларды қамтамасыз етумен тікелей байланысты емес электр энергиясын тұтынушылардың ҰРТҚ және байланыс құралдарының кепілді электр қоректендіру қалқаншасына қосылуына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11. Метеорологиялық жабдық пен ҰРТҚ және байланыс объектілерінің жабдығы жұмысының қалыпты жағдайларын (жылу беру, желдеткіш, кондиционерлеу, авариялық жарықтандыру) және жарық техникалық жабдықты қашықтан басқаруды қамтамасыз етуге арналған құрылғыларды, бұл жүктемелерді тоқтан тиісті қорғауы бар жекелеген автоматты ажыратқыштарға бөлу шартымен, қосуға жол беріледі. </w:t>
      </w:r>
      <w:r>
        <w:br/>
      </w:r>
      <w:r>
        <w:rPr>
          <w:rFonts w:ascii="Times New Roman"/>
          <w:b w:val="false"/>
          <w:i w:val="false"/>
          <w:color w:val="000000"/>
          <w:sz w:val="28"/>
        </w:rPr>
        <w:t>
</w:t>
      </w:r>
      <w:r>
        <w:rPr>
          <w:rFonts w:ascii="Times New Roman"/>
          <w:b w:val="false"/>
          <w:i w:val="false"/>
          <w:color w:val="000000"/>
          <w:sz w:val="28"/>
        </w:rPr>
        <w:t xml:space="preserve">
      12. ҰРТҚ және байланыс объектілерін жабу және/немесе тарату туралы шешімдер уәкілетті орган басшысының бұйрығымен қабылданады. </w:t>
      </w:r>
    </w:p>
    <w:bookmarkEnd w:id="9"/>
    <w:bookmarkStart w:name="z94" w:id="10"/>
    <w:p>
      <w:pPr>
        <w:spacing w:after="0"/>
        <w:ind w:left="0"/>
        <w:jc w:val="left"/>
      </w:pPr>
      <w:r>
        <w:rPr>
          <w:rFonts w:ascii="Times New Roman"/>
          <w:b/>
          <w:i w:val="false"/>
          <w:color w:val="000000"/>
        </w:rPr>
        <w:t xml:space="preserve"> 
Параграф 2. ҰРТҚ және байланыс объектілерінің жұмысын бақылау </w:t>
      </w:r>
    </w:p>
    <w:bookmarkEnd w:id="10"/>
    <w:bookmarkStart w:name="z95" w:id="11"/>
    <w:p>
      <w:pPr>
        <w:spacing w:after="0"/>
        <w:ind w:left="0"/>
        <w:jc w:val="both"/>
      </w:pPr>
      <w:r>
        <w:rPr>
          <w:rFonts w:ascii="Times New Roman"/>
          <w:b w:val="false"/>
          <w:i w:val="false"/>
          <w:color w:val="000000"/>
          <w:sz w:val="28"/>
        </w:rPr>
        <w:t xml:space="preserve">
      13. ҰРТҚ және байланыс құралдары қозғалыс қызметінің ұшулар басшысымен (диспетчермен) келісім бойынша және РТЖБП қызметінің ауысымдық инженері журналына (Ережеге 1-қосымша) және құжаттау құрылғысына міндетті жазу түсіре отырып ауыстырылып қосылуы, қосылуы және ажыратылуы тиіс. Сондай-ақ осы журналда ҰРТҚ және байланыс құралдарының жұмыс сапасы, олардың жұмысында ескертулердің бар болуы немесе жоқтығы туралы жазу жазылады. </w:t>
      </w:r>
      <w:r>
        <w:br/>
      </w:r>
      <w:r>
        <w:rPr>
          <w:rFonts w:ascii="Times New Roman"/>
          <w:b w:val="false"/>
          <w:i w:val="false"/>
          <w:color w:val="000000"/>
          <w:sz w:val="28"/>
        </w:rPr>
        <w:t>
</w:t>
      </w:r>
      <w:r>
        <w:rPr>
          <w:rFonts w:ascii="Times New Roman"/>
          <w:b w:val="false"/>
          <w:i w:val="false"/>
          <w:color w:val="000000"/>
          <w:sz w:val="28"/>
        </w:rPr>
        <w:t xml:space="preserve">
      14. ҰРТҚ және байланыс объектісінің жұмысқа қабілетсіз күйінің ұзақтығы жұмысты тоқтатқан сәттен бастап жұмыс істеу қабілеттігі қалпына келтірілгенге дейін есептеледі және РТЖБП қызметінің ауысымдық инженері журналына жазылады. </w:t>
      </w:r>
      <w:r>
        <w:br/>
      </w:r>
      <w:r>
        <w:rPr>
          <w:rFonts w:ascii="Times New Roman"/>
          <w:b w:val="false"/>
          <w:i w:val="false"/>
          <w:color w:val="000000"/>
          <w:sz w:val="28"/>
        </w:rPr>
        <w:t>
</w:t>
      </w:r>
      <w:r>
        <w:rPr>
          <w:rFonts w:ascii="Times New Roman"/>
          <w:b w:val="false"/>
          <w:i w:val="false"/>
          <w:color w:val="000000"/>
          <w:sz w:val="28"/>
        </w:rPr>
        <w:t xml:space="preserve">
      15. ҰРТҚ және байланыс объектісінің (құралдарының) істен шығуының әрбір жағдайын, себептеріне қарамастан, азаматтық авиация ұйымының басшысы тағайындаған комиссия тексереді. Тексеру нәтижелері істен шығуды тексеру актісімен (Ережеге 2-қосымша) ресімделеді. </w:t>
      </w:r>
      <w:r>
        <w:br/>
      </w:r>
      <w:r>
        <w:rPr>
          <w:rFonts w:ascii="Times New Roman"/>
          <w:b w:val="false"/>
          <w:i w:val="false"/>
          <w:color w:val="000000"/>
          <w:sz w:val="28"/>
        </w:rPr>
        <w:t>
</w:t>
      </w:r>
      <w:r>
        <w:rPr>
          <w:rFonts w:ascii="Times New Roman"/>
          <w:b w:val="false"/>
          <w:i w:val="false"/>
          <w:color w:val="000000"/>
          <w:sz w:val="28"/>
        </w:rPr>
        <w:t xml:space="preserve">
      16. Инженерлік-техникалық персоналдың тұрақты қатысуынсыз жұмыс істейтін ҰРТҚ және байланыстың автоматтандырылған объектілерінің жұмыс істеу қабілеттігін бақылауды РТЖБП қызметінің ауысымдық инженері қашықтан бақылау мен басқару жүйесінің сигналдары, диспетчерлік және ұшу құрамының шақырулары бойынша жүзеге асырады. </w:t>
      </w:r>
      <w:r>
        <w:br/>
      </w:r>
      <w:r>
        <w:rPr>
          <w:rFonts w:ascii="Times New Roman"/>
          <w:b w:val="false"/>
          <w:i w:val="false"/>
          <w:color w:val="000000"/>
          <w:sz w:val="28"/>
        </w:rPr>
        <w:t>
</w:t>
      </w:r>
      <w:r>
        <w:rPr>
          <w:rFonts w:ascii="Times New Roman"/>
          <w:b w:val="false"/>
          <w:i w:val="false"/>
          <w:color w:val="000000"/>
          <w:sz w:val="28"/>
        </w:rPr>
        <w:t xml:space="preserve">
      17. ҰРТҚ және байланыстың автоматтандырылған объектілерінде мыналар қосымша: </w:t>
      </w:r>
      <w:r>
        <w:br/>
      </w:r>
      <w:r>
        <w:rPr>
          <w:rFonts w:ascii="Times New Roman"/>
          <w:b w:val="false"/>
          <w:i w:val="false"/>
          <w:color w:val="000000"/>
          <w:sz w:val="28"/>
        </w:rPr>
        <w:t>
</w:t>
      </w:r>
      <w:r>
        <w:rPr>
          <w:rFonts w:ascii="Times New Roman"/>
          <w:b w:val="false"/>
          <w:i w:val="false"/>
          <w:color w:val="000000"/>
          <w:sz w:val="28"/>
        </w:rPr>
        <w:t xml:space="preserve">
      1) жұмыс істеу қабілеттігін қашықтықтан басқару мен бақылау жүйесі; </w:t>
      </w:r>
      <w:r>
        <w:br/>
      </w:r>
      <w:r>
        <w:rPr>
          <w:rFonts w:ascii="Times New Roman"/>
          <w:b w:val="false"/>
          <w:i w:val="false"/>
          <w:color w:val="000000"/>
          <w:sz w:val="28"/>
        </w:rPr>
        <w:t>
</w:t>
      </w:r>
      <w:r>
        <w:rPr>
          <w:rFonts w:ascii="Times New Roman"/>
          <w:b w:val="false"/>
          <w:i w:val="false"/>
          <w:color w:val="000000"/>
          <w:sz w:val="28"/>
        </w:rPr>
        <w:t xml:space="preserve">
      2) резервтік электр қоректендіру көзін автоматты іске қосу және қашықтықтан ажырату құрылғылары; </w:t>
      </w:r>
      <w:r>
        <w:br/>
      </w:r>
      <w:r>
        <w:rPr>
          <w:rFonts w:ascii="Times New Roman"/>
          <w:b w:val="false"/>
          <w:i w:val="false"/>
          <w:color w:val="000000"/>
          <w:sz w:val="28"/>
        </w:rPr>
        <w:t>
</w:t>
      </w:r>
      <w:r>
        <w:rPr>
          <w:rFonts w:ascii="Times New Roman"/>
          <w:b w:val="false"/>
          <w:i w:val="false"/>
          <w:color w:val="000000"/>
          <w:sz w:val="28"/>
        </w:rPr>
        <w:t xml:space="preserve">
      3) күзет және өрт сигнализациясы болуы тиіс. </w:t>
      </w:r>
      <w:r>
        <w:br/>
      </w:r>
      <w:r>
        <w:rPr>
          <w:rFonts w:ascii="Times New Roman"/>
          <w:b w:val="false"/>
          <w:i w:val="false"/>
          <w:color w:val="000000"/>
          <w:sz w:val="28"/>
        </w:rPr>
        <w:t>
</w:t>
      </w:r>
      <w:r>
        <w:rPr>
          <w:rFonts w:ascii="Times New Roman"/>
          <w:b w:val="false"/>
          <w:i w:val="false"/>
          <w:color w:val="000000"/>
          <w:sz w:val="28"/>
        </w:rPr>
        <w:t xml:space="preserve">
      18. Күзет және өрт сигнализациясы техникалық құралдарының, қолданбалы телевизиялық қондырғылардың жұмыс істеу қабілеттігін жедел бақылауды күзет және өрт сигнализациясы құралдарының техникалық күйіне жауапты лауазымды тұлғалар теңгерімдік тиістілігі мен жасасқан шарттардың негізінде орындайды. </w:t>
      </w:r>
      <w:r>
        <w:br/>
      </w:r>
      <w:r>
        <w:rPr>
          <w:rFonts w:ascii="Times New Roman"/>
          <w:b w:val="false"/>
          <w:i w:val="false"/>
          <w:color w:val="000000"/>
          <w:sz w:val="28"/>
        </w:rPr>
        <w:t>
</w:t>
      </w:r>
      <w:r>
        <w:rPr>
          <w:rFonts w:ascii="Times New Roman"/>
          <w:b w:val="false"/>
          <w:i w:val="false"/>
          <w:color w:val="000000"/>
          <w:sz w:val="28"/>
        </w:rPr>
        <w:t xml:space="preserve">
      19. Кезекші инженерлік-техникалық персонал бар ҰРТҚ және байланыс объектілерінде ҰРТҚ және байланыс құралдарының жұмыс істеу қабілеттігін бақылауды объектінің құрылымы мен мақсатталуына, электр байланысы арнасына байланысты автоматтандырылған құралдардың сигналдары, жапсырылып салынған бақылау-өлшеу аспаптарының, бақылау индикаторларының көрсеткіштері бойынша, бақылау суретін әуе жағдайы индикаторларында бейнеленген ақпаратпен, тілшілерге, абоненттерге сұрау жүргізу, олардың сөздерін тыңдау нәтижелері бойынша авиациялық электр байланысы арналарының жұмыс сапасын бағалаумен салыстыра отырып, кезекші қызметкер жүзеге асырады. </w:t>
      </w:r>
      <w:r>
        <w:br/>
      </w:r>
      <w:r>
        <w:rPr>
          <w:rFonts w:ascii="Times New Roman"/>
          <w:b w:val="false"/>
          <w:i w:val="false"/>
          <w:color w:val="000000"/>
          <w:sz w:val="28"/>
        </w:rPr>
        <w:t>
</w:t>
      </w:r>
      <w:r>
        <w:rPr>
          <w:rFonts w:ascii="Times New Roman"/>
          <w:b w:val="false"/>
          <w:i w:val="false"/>
          <w:color w:val="000000"/>
          <w:sz w:val="28"/>
        </w:rPr>
        <w:t xml:space="preserve">
      20. Азаматтық авиация ұйымының басшы құрамы ҰРТҚ және байланыс объектілерінің жай-күйін және оларды техникалық пайдалануды төмендегіден сирек емес кезеңділікпен: </w:t>
      </w:r>
      <w:r>
        <w:br/>
      </w:r>
      <w:r>
        <w:rPr>
          <w:rFonts w:ascii="Times New Roman"/>
          <w:b w:val="false"/>
          <w:i w:val="false"/>
          <w:color w:val="000000"/>
          <w:sz w:val="28"/>
        </w:rPr>
        <w:t>
</w:t>
      </w:r>
      <w:r>
        <w:rPr>
          <w:rFonts w:ascii="Times New Roman"/>
          <w:b w:val="false"/>
          <w:i w:val="false"/>
          <w:color w:val="000000"/>
          <w:sz w:val="28"/>
        </w:rPr>
        <w:t xml:space="preserve">
      1) РТЖБП қызметінің басшысы - жарты жылда 1 рет; </w:t>
      </w:r>
      <w:r>
        <w:br/>
      </w:r>
      <w:r>
        <w:rPr>
          <w:rFonts w:ascii="Times New Roman"/>
          <w:b w:val="false"/>
          <w:i w:val="false"/>
          <w:color w:val="000000"/>
          <w:sz w:val="28"/>
        </w:rPr>
        <w:t>
</w:t>
      </w:r>
      <w:r>
        <w:rPr>
          <w:rFonts w:ascii="Times New Roman"/>
          <w:b w:val="false"/>
          <w:i w:val="false"/>
          <w:color w:val="000000"/>
          <w:sz w:val="28"/>
        </w:rPr>
        <w:t xml:space="preserve">
      2) қызмет бастығының орынбасары (РТЖБП қызметінің бас инженері, кешендердің жетекші инженері) - тоқсанына 1 рет; </w:t>
      </w:r>
      <w:r>
        <w:br/>
      </w:r>
      <w:r>
        <w:rPr>
          <w:rFonts w:ascii="Times New Roman"/>
          <w:b w:val="false"/>
          <w:i w:val="false"/>
          <w:color w:val="000000"/>
          <w:sz w:val="28"/>
        </w:rPr>
        <w:t>
</w:t>
      </w:r>
      <w:r>
        <w:rPr>
          <w:rFonts w:ascii="Times New Roman"/>
          <w:b w:val="false"/>
          <w:i w:val="false"/>
          <w:color w:val="000000"/>
          <w:sz w:val="28"/>
        </w:rPr>
        <w:t xml:space="preserve">
      3) кешеннің жетекші инженері немесе оны алмастыратын тұлға - тоқсанына 1 рет бақылаулары тиіс. </w:t>
      </w:r>
      <w:r>
        <w:br/>
      </w:r>
      <w:r>
        <w:rPr>
          <w:rFonts w:ascii="Times New Roman"/>
          <w:b w:val="false"/>
          <w:i w:val="false"/>
          <w:color w:val="000000"/>
          <w:sz w:val="28"/>
        </w:rPr>
        <w:t>
</w:t>
      </w:r>
      <w:r>
        <w:rPr>
          <w:rFonts w:ascii="Times New Roman"/>
          <w:b w:val="false"/>
          <w:i w:val="false"/>
          <w:color w:val="000000"/>
          <w:sz w:val="28"/>
        </w:rPr>
        <w:t xml:space="preserve">
      21. Бақылау нәтижелері мыналарда: </w:t>
      </w:r>
      <w:r>
        <w:br/>
      </w:r>
      <w:r>
        <w:rPr>
          <w:rFonts w:ascii="Times New Roman"/>
          <w:b w:val="false"/>
          <w:i w:val="false"/>
          <w:color w:val="000000"/>
          <w:sz w:val="28"/>
        </w:rPr>
        <w:t>
</w:t>
      </w:r>
      <w:r>
        <w:rPr>
          <w:rFonts w:ascii="Times New Roman"/>
          <w:b w:val="false"/>
          <w:i w:val="false"/>
          <w:color w:val="000000"/>
          <w:sz w:val="28"/>
        </w:rPr>
        <w:t xml:space="preserve">
      1) объектінің ауысымдық инженерінің (техниктің) жедел журналында - кезекші қызметкері бар объектілер үшін; </w:t>
      </w:r>
      <w:r>
        <w:br/>
      </w:r>
      <w:r>
        <w:rPr>
          <w:rFonts w:ascii="Times New Roman"/>
          <w:b w:val="false"/>
          <w:i w:val="false"/>
          <w:color w:val="000000"/>
          <w:sz w:val="28"/>
        </w:rPr>
        <w:t>
</w:t>
      </w:r>
      <w:r>
        <w:rPr>
          <w:rFonts w:ascii="Times New Roman"/>
          <w:b w:val="false"/>
          <w:i w:val="false"/>
          <w:color w:val="000000"/>
          <w:sz w:val="28"/>
        </w:rPr>
        <w:t xml:space="preserve">
      2) техникалық қызмет көрсету мен жөндеу журналында - автоматтандырылған объектілер үшін белгіленеді. </w:t>
      </w:r>
    </w:p>
    <w:bookmarkEnd w:id="11"/>
    <w:bookmarkStart w:name="z9" w:id="12"/>
    <w:p>
      <w:pPr>
        <w:spacing w:after="0"/>
        <w:ind w:left="0"/>
        <w:jc w:val="left"/>
      </w:pPr>
      <w:r>
        <w:rPr>
          <w:rFonts w:ascii="Times New Roman"/>
          <w:b/>
          <w:i w:val="false"/>
          <w:color w:val="000000"/>
        </w:rPr>
        <w:t xml:space="preserve"> 
3. РТЖБП қызметінің жұмысын ұйымдастыру </w:t>
      </w:r>
    </w:p>
    <w:bookmarkEnd w:id="12"/>
    <w:bookmarkStart w:name="z112" w:id="13"/>
    <w:p>
      <w:pPr>
        <w:spacing w:after="0"/>
        <w:ind w:left="0"/>
        <w:jc w:val="both"/>
      </w:pPr>
      <w:r>
        <w:rPr>
          <w:rFonts w:ascii="Times New Roman"/>
          <w:b w:val="false"/>
          <w:i w:val="false"/>
          <w:color w:val="000000"/>
          <w:sz w:val="28"/>
        </w:rPr>
        <w:t xml:space="preserve">
      22. ҰРТҚ және байланыс құралдарының сенімді жұмысын қамтамасыз ету үшін РТЖБП қызметінің инженерлік-техникалық персоналының ауысым бойынша кезекшілігі ұйымдастырылады. </w:t>
      </w:r>
      <w:r>
        <w:br/>
      </w:r>
      <w:r>
        <w:rPr>
          <w:rFonts w:ascii="Times New Roman"/>
          <w:b w:val="false"/>
          <w:i w:val="false"/>
          <w:color w:val="000000"/>
          <w:sz w:val="28"/>
        </w:rPr>
        <w:t>
</w:t>
      </w:r>
      <w:r>
        <w:rPr>
          <w:rFonts w:ascii="Times New Roman"/>
          <w:b w:val="false"/>
          <w:i w:val="false"/>
          <w:color w:val="000000"/>
          <w:sz w:val="28"/>
        </w:rPr>
        <w:t xml:space="preserve">
      23. ӘК ұшуларын радиотехникалық қамтамасыз ету жөніндегі жалпы міндеттерді орындайтын ҰРТҚ және байланыс объектілерінің кезекші персоналы пайдаланымдық топ болып табылады және жедел қатынаста РТЖБП қызметінің ауысымдық инженеріне тікелей бағынады. </w:t>
      </w:r>
      <w:r>
        <w:br/>
      </w:r>
      <w:r>
        <w:rPr>
          <w:rFonts w:ascii="Times New Roman"/>
          <w:b w:val="false"/>
          <w:i w:val="false"/>
          <w:color w:val="000000"/>
          <w:sz w:val="28"/>
        </w:rPr>
        <w:t>
</w:t>
      </w:r>
      <w:r>
        <w:rPr>
          <w:rFonts w:ascii="Times New Roman"/>
          <w:b w:val="false"/>
          <w:i w:val="false"/>
          <w:color w:val="000000"/>
          <w:sz w:val="28"/>
        </w:rPr>
        <w:t xml:space="preserve">
      24. РТЖБП қызметінің ауысымдық инженері жердегі ҰРТҚ және байланыс құралдарының істен шығусыз және сапалы жұмысын қамтамасыз ету жөніндегі қызмет объектілерінің жұмысына жедел басшылықты жүзеге асырады, ҰРТҚ және байланыс құралдарының жұмысы жөнінде ұшқыш және диспетчерлік персоналдың ескертулерін талдайды және олардың істен шығулары мен жарамсыздығы себептерін жою жөніндегі шұғыл шараларды қабылдайды, РТЖБП қызметі объектілерінің және кезекші ауысымның жұмысын бақылайды, автоматтандырылған объектілерді басқаруды және олардың жұмыс істеу қабілеттігін жедел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25. ҰРТҚ және байланыс объектілерінің кезекші инженерлік-техникалық персоналының авариялық жағдайдағы іс-әрекеті өзара іс-қимыл жасау және резервтеу жөніндегі ведомствалық нұсқаулармен белгіленеді. </w:t>
      </w:r>
      <w:r>
        <w:br/>
      </w:r>
      <w:r>
        <w:rPr>
          <w:rFonts w:ascii="Times New Roman"/>
          <w:b w:val="false"/>
          <w:i w:val="false"/>
          <w:color w:val="000000"/>
          <w:sz w:val="28"/>
        </w:rPr>
        <w:t>
</w:t>
      </w:r>
      <w:r>
        <w:rPr>
          <w:rFonts w:ascii="Times New Roman"/>
          <w:b w:val="false"/>
          <w:i w:val="false"/>
          <w:color w:val="000000"/>
          <w:sz w:val="28"/>
        </w:rPr>
        <w:t xml:space="preserve">
      26. ҰРТҚ және байланыс құралдарының жұмыс істеу қабілеттігі бұзылған кезде объектілердің кезекші инженерлік-техникалық персоналы мыналарды: </w:t>
      </w:r>
      <w:r>
        <w:br/>
      </w:r>
      <w:r>
        <w:rPr>
          <w:rFonts w:ascii="Times New Roman"/>
          <w:b w:val="false"/>
          <w:i w:val="false"/>
          <w:color w:val="000000"/>
          <w:sz w:val="28"/>
        </w:rPr>
        <w:t>
</w:t>
      </w:r>
      <w:r>
        <w:rPr>
          <w:rFonts w:ascii="Times New Roman"/>
          <w:b w:val="false"/>
          <w:i w:val="false"/>
          <w:color w:val="000000"/>
          <w:sz w:val="28"/>
        </w:rPr>
        <w:t xml:space="preserve">
      1) резервтік жабдықты, резервтік электр қоректендіру көздерін, байланыс арналарын резервке қою жөніндегі жергілікті нұсқаулықта көрсетілген нормативтік уақыт ішінде жұмысқа қосуды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2) РТЖБП қызметінің ауысымдық инженеріне қалыптасқан жағдай мен қабылданған шаралар туралы баяндауға; </w:t>
      </w:r>
      <w:r>
        <w:br/>
      </w:r>
      <w:r>
        <w:rPr>
          <w:rFonts w:ascii="Times New Roman"/>
          <w:b w:val="false"/>
          <w:i w:val="false"/>
          <w:color w:val="000000"/>
          <w:sz w:val="28"/>
        </w:rPr>
        <w:t>
</w:t>
      </w:r>
      <w:r>
        <w:rPr>
          <w:rFonts w:ascii="Times New Roman"/>
          <w:b w:val="false"/>
          <w:i w:val="false"/>
          <w:color w:val="000000"/>
          <w:sz w:val="28"/>
        </w:rPr>
        <w:t xml:space="preserve">
      3) жедел журналға объектінің (байланыс арналарының) жұмысындағы үзілістің басталу және аяқталу уақытын тіркеуге; </w:t>
      </w:r>
      <w:r>
        <w:br/>
      </w:r>
      <w:r>
        <w:rPr>
          <w:rFonts w:ascii="Times New Roman"/>
          <w:b w:val="false"/>
          <w:i w:val="false"/>
          <w:color w:val="000000"/>
          <w:sz w:val="28"/>
        </w:rPr>
        <w:t>
</w:t>
      </w:r>
      <w:r>
        <w:rPr>
          <w:rFonts w:ascii="Times New Roman"/>
          <w:b w:val="false"/>
          <w:i w:val="false"/>
          <w:color w:val="000000"/>
          <w:sz w:val="28"/>
        </w:rPr>
        <w:t xml:space="preserve">
      4) объектінің (байланыс арналарының) жұмыс істеу қабілеттігі бұзылуының себептерін анықтауға және жоюға шаралар қабылдауға; </w:t>
      </w:r>
      <w:r>
        <w:br/>
      </w:r>
      <w:r>
        <w:rPr>
          <w:rFonts w:ascii="Times New Roman"/>
          <w:b w:val="false"/>
          <w:i w:val="false"/>
          <w:color w:val="000000"/>
          <w:sz w:val="28"/>
        </w:rPr>
        <w:t>
</w:t>
      </w:r>
      <w:r>
        <w:rPr>
          <w:rFonts w:ascii="Times New Roman"/>
          <w:b w:val="false"/>
          <w:i w:val="false"/>
          <w:color w:val="000000"/>
          <w:sz w:val="28"/>
        </w:rPr>
        <w:t xml:space="preserve">
      5) қалпына келтіру жұмыстары аяқталған соң РТЖБП қызметінің ауысымдық инженеріне объектінің жұмыс істеу қабілеттігінің қалпына келтірілгені туралы баяндауға тиіс. </w:t>
      </w:r>
      <w:r>
        <w:br/>
      </w:r>
      <w:r>
        <w:rPr>
          <w:rFonts w:ascii="Times New Roman"/>
          <w:b w:val="false"/>
          <w:i w:val="false"/>
          <w:color w:val="000000"/>
          <w:sz w:val="28"/>
        </w:rPr>
        <w:t>
</w:t>
      </w:r>
      <w:r>
        <w:rPr>
          <w:rFonts w:ascii="Times New Roman"/>
          <w:b w:val="false"/>
          <w:i w:val="false"/>
          <w:color w:val="000000"/>
          <w:sz w:val="28"/>
        </w:rPr>
        <w:t xml:space="preserve">
      27. Жердегі ҰРТҚ және байланыс құралдары істен шыққан кезде РТЖБП қызметі персоналының және азаматтық авиация ұйымының басқа да қызметтерінің өзара іс-қимыл тәртібі жергілікті орындарда келісілген азаматтық авиация ұйымының қызметтері персоналының авариялық жағдайдағы өзара іс-қимылы жөніндегі нұсқаулықтарда белгіленеді. </w:t>
      </w:r>
      <w:r>
        <w:br/>
      </w:r>
      <w:r>
        <w:rPr>
          <w:rFonts w:ascii="Times New Roman"/>
          <w:b w:val="false"/>
          <w:i w:val="false"/>
          <w:color w:val="000000"/>
          <w:sz w:val="28"/>
        </w:rPr>
        <w:t>
</w:t>
      </w:r>
      <w:r>
        <w:rPr>
          <w:rFonts w:ascii="Times New Roman"/>
          <w:b w:val="false"/>
          <w:i w:val="false"/>
          <w:color w:val="000000"/>
          <w:sz w:val="28"/>
        </w:rPr>
        <w:t xml:space="preserve">
      28. ҰРТҚ және байланыстың негізгі құралдары зақымданған жағдайда РТЖБП қызметінің ауысымдық инженері ҰРТҚ және байланыс құралдарын резервтік құралға ауыстыру жөніндегі шараларды қабылдайды, бұл туралы ұшулар басшысына (диспетчерге) баяндайды. </w:t>
      </w:r>
      <w:r>
        <w:br/>
      </w:r>
      <w:r>
        <w:rPr>
          <w:rFonts w:ascii="Times New Roman"/>
          <w:b w:val="false"/>
          <w:i w:val="false"/>
          <w:color w:val="000000"/>
          <w:sz w:val="28"/>
        </w:rPr>
        <w:t>
</w:t>
      </w:r>
      <w:r>
        <w:rPr>
          <w:rFonts w:ascii="Times New Roman"/>
          <w:b w:val="false"/>
          <w:i w:val="false"/>
          <w:color w:val="000000"/>
          <w:sz w:val="28"/>
        </w:rPr>
        <w:t xml:space="preserve">
      29. Радиотехникалық қамтамасыз ету объектілерінің (байланыс арналарының) негізгі электр қоректендіру көздері зақымданған кезде РТЖБП қызметінің ауысымдық инженері резервтік электр қоректендіру көздеріне ауыстыру жөнінде шаралар қабылдайды, бұл туралы ұшулар басшысына мәлімдейді. </w:t>
      </w:r>
      <w:r>
        <w:br/>
      </w:r>
      <w:r>
        <w:rPr>
          <w:rFonts w:ascii="Times New Roman"/>
          <w:b w:val="false"/>
          <w:i w:val="false"/>
          <w:color w:val="000000"/>
          <w:sz w:val="28"/>
        </w:rPr>
        <w:t>
</w:t>
      </w:r>
      <w:r>
        <w:rPr>
          <w:rFonts w:ascii="Times New Roman"/>
          <w:b w:val="false"/>
          <w:i w:val="false"/>
          <w:color w:val="000000"/>
          <w:sz w:val="28"/>
        </w:rPr>
        <w:t xml:space="preserve">
      30. ҰРТҚ және байланыстың автоматтандырылған объектілерін қашықтықтан басқару мен электр қоректендірудің байланыс желілерін қалпына келтіру жөніндегі жұмыс кезінде мамандардың тұрақты кезекшілігі белгіленеді, олар үшін РТЖБП қызметінің ауысымдық инженерімен байланыс тәсілдері белгіленуі және құралдары бөлінуі тиіс. </w:t>
      </w:r>
      <w:r>
        <w:br/>
      </w:r>
      <w:r>
        <w:rPr>
          <w:rFonts w:ascii="Times New Roman"/>
          <w:b w:val="false"/>
          <w:i w:val="false"/>
          <w:color w:val="000000"/>
          <w:sz w:val="28"/>
        </w:rPr>
        <w:t>
</w:t>
      </w:r>
      <w:r>
        <w:rPr>
          <w:rFonts w:ascii="Times New Roman"/>
          <w:b w:val="false"/>
          <w:i w:val="false"/>
          <w:color w:val="000000"/>
          <w:sz w:val="28"/>
        </w:rPr>
        <w:t xml:space="preserve">
      31. Қалпына келтіру жұмыстарының аяқталғаны туралы РТЖБП қызметінің ауысымдық инженері ұшулар басшысына (диспетчерге) мәлімдейді және оның рұқсатымен ҰРТҚ және байланыстың автоматтандырылған объектілерін қашықтан басқаруға және электр энергиясымен қоректендірудің негізгі көздеріне ауыстыру туралы нұсқау береді. </w:t>
      </w:r>
      <w:r>
        <w:br/>
      </w:r>
      <w:r>
        <w:rPr>
          <w:rFonts w:ascii="Times New Roman"/>
          <w:b w:val="false"/>
          <w:i w:val="false"/>
          <w:color w:val="000000"/>
          <w:sz w:val="28"/>
        </w:rPr>
        <w:t>
</w:t>
      </w:r>
      <w:r>
        <w:rPr>
          <w:rFonts w:ascii="Times New Roman"/>
          <w:b w:val="false"/>
          <w:i w:val="false"/>
          <w:color w:val="000000"/>
          <w:sz w:val="28"/>
        </w:rPr>
        <w:t xml:space="preserve">
      32. ҰРТҚ және байланыс құралдары жұмысындағы ӘК ұшуларының қауіпсіздігі мен тұрақтылығының бұзылуына әкелетін барлық өзгерістер туралы РТЖБП қызметінің ауысымдық инженері РТЖБП қызметі басшылығына және ұшулар басшысына (қозғалыс қызметі диспетчеріне) дереу мәлімдеуі тиіс. </w:t>
      </w:r>
      <w:r>
        <w:br/>
      </w:r>
      <w:r>
        <w:rPr>
          <w:rFonts w:ascii="Times New Roman"/>
          <w:b w:val="false"/>
          <w:i w:val="false"/>
          <w:color w:val="000000"/>
          <w:sz w:val="28"/>
        </w:rPr>
        <w:t>
</w:t>
      </w:r>
      <w:r>
        <w:rPr>
          <w:rFonts w:ascii="Times New Roman"/>
          <w:b w:val="false"/>
          <w:i w:val="false"/>
          <w:color w:val="000000"/>
          <w:sz w:val="28"/>
        </w:rPr>
        <w:t xml:space="preserve">
      33. РТЖБП қызметінің ауысымдық инженерінің жұмыс орны ҰРТҚ және байланыстың автоматтандырылған объектілерін қашықтан басқару мен бақылау құралдарымен, қозғалыс қызметі ауысымдары кезекшілерінің жұмыс орындары және кәсіпорынның өндірістік-диспетчерлік қызметімен (бұдан әрі - КӨДҚ), азаматтық авиация әуежайының қызметімен тікелей телефон және/немесе дауыс зорайтқыш байланысы бар, азаматтық авиация ұйымының басқа да салалас қызметтерімен және ҰРТҚ және байланыс объектілерімен тікелей телефондық және/немесе дауыс зорайтқыш байланысы бар құралдармен жабдықталуы тиіс. Қызметтік сөйлесулерді құжаттандыру құрылғысы автоматты түрде жазып отыруға тиіс. РТЖБП қызметінің ауысымдық инженерінің қарамағында радиоландырылған кезекші автокөлік тәулік бойы болуға тиіс. </w:t>
      </w:r>
      <w:r>
        <w:br/>
      </w:r>
      <w:r>
        <w:rPr>
          <w:rFonts w:ascii="Times New Roman"/>
          <w:b w:val="false"/>
          <w:i w:val="false"/>
          <w:color w:val="000000"/>
          <w:sz w:val="28"/>
        </w:rPr>
        <w:t>
</w:t>
      </w:r>
      <w:r>
        <w:rPr>
          <w:rFonts w:ascii="Times New Roman"/>
          <w:b w:val="false"/>
          <w:i w:val="false"/>
          <w:color w:val="000000"/>
          <w:sz w:val="28"/>
        </w:rPr>
        <w:t xml:space="preserve">
      34. Ауысымдық инженер ҰРТҚ және байланыс құралдары жұмысын көрсететін журналды жүргізеді. (Ережеге 3-қосымша). </w:t>
      </w:r>
    </w:p>
    <w:bookmarkEnd w:id="13"/>
    <w:bookmarkStart w:name="z10" w:id="14"/>
    <w:p>
      <w:pPr>
        <w:spacing w:after="0"/>
        <w:ind w:left="0"/>
        <w:jc w:val="left"/>
      </w:pPr>
      <w:r>
        <w:rPr>
          <w:rFonts w:ascii="Times New Roman"/>
          <w:b/>
          <w:i w:val="false"/>
          <w:color w:val="000000"/>
        </w:rPr>
        <w:t xml:space="preserve"> 
3-тарау. ҰРТҚ және байланыс құралдары жұмыс істеуінің сенімділігін қамтамасыз ету  Параграф </w:t>
      </w:r>
    </w:p>
    <w:bookmarkEnd w:id="14"/>
    <w:bookmarkStart w:name="z11" w:id="15"/>
    <w:p>
      <w:pPr>
        <w:spacing w:after="0"/>
        <w:ind w:left="0"/>
        <w:jc w:val="left"/>
      </w:pPr>
      <w:r>
        <w:rPr>
          <w:rFonts w:ascii="Times New Roman"/>
          <w:b/>
          <w:i w:val="false"/>
          <w:color w:val="000000"/>
        </w:rPr>
        <w:t xml:space="preserve"> 
  1. Сенімділік көрсеткіштері </w:t>
      </w:r>
    </w:p>
    <w:bookmarkEnd w:id="15"/>
    <w:bookmarkStart w:name="z130" w:id="16"/>
    <w:p>
      <w:pPr>
        <w:spacing w:after="0"/>
        <w:ind w:left="0"/>
        <w:jc w:val="both"/>
      </w:pPr>
      <w:r>
        <w:rPr>
          <w:rFonts w:ascii="Times New Roman"/>
          <w:b w:val="false"/>
          <w:i w:val="false"/>
          <w:color w:val="000000"/>
          <w:sz w:val="28"/>
        </w:rPr>
        <w:t xml:space="preserve">
      35. Жердегі ҰРТҚ және байланыс құралдары жұмыс істеуінің сенімділігі мыналар бойынша: </w:t>
      </w:r>
      <w:r>
        <w:br/>
      </w:r>
      <w:r>
        <w:rPr>
          <w:rFonts w:ascii="Times New Roman"/>
          <w:b w:val="false"/>
          <w:i w:val="false"/>
          <w:color w:val="000000"/>
          <w:sz w:val="28"/>
        </w:rPr>
        <w:t>
</w:t>
      </w:r>
      <w:r>
        <w:rPr>
          <w:rFonts w:ascii="Times New Roman"/>
          <w:b w:val="false"/>
          <w:i w:val="false"/>
          <w:color w:val="000000"/>
          <w:sz w:val="28"/>
        </w:rPr>
        <w:t xml:space="preserve">
      1) сызба-конструктивтік орындалумен, қолданылатын жинақтауыш элементтердің сапасымен; </w:t>
      </w:r>
      <w:r>
        <w:br/>
      </w:r>
      <w:r>
        <w:rPr>
          <w:rFonts w:ascii="Times New Roman"/>
          <w:b w:val="false"/>
          <w:i w:val="false"/>
          <w:color w:val="000000"/>
          <w:sz w:val="28"/>
        </w:rPr>
        <w:t>
</w:t>
      </w:r>
      <w:r>
        <w:rPr>
          <w:rFonts w:ascii="Times New Roman"/>
          <w:b w:val="false"/>
          <w:i w:val="false"/>
          <w:color w:val="000000"/>
          <w:sz w:val="28"/>
        </w:rPr>
        <w:t xml:space="preserve">
      2) автоматтау дәрежесімен, резервтеумен, электрмен жабдықтау сенімділігімен, байланыс және басқару жолдарымен, техникалық пайдалануды ұйымдастырумен, техникалық қызмет көрсетудің және жөндеудің сапасымен, инженерлік-техникалық персоналдың кәсіби даярлығымен және тәртібімен; </w:t>
      </w:r>
      <w:r>
        <w:br/>
      </w:r>
      <w:r>
        <w:rPr>
          <w:rFonts w:ascii="Times New Roman"/>
          <w:b w:val="false"/>
          <w:i w:val="false"/>
          <w:color w:val="000000"/>
          <w:sz w:val="28"/>
        </w:rPr>
        <w:t>
</w:t>
      </w:r>
      <w:r>
        <w:rPr>
          <w:rFonts w:ascii="Times New Roman"/>
          <w:b w:val="false"/>
          <w:i w:val="false"/>
          <w:color w:val="000000"/>
          <w:sz w:val="28"/>
        </w:rPr>
        <w:t xml:space="preserve">
      3) пайдалану шарттарымен, электр магниттік жағдаймен, климаттық және метеорологиялық факторлармен, ионосфералық құбылыстармен, радиотолқынның өтпеуімен; </w:t>
      </w:r>
      <w:r>
        <w:br/>
      </w:r>
      <w:r>
        <w:rPr>
          <w:rFonts w:ascii="Times New Roman"/>
          <w:b w:val="false"/>
          <w:i w:val="false"/>
          <w:color w:val="000000"/>
          <w:sz w:val="28"/>
        </w:rPr>
        <w:t>
</w:t>
      </w:r>
      <w:r>
        <w:rPr>
          <w:rFonts w:ascii="Times New Roman"/>
          <w:b w:val="false"/>
          <w:i w:val="false"/>
          <w:color w:val="000000"/>
          <w:sz w:val="28"/>
        </w:rPr>
        <w:t xml:space="preserve">
      4) тасымалдау және сақтау шарттарымен анықталады. </w:t>
      </w:r>
      <w:r>
        <w:br/>
      </w:r>
      <w:r>
        <w:rPr>
          <w:rFonts w:ascii="Times New Roman"/>
          <w:b w:val="false"/>
          <w:i w:val="false"/>
          <w:color w:val="000000"/>
          <w:sz w:val="28"/>
        </w:rPr>
        <w:t>
</w:t>
      </w:r>
      <w:r>
        <w:rPr>
          <w:rFonts w:ascii="Times New Roman"/>
          <w:b w:val="false"/>
          <w:i w:val="false"/>
          <w:color w:val="000000"/>
          <w:sz w:val="28"/>
        </w:rPr>
        <w:t xml:space="preserve">
      36. ҰРТҚ және байланыс құралдарының істен шықпауы істен шығуға (зақымдануға) арналған орташа жұмысымен сипатталады. </w:t>
      </w:r>
      <w:r>
        <w:br/>
      </w:r>
      <w:r>
        <w:rPr>
          <w:rFonts w:ascii="Times New Roman"/>
          <w:b w:val="false"/>
          <w:i w:val="false"/>
          <w:color w:val="000000"/>
          <w:sz w:val="28"/>
        </w:rPr>
        <w:t>
</w:t>
      </w:r>
      <w:r>
        <w:rPr>
          <w:rFonts w:ascii="Times New Roman"/>
          <w:b w:val="false"/>
          <w:i w:val="false"/>
          <w:color w:val="000000"/>
          <w:sz w:val="28"/>
        </w:rPr>
        <w:t xml:space="preserve">
      37. Істен шығуға (зақымдануға) арналған істелген (жиынтық) жұмысы Ережеге 4-қосымшада келтірілген формула бойынша анықталады. </w:t>
      </w:r>
      <w:r>
        <w:br/>
      </w:r>
      <w:r>
        <w:rPr>
          <w:rFonts w:ascii="Times New Roman"/>
          <w:b w:val="false"/>
          <w:i w:val="false"/>
          <w:color w:val="000000"/>
          <w:sz w:val="28"/>
        </w:rPr>
        <w:t>
</w:t>
      </w:r>
      <w:r>
        <w:rPr>
          <w:rFonts w:ascii="Times New Roman"/>
          <w:b w:val="false"/>
          <w:i w:val="false"/>
          <w:color w:val="000000"/>
          <w:sz w:val="28"/>
        </w:rPr>
        <w:t xml:space="preserve">
      38. Жөндеуге жарамдылық оның жұмыс істеу қабілеттігін қалпына келтірудің орташа уақытымен сипатталады. </w:t>
      </w:r>
      <w:r>
        <w:br/>
      </w:r>
      <w:r>
        <w:rPr>
          <w:rFonts w:ascii="Times New Roman"/>
          <w:b w:val="false"/>
          <w:i w:val="false"/>
          <w:color w:val="000000"/>
          <w:sz w:val="28"/>
        </w:rPr>
        <w:t>
</w:t>
      </w:r>
      <w:r>
        <w:rPr>
          <w:rFonts w:ascii="Times New Roman"/>
          <w:b w:val="false"/>
          <w:i w:val="false"/>
          <w:color w:val="000000"/>
          <w:sz w:val="28"/>
        </w:rPr>
        <w:t xml:space="preserve">
      39. ҰРТҚ және байланыс құралдарының жұмыс істеу қабілеттігін қалпына келтірудің орташа уақыты Ережеге 4-қосымшада келтірілген формула бойынша анықталады. </w:t>
      </w:r>
      <w:r>
        <w:br/>
      </w:r>
      <w:r>
        <w:rPr>
          <w:rFonts w:ascii="Times New Roman"/>
          <w:b w:val="false"/>
          <w:i w:val="false"/>
          <w:color w:val="000000"/>
          <w:sz w:val="28"/>
        </w:rPr>
        <w:t>
</w:t>
      </w:r>
      <w:r>
        <w:rPr>
          <w:rFonts w:ascii="Times New Roman"/>
          <w:b w:val="false"/>
          <w:i w:val="false"/>
          <w:color w:val="000000"/>
          <w:sz w:val="28"/>
        </w:rPr>
        <w:t xml:space="preserve">
      40. ҰРТҚ және байланыс құралдарының жұмыс істеу қабілеттігін қалпына келтіру уақыты істен шығудың (зақымданудың) себептерін іздестіруге және істен шығудың (зақымданудың) салдарын жоюға жұмсалған уақытты қамтиды. Құралдардың жұмыс істеу қабілеттігін қалпына келтіру кезіндегі ұйымдастырушылық кідірулер жеке ескеріледі. </w:t>
      </w:r>
      <w:r>
        <w:br/>
      </w:r>
      <w:r>
        <w:rPr>
          <w:rFonts w:ascii="Times New Roman"/>
          <w:b w:val="false"/>
          <w:i w:val="false"/>
          <w:color w:val="000000"/>
          <w:sz w:val="28"/>
        </w:rPr>
        <w:t>
</w:t>
      </w:r>
      <w:r>
        <w:rPr>
          <w:rFonts w:ascii="Times New Roman"/>
          <w:b w:val="false"/>
          <w:i w:val="false"/>
          <w:color w:val="000000"/>
          <w:sz w:val="28"/>
        </w:rPr>
        <w:t xml:space="preserve">
      41. ҰРТҚ және байланыс құралдарының сенімділік көрсеткіштері ұшу қауіпсіздігі талаптарын негізге ала отырып белгіленеді, оларды әзірлеу, шығару кезінде негізге алынады және пайдалану процесінде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
      42. Құралдардың пайдалану ұзақтығы пайдаланудың басынан немесе жөндеуден кейін қалпына келтірілгеннен бастап есептен шығарылғанға дейінгі істеген жұмысы (ресурсы) мен пайдаланудың күнтізбелік ұзақтығымен сипатталады. </w:t>
      </w:r>
      <w:r>
        <w:br/>
      </w:r>
      <w:r>
        <w:rPr>
          <w:rFonts w:ascii="Times New Roman"/>
          <w:b w:val="false"/>
          <w:i w:val="false"/>
          <w:color w:val="000000"/>
          <w:sz w:val="28"/>
        </w:rPr>
        <w:t>
</w:t>
      </w:r>
      <w:r>
        <w:rPr>
          <w:rFonts w:ascii="Times New Roman"/>
          <w:b w:val="false"/>
          <w:i w:val="false"/>
          <w:color w:val="000000"/>
          <w:sz w:val="28"/>
        </w:rPr>
        <w:t xml:space="preserve">
      43. Пайдалану ұзақтығының көрсеткіштері құралдың формулярында (паспортында) келтіріледі және пайдалану тәжірибесінің негізінде нақтылануы мүмкін. </w:t>
      </w:r>
      <w:r>
        <w:br/>
      </w:r>
      <w:r>
        <w:rPr>
          <w:rFonts w:ascii="Times New Roman"/>
          <w:b w:val="false"/>
          <w:i w:val="false"/>
          <w:color w:val="000000"/>
          <w:sz w:val="28"/>
        </w:rPr>
        <w:t>
</w:t>
      </w:r>
      <w:r>
        <w:rPr>
          <w:rFonts w:ascii="Times New Roman"/>
          <w:b w:val="false"/>
          <w:i w:val="false"/>
          <w:color w:val="000000"/>
          <w:sz w:val="28"/>
        </w:rPr>
        <w:t xml:space="preserve">
      44. ҰРТҚ және байланыс құралдарының қосылу, ажыратылу уақыты, жұмыс ұзақтығы дәл ескерілуі тиіс. </w:t>
      </w:r>
      <w:r>
        <w:br/>
      </w:r>
      <w:r>
        <w:rPr>
          <w:rFonts w:ascii="Times New Roman"/>
          <w:b w:val="false"/>
          <w:i w:val="false"/>
          <w:color w:val="000000"/>
          <w:sz w:val="28"/>
        </w:rPr>
        <w:t>
</w:t>
      </w:r>
      <w:r>
        <w:rPr>
          <w:rFonts w:ascii="Times New Roman"/>
          <w:b w:val="false"/>
          <w:i w:val="false"/>
          <w:color w:val="000000"/>
          <w:sz w:val="28"/>
        </w:rPr>
        <w:t xml:space="preserve">
      45. Істелген жұмысты есепке алу құралдың электр қоректенуін басқару элементін "Қосылған" деген қалыпқа ауыстыру сәтінен бастап жүргізіледі. </w:t>
      </w:r>
      <w:r>
        <w:br/>
      </w:r>
      <w:r>
        <w:rPr>
          <w:rFonts w:ascii="Times New Roman"/>
          <w:b w:val="false"/>
          <w:i w:val="false"/>
          <w:color w:val="000000"/>
          <w:sz w:val="28"/>
        </w:rPr>
        <w:t>
</w:t>
      </w:r>
      <w:r>
        <w:rPr>
          <w:rFonts w:ascii="Times New Roman"/>
          <w:b w:val="false"/>
          <w:i w:val="false"/>
          <w:color w:val="000000"/>
          <w:sz w:val="28"/>
        </w:rPr>
        <w:t xml:space="preserve">
      46. Істелген жұмысты есепке алу бұйым формулярында мыналар үшін: </w:t>
      </w:r>
      <w:r>
        <w:br/>
      </w:r>
      <w:r>
        <w:rPr>
          <w:rFonts w:ascii="Times New Roman"/>
          <w:b w:val="false"/>
          <w:i w:val="false"/>
          <w:color w:val="000000"/>
          <w:sz w:val="28"/>
        </w:rPr>
        <w:t>
</w:t>
      </w:r>
      <w:r>
        <w:rPr>
          <w:rFonts w:ascii="Times New Roman"/>
          <w:b w:val="false"/>
          <w:i w:val="false"/>
          <w:color w:val="000000"/>
          <w:sz w:val="28"/>
        </w:rPr>
        <w:t xml:space="preserve">
      1) санауышпен жабдықталған құралдар үшін - санауыштың көрсеткіші бойынша; </w:t>
      </w:r>
      <w:r>
        <w:br/>
      </w:r>
      <w:r>
        <w:rPr>
          <w:rFonts w:ascii="Times New Roman"/>
          <w:b w:val="false"/>
          <w:i w:val="false"/>
          <w:color w:val="000000"/>
          <w:sz w:val="28"/>
        </w:rPr>
        <w:t>
</w:t>
      </w:r>
      <w:r>
        <w:rPr>
          <w:rFonts w:ascii="Times New Roman"/>
          <w:b w:val="false"/>
          <w:i w:val="false"/>
          <w:color w:val="000000"/>
          <w:sz w:val="28"/>
        </w:rPr>
        <w:t xml:space="preserve">
      2) жүктелген немесе жеңілдетілген резерві бар (жасаушы кәсіпорынмен көзделген) құралдар үшін - барынша көп жұмыс істеген құрал (негізгі немесе резервтік) санаушының көрсеткіштері бойынша; </w:t>
      </w:r>
      <w:r>
        <w:br/>
      </w:r>
      <w:r>
        <w:rPr>
          <w:rFonts w:ascii="Times New Roman"/>
          <w:b w:val="false"/>
          <w:i w:val="false"/>
          <w:color w:val="000000"/>
          <w:sz w:val="28"/>
        </w:rPr>
        <w:t>
</w:t>
      </w:r>
      <w:r>
        <w:rPr>
          <w:rFonts w:ascii="Times New Roman"/>
          <w:b w:val="false"/>
          <w:i w:val="false"/>
          <w:color w:val="000000"/>
          <w:sz w:val="28"/>
        </w:rPr>
        <w:t xml:space="preserve">
      3) жасаушы кәсіпорынмен көзделген, жүктелмеген резерві бар құралдар үшін - көрсеткіштері қосылып есептелетін санауыштар бойынша ай сайын жүргізіледі. </w:t>
      </w:r>
      <w:r>
        <w:br/>
      </w:r>
      <w:r>
        <w:rPr>
          <w:rFonts w:ascii="Times New Roman"/>
          <w:b w:val="false"/>
          <w:i w:val="false"/>
          <w:color w:val="000000"/>
          <w:sz w:val="28"/>
        </w:rPr>
        <w:t>
</w:t>
      </w:r>
      <w:r>
        <w:rPr>
          <w:rFonts w:ascii="Times New Roman"/>
          <w:b w:val="false"/>
          <w:i w:val="false"/>
          <w:color w:val="000000"/>
          <w:sz w:val="28"/>
        </w:rPr>
        <w:t xml:space="preserve">
      47. Санауыштармен жабдықталмаған ҰРТҚ және байланыс құралдары үшін олардың істелген жұмысы РТЖБП қызметі ауысымдық инженерінің журналынан алынған деректер бойынша жүргізіледі. Тәулік бойғы жұмысы кезінде күнтізбелік деректер бойынша. </w:t>
      </w:r>
      <w:r>
        <w:br/>
      </w:r>
      <w:r>
        <w:rPr>
          <w:rFonts w:ascii="Times New Roman"/>
          <w:b w:val="false"/>
          <w:i w:val="false"/>
          <w:color w:val="000000"/>
          <w:sz w:val="28"/>
        </w:rPr>
        <w:t>
</w:t>
      </w:r>
      <w:r>
        <w:rPr>
          <w:rFonts w:ascii="Times New Roman"/>
          <w:b w:val="false"/>
          <w:i w:val="false"/>
          <w:color w:val="000000"/>
          <w:sz w:val="28"/>
        </w:rPr>
        <w:t xml:space="preserve">
      48. ҰРТҚ және байланыс құралдарының пайдалану процесіндегі жарамдылығы, жөндеуге жарамдылығы және қолданылу ұзақтығы істен шығулар мен зақымданулар жөніндегі статистикалық деректерді, сондай-ақ олардың туындау себептерін талдау нәтижелері бойынша бағалануы тиіс. </w:t>
      </w:r>
      <w:r>
        <w:br/>
      </w:r>
      <w:r>
        <w:rPr>
          <w:rFonts w:ascii="Times New Roman"/>
          <w:b w:val="false"/>
          <w:i w:val="false"/>
          <w:color w:val="000000"/>
          <w:sz w:val="28"/>
        </w:rPr>
        <w:t>
</w:t>
      </w:r>
      <w:r>
        <w:rPr>
          <w:rFonts w:ascii="Times New Roman"/>
          <w:b w:val="false"/>
          <w:i w:val="false"/>
          <w:color w:val="000000"/>
          <w:sz w:val="28"/>
        </w:rPr>
        <w:t xml:space="preserve">
      49. ҰРТҚ және авиациялық электр байланысы құралдарының істен шығулары мен зақымдануларын есепке алу мен талдау мынадай: </w:t>
      </w:r>
      <w:r>
        <w:br/>
      </w:r>
      <w:r>
        <w:rPr>
          <w:rFonts w:ascii="Times New Roman"/>
          <w:b w:val="false"/>
          <w:i w:val="false"/>
          <w:color w:val="000000"/>
          <w:sz w:val="28"/>
        </w:rPr>
        <w:t>
</w:t>
      </w:r>
      <w:r>
        <w:rPr>
          <w:rFonts w:ascii="Times New Roman"/>
          <w:b w:val="false"/>
          <w:i w:val="false"/>
          <w:color w:val="000000"/>
          <w:sz w:val="28"/>
        </w:rPr>
        <w:t xml:space="preserve">
      1) топтап шығарылатын ҰРТҚ және байланыс құралдарының сенімділігін оларды пайдалану нәтижелері бойынша бағалау; </w:t>
      </w:r>
      <w:r>
        <w:br/>
      </w:r>
      <w:r>
        <w:rPr>
          <w:rFonts w:ascii="Times New Roman"/>
          <w:b w:val="false"/>
          <w:i w:val="false"/>
          <w:color w:val="000000"/>
          <w:sz w:val="28"/>
        </w:rPr>
        <w:t>
</w:t>
      </w:r>
      <w:r>
        <w:rPr>
          <w:rFonts w:ascii="Times New Roman"/>
          <w:b w:val="false"/>
          <w:i w:val="false"/>
          <w:color w:val="000000"/>
          <w:sz w:val="28"/>
        </w:rPr>
        <w:t xml:space="preserve">
      2) істен шығулар мен зақымданулардың себептерін, топтап шығарылатын және жаңадан әзірленетін ҰРТҚ және байланыс құралдарының сенімділігін арттыруға бағытталған ұсыныстар мен іс-шаралардың әзірленуін және іске асырылуы тиіс; </w:t>
      </w:r>
      <w:r>
        <w:br/>
      </w:r>
      <w:r>
        <w:rPr>
          <w:rFonts w:ascii="Times New Roman"/>
          <w:b w:val="false"/>
          <w:i w:val="false"/>
          <w:color w:val="000000"/>
          <w:sz w:val="28"/>
        </w:rPr>
        <w:t>
</w:t>
      </w:r>
      <w:r>
        <w:rPr>
          <w:rFonts w:ascii="Times New Roman"/>
          <w:b w:val="false"/>
          <w:i w:val="false"/>
          <w:color w:val="000000"/>
          <w:sz w:val="28"/>
        </w:rPr>
        <w:t xml:space="preserve">
      3) техникалық қызмет көрсету (бұдан әрі - ТҚ) мен жөндеудің көлемдерін және мерзімділігін оңтайландыру; </w:t>
      </w:r>
      <w:r>
        <w:br/>
      </w:r>
      <w:r>
        <w:rPr>
          <w:rFonts w:ascii="Times New Roman"/>
          <w:b w:val="false"/>
          <w:i w:val="false"/>
          <w:color w:val="000000"/>
          <w:sz w:val="28"/>
        </w:rPr>
        <w:t>
</w:t>
      </w:r>
      <w:r>
        <w:rPr>
          <w:rFonts w:ascii="Times New Roman"/>
          <w:b w:val="false"/>
          <w:i w:val="false"/>
          <w:color w:val="000000"/>
          <w:sz w:val="28"/>
        </w:rPr>
        <w:t xml:space="preserve">
      4) пайдалану және жөндеу құжаттамасын жетілдіру, құрал-саймандар мен аспаптар қорының (бұдан әрі - ҚАҚ) құрамы мен шығыстық нормаларын оңтайландыру; </w:t>
      </w:r>
      <w:r>
        <w:br/>
      </w:r>
      <w:r>
        <w:rPr>
          <w:rFonts w:ascii="Times New Roman"/>
          <w:b w:val="false"/>
          <w:i w:val="false"/>
          <w:color w:val="000000"/>
          <w:sz w:val="28"/>
        </w:rPr>
        <w:t>
</w:t>
      </w:r>
      <w:r>
        <w:rPr>
          <w:rFonts w:ascii="Times New Roman"/>
          <w:b w:val="false"/>
          <w:i w:val="false"/>
          <w:color w:val="000000"/>
          <w:sz w:val="28"/>
        </w:rPr>
        <w:t xml:space="preserve">
      5) пайдаланылатын ҰРТҚ және байланыс құралдарының техникалық ресурстарын (қызмет ету мерзімдерін) негіздеу мақсаттарында жүргізіледі. </w:t>
      </w:r>
      <w:r>
        <w:br/>
      </w:r>
      <w:r>
        <w:rPr>
          <w:rFonts w:ascii="Times New Roman"/>
          <w:b w:val="false"/>
          <w:i w:val="false"/>
          <w:color w:val="000000"/>
          <w:sz w:val="28"/>
        </w:rPr>
        <w:t>
</w:t>
      </w:r>
      <w:r>
        <w:rPr>
          <w:rFonts w:ascii="Times New Roman"/>
          <w:b w:val="false"/>
          <w:i w:val="false"/>
          <w:color w:val="000000"/>
          <w:sz w:val="28"/>
        </w:rPr>
        <w:t xml:space="preserve">
      50. Құралдардың барлық істен шығулары мен зақымданулары, олардың пайда болу себептері және жұмыс істеу қабілеттігін қалпына келтіру уақыты ҰРТҚ және байланыс құралдарына берілген формулялар мен паспорттарда ескерілуі тиіс. Формулярды жүргізу ережесі осы Ережеге 5-қосымшада келтірілген. </w:t>
      </w:r>
      <w:r>
        <w:br/>
      </w:r>
      <w:r>
        <w:rPr>
          <w:rFonts w:ascii="Times New Roman"/>
          <w:b w:val="false"/>
          <w:i w:val="false"/>
          <w:color w:val="000000"/>
          <w:sz w:val="28"/>
        </w:rPr>
        <w:t>
</w:t>
      </w:r>
      <w:r>
        <w:rPr>
          <w:rFonts w:ascii="Times New Roman"/>
          <w:b w:val="false"/>
          <w:i w:val="false"/>
          <w:color w:val="000000"/>
          <w:sz w:val="28"/>
        </w:rPr>
        <w:t xml:space="preserve">
      51. Жабдық формулярсыз (паспортсыз) келіп түскен жағдайда формулярды РТЖБП қызметі ашып жүргізеді. </w:t>
      </w:r>
      <w:r>
        <w:br/>
      </w:r>
      <w:r>
        <w:rPr>
          <w:rFonts w:ascii="Times New Roman"/>
          <w:b w:val="false"/>
          <w:i w:val="false"/>
          <w:color w:val="000000"/>
          <w:sz w:val="28"/>
        </w:rPr>
        <w:t>
</w:t>
      </w:r>
      <w:r>
        <w:rPr>
          <w:rFonts w:ascii="Times New Roman"/>
          <w:b w:val="false"/>
          <w:i w:val="false"/>
          <w:color w:val="000000"/>
          <w:sz w:val="28"/>
        </w:rPr>
        <w:t xml:space="preserve">
      52. ҰРТҚ және байланыс құралдарының ұдайы жарамдылығының көрсеткіштерін талдау үшін қызмет ету мерзімі ішінде жыл сайын құралдардың істен шығулары мен зақымдануларының жинақтауыш-картасы толтырылады (Ережеге 6-қосымша). </w:t>
      </w:r>
    </w:p>
    <w:bookmarkEnd w:id="16"/>
    <w:p>
      <w:pPr>
        <w:spacing w:after="0"/>
        <w:ind w:left="0"/>
        <w:jc w:val="left"/>
      </w:pPr>
      <w:r>
        <w:rPr>
          <w:rFonts w:ascii="Times New Roman"/>
          <w:b/>
          <w:i w:val="false"/>
          <w:color w:val="000000"/>
        </w:rPr>
        <w:t xml:space="preserve"> Параграф </w:t>
      </w:r>
    </w:p>
    <w:bookmarkStart w:name="z12" w:id="17"/>
    <w:p>
      <w:pPr>
        <w:spacing w:after="0"/>
        <w:ind w:left="0"/>
        <w:jc w:val="left"/>
      </w:pPr>
      <w:r>
        <w:rPr>
          <w:rFonts w:ascii="Times New Roman"/>
          <w:b/>
          <w:i w:val="false"/>
          <w:color w:val="000000"/>
        </w:rPr>
        <w:t xml:space="preserve"> 
  2. ҰРТҚ және байланыс құралдарын резервке қою </w:t>
      </w:r>
    </w:p>
    <w:bookmarkEnd w:id="17"/>
    <w:bookmarkStart w:name="z160" w:id="18"/>
    <w:p>
      <w:pPr>
        <w:spacing w:after="0"/>
        <w:ind w:left="0"/>
        <w:jc w:val="both"/>
      </w:pPr>
      <w:r>
        <w:rPr>
          <w:rFonts w:ascii="Times New Roman"/>
          <w:b w:val="false"/>
          <w:i w:val="false"/>
          <w:color w:val="000000"/>
          <w:sz w:val="28"/>
        </w:rPr>
        <w:t xml:space="preserve">
      53. ҰРТҚ және байланыс құралдарының істен шықпауының қажетті деңгейіне, ұшу қауіпсіздігі талаптарын негізге ала отырып, резервке қою арқылы қол жеткізіледі. </w:t>
      </w:r>
      <w:r>
        <w:br/>
      </w:r>
      <w:r>
        <w:rPr>
          <w:rFonts w:ascii="Times New Roman"/>
          <w:b w:val="false"/>
          <w:i w:val="false"/>
          <w:color w:val="000000"/>
          <w:sz w:val="28"/>
        </w:rPr>
        <w:t>
</w:t>
      </w:r>
      <w:r>
        <w:rPr>
          <w:rFonts w:ascii="Times New Roman"/>
          <w:b w:val="false"/>
          <w:i w:val="false"/>
          <w:color w:val="000000"/>
          <w:sz w:val="28"/>
        </w:rPr>
        <w:t xml:space="preserve">
      54. Аса жоғары жиіліктер мен жоғары жиіліктер (бұдан әрі - АЖЖ, ЖЖ) ауқымындағы радиолокация, радионавигация, әуе радиобайланысы құралдарының, радиолокациялық ақпаратты бейнелеудің немесе әуе қозғалысын басқаруды автоматтандырудың (бұдан әрі - ӘҚБ АЖ), сондай-ақ АЖЖ ауқымындағы авиациялық әуе байланысының арналары радиотаратқыштарының жүзпайыздық резерві болуы тиіс. </w:t>
      </w:r>
      <w:r>
        <w:br/>
      </w:r>
      <w:r>
        <w:rPr>
          <w:rFonts w:ascii="Times New Roman"/>
          <w:b w:val="false"/>
          <w:i w:val="false"/>
          <w:color w:val="000000"/>
          <w:sz w:val="28"/>
        </w:rPr>
        <w:t>
</w:t>
      </w:r>
      <w:r>
        <w:rPr>
          <w:rFonts w:ascii="Times New Roman"/>
          <w:b w:val="false"/>
          <w:i w:val="false"/>
          <w:color w:val="000000"/>
          <w:sz w:val="28"/>
        </w:rPr>
        <w:t xml:space="preserve">
      55. Метео арнасын қоспағанда, АЖЖ ауқымындағы авиациялық әуе байланысының әрбір арнасында аннтенді-фидерлік жүйесі бар қабылдағыш және таратқыш құрылғыларының (не қабылдау-тарату құрылғысының) негізгі және резервтік жиынтықтары болуға тиіс. Диспетчерлік пункттер (Қарауыл, Шеңбер, Старт және Қону) арналарындағы радиобайланыс құралдары жиынтықтарының біреуі үшін ұзақтығы кемінде 2 сағат болатын химиялық ток көздерінен электрмен жабдықтау көзделуі тиіс. </w:t>
      </w:r>
      <w:r>
        <w:br/>
      </w:r>
      <w:r>
        <w:rPr>
          <w:rFonts w:ascii="Times New Roman"/>
          <w:b w:val="false"/>
          <w:i w:val="false"/>
          <w:color w:val="000000"/>
          <w:sz w:val="28"/>
        </w:rPr>
        <w:t>
</w:t>
      </w:r>
      <w:r>
        <w:rPr>
          <w:rFonts w:ascii="Times New Roman"/>
          <w:b w:val="false"/>
          <w:i w:val="false"/>
          <w:color w:val="000000"/>
          <w:sz w:val="28"/>
        </w:rPr>
        <w:t xml:space="preserve">
      56. 55-тармақта көрсетілгеннен басқа, авиациялық электр байланысының өзге де арналары үшін резервтік жабдық саны (радиостанциялар, радиотаратқыштар, радиоқабылдағыштар, АFТN автоматтандырылған жұмыс орындарын ұйымдастыруға арналған жабдықтар) осы Ережеге 4-қосымшада келтірілген формула бойынша анықталады. </w:t>
      </w:r>
      <w:r>
        <w:br/>
      </w:r>
      <w:r>
        <w:rPr>
          <w:rFonts w:ascii="Times New Roman"/>
          <w:b w:val="false"/>
          <w:i w:val="false"/>
          <w:color w:val="000000"/>
          <w:sz w:val="28"/>
        </w:rPr>
        <w:t>
</w:t>
      </w:r>
      <w:r>
        <w:rPr>
          <w:rFonts w:ascii="Times New Roman"/>
          <w:b w:val="false"/>
          <w:i w:val="false"/>
          <w:color w:val="000000"/>
          <w:sz w:val="28"/>
        </w:rPr>
        <w:t xml:space="preserve">
      57. Азаматтық авиация ұйымының тәулік бойғы жұмысы кезінде құжаттандыру жүргізу мақсаттарына арналған көпарналы құрылғылар ақпаратты құжаттандырудың бір объектісіне бір құрылғы есебімен резервтеледі. </w:t>
      </w:r>
      <w:r>
        <w:br/>
      </w:r>
      <w:r>
        <w:rPr>
          <w:rFonts w:ascii="Times New Roman"/>
          <w:b w:val="false"/>
          <w:i w:val="false"/>
          <w:color w:val="000000"/>
          <w:sz w:val="28"/>
        </w:rPr>
        <w:t>
</w:t>
      </w:r>
      <w:r>
        <w:rPr>
          <w:rFonts w:ascii="Times New Roman"/>
          <w:b w:val="false"/>
          <w:i w:val="false"/>
          <w:color w:val="000000"/>
          <w:sz w:val="28"/>
        </w:rPr>
        <w:t xml:space="preserve">
      58. Резервке ауыстырып қосу (өту) мүмкіндігінше барынша аз уақытта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59. Пайдаланымдағы ҰРТҚ және байланыс құралдарын резервке  ауыстырып қосудың (өткізудің) рұқсат етілген уақыты осы құралдарды жасаушы зауыттардың (жеткізуші зауыттардың) пайдалану құжаттамасында көрсетіледі. Қажет болған жағдайда, осы не басқа ҰРТҚ және байланыс құралын пайдалану құжаттамасында резервке ауыстырып қосудың (өткізудің) рұқсат етілген уақыты туралы деректер болмаған жағдайда, РТЖБП қызметі мен ӘҚҰ қызметінің мамандары бірлескен хаттама ресімдей отырып, осы құралдарды резервке ауыстырып қосудың (өткізудің) рұқсат етілген уақытына хронометраж жүргізеді. </w:t>
      </w:r>
      <w:r>
        <w:br/>
      </w:r>
      <w:r>
        <w:rPr>
          <w:rFonts w:ascii="Times New Roman"/>
          <w:b w:val="false"/>
          <w:i w:val="false"/>
          <w:color w:val="000000"/>
          <w:sz w:val="28"/>
        </w:rPr>
        <w:t>
</w:t>
      </w:r>
      <w:r>
        <w:rPr>
          <w:rFonts w:ascii="Times New Roman"/>
          <w:b w:val="false"/>
          <w:i w:val="false"/>
          <w:color w:val="000000"/>
          <w:sz w:val="28"/>
        </w:rPr>
        <w:t xml:space="preserve">
      60. ҰРТҚ және байланыс құралдарын резервке (электр байланысының айналма арналарына) ауыстырып қосудың (өткізудің) нормативтік уақыты, сондай-ақ инженер-техникалық персоналдың іс-қимылы ҰРТҚ және байланыс объектілерін резервтеу жөніндегі нұсқаулықтарда көрсетіледі. Нұсқаулықтарға объекті басшысы қол қояды, ол ӘҚҰ қызметінің басшысымен келісіледі, оны РТЖБП қызметінің басшысы бекітеді және ол объектіде болуға тиіс. ҰРТҚ және байланыс құралдарын резервке (электр байланысының айналма арналарына) ауыстырып қосудың (өткізудің) нормативтік уақытының деректері азаматтық авиация ұйымының (филиалының) басшысымен келісіледі, бекітеді және қозғалыс қызметіне қол қойғыза отырып, жұмыста пайдалану үшін беріледі (Ережеге 7-қосымша). </w:t>
      </w:r>
      <w:r>
        <w:br/>
      </w:r>
      <w:r>
        <w:rPr>
          <w:rFonts w:ascii="Times New Roman"/>
          <w:b w:val="false"/>
          <w:i w:val="false"/>
          <w:color w:val="000000"/>
          <w:sz w:val="28"/>
        </w:rPr>
        <w:t>
</w:t>
      </w:r>
      <w:r>
        <w:rPr>
          <w:rFonts w:ascii="Times New Roman"/>
          <w:b w:val="false"/>
          <w:i w:val="false"/>
          <w:color w:val="000000"/>
          <w:sz w:val="28"/>
        </w:rPr>
        <w:t xml:space="preserve">
      61. ҰРТҚ және байланыс құралдарын резервке ауыстырып қосудың (өткізудің) нормативтік уақытының деректері РТЖБП қызметінің ауысымдық инженерінің жұмыс орнында болуы тиіс. </w:t>
      </w:r>
    </w:p>
    <w:bookmarkEnd w:id="18"/>
    <w:bookmarkStart w:name="z13" w:id="19"/>
    <w:p>
      <w:pPr>
        <w:spacing w:after="0"/>
        <w:ind w:left="0"/>
        <w:jc w:val="left"/>
      </w:pPr>
      <w:r>
        <w:rPr>
          <w:rFonts w:ascii="Times New Roman"/>
          <w:b/>
          <w:i w:val="false"/>
          <w:color w:val="000000"/>
        </w:rPr>
        <w:t xml:space="preserve"> 
4-тарау. ҰРТҚ және байланыс құралдарын техникалық пайдалануды ұйымдастыру </w:t>
      </w:r>
    </w:p>
    <w:bookmarkEnd w:id="19"/>
    <w:bookmarkStart w:name="z169" w:id="20"/>
    <w:p>
      <w:pPr>
        <w:spacing w:after="0"/>
        <w:ind w:left="0"/>
        <w:jc w:val="both"/>
      </w:pPr>
      <w:r>
        <w:rPr>
          <w:rFonts w:ascii="Times New Roman"/>
          <w:b w:val="false"/>
          <w:i w:val="false"/>
          <w:color w:val="000000"/>
          <w:sz w:val="28"/>
        </w:rPr>
        <w:t xml:space="preserve">
      62. ҰРТҚ және байланыс құралдарын техникалық пайдалану ҰРТҚ және байланыс құралдарын оларға белгіленген қызмет ету мерзімі (ресурсы) кезеңінде олардың белгіленген сенімділік деңгейімен жұмыс істеуін қамтамасыз етуге бағытталған ұйымдастыру және техникалық іс-шаралар кешені болып табылады. </w:t>
      </w:r>
      <w:r>
        <w:br/>
      </w:r>
      <w:r>
        <w:rPr>
          <w:rFonts w:ascii="Times New Roman"/>
          <w:b w:val="false"/>
          <w:i w:val="false"/>
          <w:color w:val="000000"/>
          <w:sz w:val="28"/>
        </w:rPr>
        <w:t>
</w:t>
      </w:r>
      <w:r>
        <w:rPr>
          <w:rFonts w:ascii="Times New Roman"/>
          <w:b w:val="false"/>
          <w:i w:val="false"/>
          <w:color w:val="000000"/>
          <w:sz w:val="28"/>
        </w:rPr>
        <w:t xml:space="preserve">
      63. ҰРТҚ және байланыс құралдарын техникалық пайдалану мыналарды қамтиды: </w:t>
      </w:r>
      <w:r>
        <w:br/>
      </w:r>
      <w:r>
        <w:rPr>
          <w:rFonts w:ascii="Times New Roman"/>
          <w:b w:val="false"/>
          <w:i w:val="false"/>
          <w:color w:val="000000"/>
          <w:sz w:val="28"/>
        </w:rPr>
        <w:t>
</w:t>
      </w:r>
      <w:r>
        <w:rPr>
          <w:rFonts w:ascii="Times New Roman"/>
          <w:b w:val="false"/>
          <w:i w:val="false"/>
          <w:color w:val="000000"/>
          <w:sz w:val="28"/>
        </w:rPr>
        <w:t xml:space="preserve">
      1) ҰРТҚ және авиациялық электр байланысы құралдарын пайдалануға енгізу кезеңіндегі іс-шаралар; </w:t>
      </w:r>
      <w:r>
        <w:br/>
      </w:r>
      <w:r>
        <w:rPr>
          <w:rFonts w:ascii="Times New Roman"/>
          <w:b w:val="false"/>
          <w:i w:val="false"/>
          <w:color w:val="000000"/>
          <w:sz w:val="28"/>
        </w:rPr>
        <w:t>
</w:t>
      </w:r>
      <w:r>
        <w:rPr>
          <w:rFonts w:ascii="Times New Roman"/>
          <w:b w:val="false"/>
          <w:i w:val="false"/>
          <w:color w:val="000000"/>
          <w:sz w:val="28"/>
        </w:rPr>
        <w:t xml:space="preserve">
      2) ҰРТҚ және байланыс құралдарына техникалық қызмет көрсету; </w:t>
      </w:r>
      <w:r>
        <w:br/>
      </w:r>
      <w:r>
        <w:rPr>
          <w:rFonts w:ascii="Times New Roman"/>
          <w:b w:val="false"/>
          <w:i w:val="false"/>
          <w:color w:val="000000"/>
          <w:sz w:val="28"/>
        </w:rPr>
        <w:t>
</w:t>
      </w:r>
      <w:r>
        <w:rPr>
          <w:rFonts w:ascii="Times New Roman"/>
          <w:b w:val="false"/>
          <w:i w:val="false"/>
          <w:color w:val="000000"/>
          <w:sz w:val="28"/>
        </w:rPr>
        <w:t xml:space="preserve">
      3) ҰРТҚ және байланыс құралдарын жөндеу; </w:t>
      </w:r>
      <w:r>
        <w:br/>
      </w:r>
      <w:r>
        <w:rPr>
          <w:rFonts w:ascii="Times New Roman"/>
          <w:b w:val="false"/>
          <w:i w:val="false"/>
          <w:color w:val="000000"/>
          <w:sz w:val="28"/>
        </w:rPr>
        <w:t>
</w:t>
      </w:r>
      <w:r>
        <w:rPr>
          <w:rFonts w:ascii="Times New Roman"/>
          <w:b w:val="false"/>
          <w:i w:val="false"/>
          <w:color w:val="000000"/>
          <w:sz w:val="28"/>
        </w:rPr>
        <w:t xml:space="preserve">
      4) қызмет ету мерзімін (ресурсын) ұзарту; </w:t>
      </w:r>
      <w:r>
        <w:br/>
      </w:r>
      <w:r>
        <w:rPr>
          <w:rFonts w:ascii="Times New Roman"/>
          <w:b w:val="false"/>
          <w:i w:val="false"/>
          <w:color w:val="000000"/>
          <w:sz w:val="28"/>
        </w:rPr>
        <w:t>
</w:t>
      </w:r>
      <w:r>
        <w:rPr>
          <w:rFonts w:ascii="Times New Roman"/>
          <w:b w:val="false"/>
          <w:i w:val="false"/>
          <w:color w:val="000000"/>
          <w:sz w:val="28"/>
        </w:rPr>
        <w:t xml:space="preserve">
      5) ұшу кезіндегі және жердегі тексерулерді жүргізу; </w:t>
      </w:r>
      <w:r>
        <w:br/>
      </w:r>
      <w:r>
        <w:rPr>
          <w:rFonts w:ascii="Times New Roman"/>
          <w:b w:val="false"/>
          <w:i w:val="false"/>
          <w:color w:val="000000"/>
          <w:sz w:val="28"/>
        </w:rPr>
        <w:t>
</w:t>
      </w:r>
      <w:r>
        <w:rPr>
          <w:rFonts w:ascii="Times New Roman"/>
          <w:b w:val="false"/>
          <w:i w:val="false"/>
          <w:color w:val="000000"/>
          <w:sz w:val="28"/>
        </w:rPr>
        <w:t xml:space="preserve">
      6) ҰРТҚ және байланыс құралдарына өнеркәсіптік бюллетеньдер бойынша жетілдіру жүргізу; </w:t>
      </w:r>
      <w:r>
        <w:br/>
      </w:r>
      <w:r>
        <w:rPr>
          <w:rFonts w:ascii="Times New Roman"/>
          <w:b w:val="false"/>
          <w:i w:val="false"/>
          <w:color w:val="000000"/>
          <w:sz w:val="28"/>
        </w:rPr>
        <w:t>
</w:t>
      </w:r>
      <w:r>
        <w:rPr>
          <w:rFonts w:ascii="Times New Roman"/>
          <w:b w:val="false"/>
          <w:i w:val="false"/>
          <w:color w:val="000000"/>
          <w:sz w:val="28"/>
        </w:rPr>
        <w:t xml:space="preserve">
      7) инженерлік-техникалық персонал даярлау және олардың біліктілігін жоғарылату; </w:t>
      </w:r>
      <w:r>
        <w:br/>
      </w:r>
      <w:r>
        <w:rPr>
          <w:rFonts w:ascii="Times New Roman"/>
          <w:b w:val="false"/>
          <w:i w:val="false"/>
          <w:color w:val="000000"/>
          <w:sz w:val="28"/>
        </w:rPr>
        <w:t>
</w:t>
      </w:r>
      <w:r>
        <w:rPr>
          <w:rFonts w:ascii="Times New Roman"/>
          <w:b w:val="false"/>
          <w:i w:val="false"/>
          <w:color w:val="000000"/>
          <w:sz w:val="28"/>
        </w:rPr>
        <w:t xml:space="preserve">
      8)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 xml:space="preserve">
      64. ҰРТҚ және байланыс құралдарын техникалық пайдаланудың құрамдас бөлігі жөндеу болып табылады. ҰРТҚ және байланыс құралдарының жұмыс істеу қабілеттігін қалпына келтіру және (немесе) жарамдылығы үшін олардың қызмет ету мерзімін (ресурсын) ішінара қалпына келтіре отырып, жөндеу жүргізіледі. </w:t>
      </w:r>
      <w:r>
        <w:br/>
      </w:r>
      <w:r>
        <w:rPr>
          <w:rFonts w:ascii="Times New Roman"/>
          <w:b w:val="false"/>
          <w:i w:val="false"/>
          <w:color w:val="000000"/>
          <w:sz w:val="28"/>
        </w:rPr>
        <w:t>
</w:t>
      </w:r>
      <w:r>
        <w:rPr>
          <w:rFonts w:ascii="Times New Roman"/>
          <w:b w:val="false"/>
          <w:i w:val="false"/>
          <w:color w:val="000000"/>
          <w:sz w:val="28"/>
        </w:rPr>
        <w:t xml:space="preserve">
      65. ҰРТҚ және байланыс құралдарын ағымдағы жөндеу олардың техникалық күйіне байланысты орындалады. Тораптарды, блоктарды ағымдағы жөндеу: </w:t>
      </w:r>
      <w:r>
        <w:br/>
      </w:r>
      <w:r>
        <w:rPr>
          <w:rFonts w:ascii="Times New Roman"/>
          <w:b w:val="false"/>
          <w:i w:val="false"/>
          <w:color w:val="000000"/>
          <w:sz w:val="28"/>
        </w:rPr>
        <w:t>
</w:t>
      </w:r>
      <w:r>
        <w:rPr>
          <w:rFonts w:ascii="Times New Roman"/>
          <w:b w:val="false"/>
          <w:i w:val="false"/>
          <w:color w:val="000000"/>
          <w:sz w:val="28"/>
        </w:rPr>
        <w:t xml:space="preserve">
      1) пайдаланушының күшімен шоғырлану орнында; </w:t>
      </w:r>
      <w:r>
        <w:br/>
      </w:r>
      <w:r>
        <w:rPr>
          <w:rFonts w:ascii="Times New Roman"/>
          <w:b w:val="false"/>
          <w:i w:val="false"/>
          <w:color w:val="000000"/>
          <w:sz w:val="28"/>
        </w:rPr>
        <w:t>
</w:t>
      </w:r>
      <w:r>
        <w:rPr>
          <w:rFonts w:ascii="Times New Roman"/>
          <w:b w:val="false"/>
          <w:i w:val="false"/>
          <w:color w:val="000000"/>
          <w:sz w:val="28"/>
        </w:rPr>
        <w:t xml:space="preserve">
      2) жөндеу қорын пайдалана отырып, жасаушы зауыттарда (немесе жөндеу органдарында); </w:t>
      </w:r>
      <w:r>
        <w:br/>
      </w:r>
      <w:r>
        <w:rPr>
          <w:rFonts w:ascii="Times New Roman"/>
          <w:b w:val="false"/>
          <w:i w:val="false"/>
          <w:color w:val="000000"/>
          <w:sz w:val="28"/>
        </w:rPr>
        <w:t>
</w:t>
      </w:r>
      <w:r>
        <w:rPr>
          <w:rFonts w:ascii="Times New Roman"/>
          <w:b w:val="false"/>
          <w:i w:val="false"/>
          <w:color w:val="000000"/>
          <w:sz w:val="28"/>
        </w:rPr>
        <w:t xml:space="preserve">
      3) кепілді жөндеу рәсімдері бойынша немесе шарттардың негізінде жасаушы кәсіпорындардың күшімен пайдалану орындарында жүргізілуі мүмкін. </w:t>
      </w:r>
      <w:r>
        <w:br/>
      </w:r>
      <w:r>
        <w:rPr>
          <w:rFonts w:ascii="Times New Roman"/>
          <w:b w:val="false"/>
          <w:i w:val="false"/>
          <w:color w:val="000000"/>
          <w:sz w:val="28"/>
        </w:rPr>
        <w:t>
</w:t>
      </w:r>
      <w:r>
        <w:rPr>
          <w:rFonts w:ascii="Times New Roman"/>
          <w:b w:val="false"/>
          <w:i w:val="false"/>
          <w:color w:val="000000"/>
          <w:sz w:val="28"/>
        </w:rPr>
        <w:t xml:space="preserve">
      66. Қызмет ету мерзіміне қол жеткізілгеннен (ресурсты өндіргеннен) кейін РТЖБП қызметі бұйымның техникалық күйіне тексеру жүргізеді, тиісті актіні ресімдейді (Ережеге 8-қосымша). </w:t>
      </w:r>
      <w:r>
        <w:br/>
      </w:r>
      <w:r>
        <w:rPr>
          <w:rFonts w:ascii="Times New Roman"/>
          <w:b w:val="false"/>
          <w:i w:val="false"/>
          <w:color w:val="000000"/>
          <w:sz w:val="28"/>
        </w:rPr>
        <w:t>
</w:t>
      </w:r>
      <w:r>
        <w:rPr>
          <w:rFonts w:ascii="Times New Roman"/>
          <w:b w:val="false"/>
          <w:i w:val="false"/>
          <w:color w:val="000000"/>
          <w:sz w:val="28"/>
        </w:rPr>
        <w:t xml:space="preserve">
      67. Тексерулердің нәтижелері бойынша жөндеу жүргізудің орындылығы, көлемі мен мерзімі белгіленеді. </w:t>
      </w:r>
      <w:r>
        <w:br/>
      </w:r>
      <w:r>
        <w:rPr>
          <w:rFonts w:ascii="Times New Roman"/>
          <w:b w:val="false"/>
          <w:i w:val="false"/>
          <w:color w:val="000000"/>
          <w:sz w:val="28"/>
        </w:rPr>
        <w:t>
</w:t>
      </w:r>
      <w:r>
        <w:rPr>
          <w:rFonts w:ascii="Times New Roman"/>
          <w:b w:val="false"/>
          <w:i w:val="false"/>
          <w:color w:val="000000"/>
          <w:sz w:val="28"/>
        </w:rPr>
        <w:t xml:space="preserve">
      68. Жоспарлы жөндеуді, бұйымды жасаушы кәсіпорынды не тікелей шарттар бойынша бұйымды жасаушыдан (әзірлеушіден) өкілеттігі расталған басқа да кәсіпорынды тарта отырып, РТЖБП қызметі жүргізеді. </w:t>
      </w:r>
      <w:r>
        <w:br/>
      </w:r>
      <w:r>
        <w:rPr>
          <w:rFonts w:ascii="Times New Roman"/>
          <w:b w:val="false"/>
          <w:i w:val="false"/>
          <w:color w:val="000000"/>
          <w:sz w:val="28"/>
        </w:rPr>
        <w:t>
</w:t>
      </w:r>
      <w:r>
        <w:rPr>
          <w:rFonts w:ascii="Times New Roman"/>
          <w:b w:val="false"/>
          <w:i w:val="false"/>
          <w:color w:val="000000"/>
          <w:sz w:val="28"/>
        </w:rPr>
        <w:t xml:space="preserve">
      69. РТЖБП қызметінде және тікелей объектілерде ҰРТҚ және байланыс құралдарын техникалық пайдалануды ұйымдастыру тиісті пайдалану құжаттамасына және уәкілетті орган басшысының бұйрығымен бекітілген ҰРТҚ және байланыс құралдарына техникалық қызмет көрсету жөніндегі нұсқаулыққа сәйкес қамтамасыз етіледі. </w:t>
      </w:r>
    </w:p>
    <w:bookmarkEnd w:id="20"/>
    <w:bookmarkStart w:name="z14" w:id="21"/>
    <w:p>
      <w:pPr>
        <w:spacing w:after="0"/>
        <w:ind w:left="0"/>
        <w:jc w:val="left"/>
      </w:pPr>
      <w:r>
        <w:rPr>
          <w:rFonts w:ascii="Times New Roman"/>
          <w:b/>
          <w:i w:val="false"/>
          <w:color w:val="000000"/>
        </w:rPr>
        <w:t xml:space="preserve"> 
5-тарау. ҰРТҚ және байланыс құралдарын жердегі және ұшу кезіндегі тексерулер  Параграф </w:t>
      </w:r>
    </w:p>
    <w:bookmarkEnd w:id="21"/>
    <w:bookmarkStart w:name="z15" w:id="22"/>
    <w:p>
      <w:pPr>
        <w:spacing w:after="0"/>
        <w:ind w:left="0"/>
        <w:jc w:val="left"/>
      </w:pPr>
      <w:r>
        <w:rPr>
          <w:rFonts w:ascii="Times New Roman"/>
          <w:b/>
          <w:i w:val="false"/>
          <w:color w:val="000000"/>
        </w:rPr>
        <w:t xml:space="preserve"> 
  1. ҰРТҚ және байланыс құралдарын жердегі тексерулер </w:t>
      </w:r>
    </w:p>
    <w:bookmarkEnd w:id="22"/>
    <w:bookmarkStart w:name="z188" w:id="23"/>
    <w:p>
      <w:pPr>
        <w:spacing w:after="0"/>
        <w:ind w:left="0"/>
        <w:jc w:val="both"/>
      </w:pPr>
      <w:r>
        <w:rPr>
          <w:rFonts w:ascii="Times New Roman"/>
          <w:b w:val="false"/>
          <w:i w:val="false"/>
          <w:color w:val="000000"/>
          <w:sz w:val="28"/>
        </w:rPr>
        <w:t xml:space="preserve">
      70. Жердегі тексерулер ҰРТҚ және байланыс құралдарының негізгі </w:t>
      </w:r>
      <w:r>
        <w:br/>
      </w:r>
      <w:r>
        <w:rPr>
          <w:rFonts w:ascii="Times New Roman"/>
          <w:b w:val="false"/>
          <w:i w:val="false"/>
          <w:color w:val="000000"/>
          <w:sz w:val="28"/>
        </w:rPr>
        <w:t xml:space="preserve">
техникалық параметрлерінің пайдалану құжаттамасының талаптарына сәйкестігін бағалау үшін мынадай жағдайларда: </w:t>
      </w:r>
      <w:r>
        <w:br/>
      </w:r>
      <w:r>
        <w:rPr>
          <w:rFonts w:ascii="Times New Roman"/>
          <w:b w:val="false"/>
          <w:i w:val="false"/>
          <w:color w:val="000000"/>
          <w:sz w:val="28"/>
        </w:rPr>
        <w:t>
</w:t>
      </w:r>
      <w:r>
        <w:rPr>
          <w:rFonts w:ascii="Times New Roman"/>
          <w:b w:val="false"/>
          <w:i w:val="false"/>
          <w:color w:val="000000"/>
          <w:sz w:val="28"/>
        </w:rPr>
        <w:t xml:space="preserve">
      1) ҰРТҚ және байланыстың құрылысы аяқталған объектілерін қабылдауға дайындау кезінде; </w:t>
      </w:r>
      <w:r>
        <w:br/>
      </w:r>
      <w:r>
        <w:rPr>
          <w:rFonts w:ascii="Times New Roman"/>
          <w:b w:val="false"/>
          <w:i w:val="false"/>
          <w:color w:val="000000"/>
          <w:sz w:val="28"/>
        </w:rPr>
        <w:t>
</w:t>
      </w:r>
      <w:r>
        <w:rPr>
          <w:rFonts w:ascii="Times New Roman"/>
          <w:b w:val="false"/>
          <w:i w:val="false"/>
          <w:color w:val="000000"/>
          <w:sz w:val="28"/>
        </w:rPr>
        <w:t xml:space="preserve">
      2) ұшулар кезіндегі мерзімдік тексерулер алдында; </w:t>
      </w:r>
      <w:r>
        <w:br/>
      </w:r>
      <w:r>
        <w:rPr>
          <w:rFonts w:ascii="Times New Roman"/>
          <w:b w:val="false"/>
          <w:i w:val="false"/>
          <w:color w:val="000000"/>
          <w:sz w:val="28"/>
        </w:rPr>
        <w:t>
</w:t>
      </w:r>
      <w:r>
        <w:rPr>
          <w:rFonts w:ascii="Times New Roman"/>
          <w:b w:val="false"/>
          <w:i w:val="false"/>
          <w:color w:val="000000"/>
          <w:sz w:val="28"/>
        </w:rPr>
        <w:t xml:space="preserve">
      3) ҰРТҚ және байланыс объектілерін қайта жаңартқаннан кейін; </w:t>
      </w:r>
      <w:r>
        <w:br/>
      </w:r>
      <w:r>
        <w:rPr>
          <w:rFonts w:ascii="Times New Roman"/>
          <w:b w:val="false"/>
          <w:i w:val="false"/>
          <w:color w:val="000000"/>
          <w:sz w:val="28"/>
        </w:rPr>
        <w:t>
</w:t>
      </w:r>
      <w:r>
        <w:rPr>
          <w:rFonts w:ascii="Times New Roman"/>
          <w:b w:val="false"/>
          <w:i w:val="false"/>
          <w:color w:val="000000"/>
          <w:sz w:val="28"/>
        </w:rPr>
        <w:t xml:space="preserve">
      4) әуе қозғалысын ұйымдастыру қызметінің (бұдан әрі - ӘҚҰ қызметі) талаптары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71. ҰРТҚ және байланыс құралдарын жердегі тексерулер мынадай </w:t>
      </w:r>
      <w:r>
        <w:br/>
      </w:r>
      <w:r>
        <w:rPr>
          <w:rFonts w:ascii="Times New Roman"/>
          <w:b w:val="false"/>
          <w:i w:val="false"/>
          <w:color w:val="000000"/>
          <w:sz w:val="28"/>
        </w:rPr>
        <w:t xml:space="preserve">
жұмыстарды қамтиды: </w:t>
      </w:r>
      <w:r>
        <w:br/>
      </w:r>
      <w:r>
        <w:rPr>
          <w:rFonts w:ascii="Times New Roman"/>
          <w:b w:val="false"/>
          <w:i w:val="false"/>
          <w:color w:val="000000"/>
          <w:sz w:val="28"/>
        </w:rPr>
        <w:t>
</w:t>
      </w:r>
      <w:r>
        <w:rPr>
          <w:rFonts w:ascii="Times New Roman"/>
          <w:b w:val="false"/>
          <w:i w:val="false"/>
          <w:color w:val="000000"/>
          <w:sz w:val="28"/>
        </w:rPr>
        <w:t xml:space="preserve">
      1) жабдықтың жұмыс істеу қабілеттігін тексеру; </w:t>
      </w:r>
      <w:r>
        <w:br/>
      </w:r>
      <w:r>
        <w:rPr>
          <w:rFonts w:ascii="Times New Roman"/>
          <w:b w:val="false"/>
          <w:i w:val="false"/>
          <w:color w:val="000000"/>
          <w:sz w:val="28"/>
        </w:rPr>
        <w:t>
</w:t>
      </w:r>
      <w:r>
        <w:rPr>
          <w:rFonts w:ascii="Times New Roman"/>
          <w:b w:val="false"/>
          <w:i w:val="false"/>
          <w:color w:val="000000"/>
          <w:sz w:val="28"/>
        </w:rPr>
        <w:t xml:space="preserve">
      2) жабдықты реттеуді және баптауды; </w:t>
      </w:r>
      <w:r>
        <w:br/>
      </w:r>
      <w:r>
        <w:rPr>
          <w:rFonts w:ascii="Times New Roman"/>
          <w:b w:val="false"/>
          <w:i w:val="false"/>
          <w:color w:val="000000"/>
          <w:sz w:val="28"/>
        </w:rPr>
        <w:t>
</w:t>
      </w:r>
      <w:r>
        <w:rPr>
          <w:rFonts w:ascii="Times New Roman"/>
          <w:b w:val="false"/>
          <w:i w:val="false"/>
          <w:color w:val="000000"/>
          <w:sz w:val="28"/>
        </w:rPr>
        <w:t xml:space="preserve">
      3) негізгі анықтауыш техникалық параметрлерін өлшеу; </w:t>
      </w:r>
      <w:r>
        <w:br/>
      </w:r>
      <w:r>
        <w:rPr>
          <w:rFonts w:ascii="Times New Roman"/>
          <w:b w:val="false"/>
          <w:i w:val="false"/>
          <w:color w:val="000000"/>
          <w:sz w:val="28"/>
        </w:rPr>
        <w:t>
</w:t>
      </w:r>
      <w:r>
        <w:rPr>
          <w:rFonts w:ascii="Times New Roman"/>
          <w:b w:val="false"/>
          <w:i w:val="false"/>
          <w:color w:val="000000"/>
          <w:sz w:val="28"/>
        </w:rPr>
        <w:t xml:space="preserve">
      4) баптау кестесі мен бақылау режимдері картасын (Ережеге 9-қосымша) және жердегі тексеру мен баптау хаттамасын (Ережеге 10-қосымша) жасау. </w:t>
      </w:r>
      <w:r>
        <w:br/>
      </w:r>
      <w:r>
        <w:rPr>
          <w:rFonts w:ascii="Times New Roman"/>
          <w:b w:val="false"/>
          <w:i w:val="false"/>
          <w:color w:val="000000"/>
          <w:sz w:val="28"/>
        </w:rPr>
        <w:t>
</w:t>
      </w:r>
      <w:r>
        <w:rPr>
          <w:rFonts w:ascii="Times New Roman"/>
          <w:b w:val="false"/>
          <w:i w:val="false"/>
          <w:color w:val="000000"/>
          <w:sz w:val="28"/>
        </w:rPr>
        <w:t xml:space="preserve">
      72. ҰРТҚ және байланыс құралдарын жердегі тексерулерді РТЖБП қызметінің инженерлік-техникалық персоналы жүргізеді. ҰРТҚ және байланыс құралдарын пайдалануға енгізу кезіндегі жердегі тексерулер жабдықтарды жасаушылардың (әзірлеушілердің) өкілдерімен бірлесіп жүргізілуі мүмкін. </w:t>
      </w:r>
      <w:r>
        <w:br/>
      </w:r>
      <w:r>
        <w:rPr>
          <w:rFonts w:ascii="Times New Roman"/>
          <w:b w:val="false"/>
          <w:i w:val="false"/>
          <w:color w:val="000000"/>
          <w:sz w:val="28"/>
        </w:rPr>
        <w:t xml:space="preserve">
      ҰРТҚ және байланыс құралдарын жердегі тексерулер Халықаралық азаматтық авиация туралы конвенцияға (1944 жыл, Чикаго қаласы) 10-қосымшада және Радионавигациялық құралдарды сынау жөніндегі басшылықта (Dос 8071 Халықаралық азаматтық авиация ұйымы) белгіленген мерзімділікпен және көлемде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p>
    <w:bookmarkEnd w:id="23"/>
    <w:bookmarkStart w:name="z16" w:id="24"/>
    <w:p>
      <w:pPr>
        <w:spacing w:after="0"/>
        <w:ind w:left="0"/>
        <w:jc w:val="left"/>
      </w:pPr>
      <w:r>
        <w:rPr>
          <w:rFonts w:ascii="Times New Roman"/>
          <w:b/>
          <w:i w:val="false"/>
          <w:color w:val="000000"/>
        </w:rPr>
        <w:t xml:space="preserve"> Параграф 
2. ҰРТҚ және байланыс құралдарын ұшулар кезіндегі тексерулер </w:t>
      </w:r>
    </w:p>
    <w:bookmarkEnd w:id="24"/>
    <w:bookmarkStart w:name="z199" w:id="25"/>
    <w:p>
      <w:pPr>
        <w:spacing w:after="0"/>
        <w:ind w:left="0"/>
        <w:jc w:val="both"/>
      </w:pPr>
      <w:r>
        <w:rPr>
          <w:rFonts w:ascii="Times New Roman"/>
          <w:b w:val="false"/>
          <w:i w:val="false"/>
          <w:color w:val="000000"/>
          <w:sz w:val="28"/>
        </w:rPr>
        <w:t xml:space="preserve">
      73. ҰРТҚ және байланыс құралдарын ұшулар кезіндегі тексерулер ҰРТҚ және байланыс құралдарын пайдалануға қойылатын нормативтік-пайдаланымдық құжаттаманың және жарамдылығын бағалаудың талаптарына тактикалық сипаттамалардың сәйкестігін растау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73-1. Міндеттерге байланысты ҰРТҚ және байланыс құралдарын ұшулар кезіндегі тексерулер мынадай түрлерге бөлінеді: </w:t>
      </w:r>
      <w:r>
        <w:br/>
      </w:r>
      <w:r>
        <w:rPr>
          <w:rFonts w:ascii="Times New Roman"/>
          <w:b w:val="false"/>
          <w:i w:val="false"/>
          <w:color w:val="000000"/>
          <w:sz w:val="28"/>
        </w:rPr>
        <w:t xml:space="preserve">
      1) пайдалануға беру кезінде; </w:t>
      </w:r>
      <w:r>
        <w:br/>
      </w:r>
      <w:r>
        <w:rPr>
          <w:rFonts w:ascii="Times New Roman"/>
          <w:b w:val="false"/>
          <w:i w:val="false"/>
          <w:color w:val="000000"/>
          <w:sz w:val="28"/>
        </w:rPr>
        <w:t xml:space="preserve">
      2) кезеңдік; </w:t>
      </w:r>
      <w:r>
        <w:br/>
      </w:r>
      <w:r>
        <w:rPr>
          <w:rFonts w:ascii="Times New Roman"/>
          <w:b w:val="false"/>
          <w:i w:val="false"/>
          <w:color w:val="000000"/>
          <w:sz w:val="28"/>
        </w:rPr>
        <w:t xml:space="preserve">
      3) арнайы. </w:t>
      </w:r>
      <w:r>
        <w:br/>
      </w: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73-2. Пайдалануға беру кезіндегі ұшулар кезінде тексерулер құралдар жұмысының сапасы туралы толық және жан-жақты ақпарат алу мақсатында және жабдықтың пайдалану құжаттамасының талаптарына сәйкестігін анықтау үшін ҰРТҚ және байланыс құралдарының параметрлері мен сипаттамаларын жердегі тексерулерден кейін жүргізіледі. Осы тексерулердің нәтижелері жердегі тексерулермен бір кешенде ҰРТҚ және байланыс құралдарының пайдалануға жарамдылығын анықтауға негіз болады. </w:t>
      </w:r>
      <w:r>
        <w:br/>
      </w:r>
      <w:r>
        <w:rPr>
          <w:rFonts w:ascii="Times New Roman"/>
          <w:b w:val="false"/>
          <w:i w:val="false"/>
          <w:color w:val="000000"/>
          <w:sz w:val="28"/>
        </w:rPr>
        <w:t>
</w:t>
      </w:r>
      <w:r>
        <w:rPr>
          <w:rFonts w:ascii="Times New Roman"/>
          <w:b w:val="false"/>
          <w:i w:val="false"/>
          <w:color w:val="ff0000"/>
          <w:sz w:val="28"/>
        </w:rPr>
        <w:t xml:space="preserve">      Ескерту. 73-2-тармақпен толықтырылды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73-3. Кезеңдік ұшулар кезіндегі тексерулер ҰРТҚ және байланыс құралдарының параметрлері мен сипаттамаларының пайдалану құжаттамаларының талаптарына сәйкестігін бақылау мақсатында, тұрақты негізде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73-3-тармақпен толықтырылды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73-4. Арнайы ұшулар кезіндегі тексерулер ҰРТҚ және байланыс құралдарының параметрлері мен техникалық сипаттамаларының пайдалану құжаттамасының талаптарына сәйкестігін растау мақсатында жүргізіледі және мынадай жағдайларда орындалады: </w:t>
      </w:r>
      <w:r>
        <w:br/>
      </w:r>
      <w:r>
        <w:rPr>
          <w:rFonts w:ascii="Times New Roman"/>
          <w:b w:val="false"/>
          <w:i w:val="false"/>
          <w:color w:val="000000"/>
          <w:sz w:val="28"/>
        </w:rPr>
        <w:t>
</w:t>
      </w:r>
      <w:r>
        <w:rPr>
          <w:rFonts w:ascii="Times New Roman"/>
          <w:b w:val="false"/>
          <w:i w:val="false"/>
          <w:color w:val="000000"/>
          <w:sz w:val="28"/>
        </w:rPr>
        <w:t xml:space="preserve">
      1) жабдықтың кеңістіктік сипаттамасына әсер ететін бюлеттеньдер бойынша құралдарды жетілдіруді (жаңғыртуды) жүргізу - пайдалануға беру бағдарламасы бойынша; </w:t>
      </w:r>
      <w:r>
        <w:br/>
      </w:r>
      <w:r>
        <w:rPr>
          <w:rFonts w:ascii="Times New Roman"/>
          <w:b w:val="false"/>
          <w:i w:val="false"/>
          <w:color w:val="000000"/>
          <w:sz w:val="28"/>
        </w:rPr>
        <w:t>
</w:t>
      </w:r>
      <w:r>
        <w:rPr>
          <w:rFonts w:ascii="Times New Roman"/>
          <w:b w:val="false"/>
          <w:i w:val="false"/>
          <w:color w:val="000000"/>
          <w:sz w:val="28"/>
        </w:rPr>
        <w:t xml:space="preserve">
      2) алты айдан астам мерзімге регламенттен алынып тасталғаннан кейін жабдықтың жұмысын қалпына келтіру және оны пайдалануға беру - пайдалануға беру бағдарламасы бойынша; </w:t>
      </w:r>
      <w:r>
        <w:br/>
      </w:r>
      <w:r>
        <w:rPr>
          <w:rFonts w:ascii="Times New Roman"/>
          <w:b w:val="false"/>
          <w:i w:val="false"/>
          <w:color w:val="000000"/>
          <w:sz w:val="28"/>
        </w:rPr>
        <w:t>
</w:t>
      </w:r>
      <w:r>
        <w:rPr>
          <w:rFonts w:ascii="Times New Roman"/>
          <w:b w:val="false"/>
          <w:i w:val="false"/>
          <w:color w:val="000000"/>
          <w:sz w:val="28"/>
        </w:rPr>
        <w:t xml:space="preserve">
      3) құралдың антенна-фидерлік қондырғысын ауыстыру, жөндеу немесе оның орнатылған орнын өзгерту - пайдалануға беру бағдарламасы бойынша; </w:t>
      </w:r>
      <w:r>
        <w:br/>
      </w:r>
      <w:r>
        <w:rPr>
          <w:rFonts w:ascii="Times New Roman"/>
          <w:b w:val="false"/>
          <w:i w:val="false"/>
          <w:color w:val="000000"/>
          <w:sz w:val="28"/>
        </w:rPr>
        <w:t>
</w:t>
      </w:r>
      <w:r>
        <w:rPr>
          <w:rFonts w:ascii="Times New Roman"/>
          <w:b w:val="false"/>
          <w:i w:val="false"/>
          <w:color w:val="000000"/>
          <w:sz w:val="28"/>
        </w:rPr>
        <w:t xml:space="preserve">
      4) әуе кемелерінің қонуға аспаптық кіруінің радиомаяк жүйесін (РМС/ILS), азимуттық-алыстан өлшеуіш радиомаяктарды (VOR, DМЕ), жетекті радиостанцияларды (ПРС, NDB) жаңа жұмыс жиілігіне ауыстыру - жабдықтың негізгі және резервтік жиынтығын тексере отырып, кезеңдік бағдарлама; </w:t>
      </w:r>
      <w:r>
        <w:br/>
      </w:r>
      <w:r>
        <w:rPr>
          <w:rFonts w:ascii="Times New Roman"/>
          <w:b w:val="false"/>
          <w:i w:val="false"/>
          <w:color w:val="000000"/>
          <w:sz w:val="28"/>
        </w:rPr>
        <w:t>
</w:t>
      </w:r>
      <w:r>
        <w:rPr>
          <w:rFonts w:ascii="Times New Roman"/>
          <w:b w:val="false"/>
          <w:i w:val="false"/>
          <w:color w:val="000000"/>
          <w:sz w:val="28"/>
        </w:rPr>
        <w:t xml:space="preserve">
      5) әуе кемелерінің қонуға аспаптық кіруінің радиомаяктік жүйесі глиссадасының көлбеу бұрышын өзгерту - жабдықтың негізгі және резервтік жиынтығын тексере отырып, кезеңдік бағдарлама; </w:t>
      </w:r>
      <w:r>
        <w:br/>
      </w:r>
      <w:r>
        <w:rPr>
          <w:rFonts w:ascii="Times New Roman"/>
          <w:b w:val="false"/>
          <w:i w:val="false"/>
          <w:color w:val="000000"/>
          <w:sz w:val="28"/>
        </w:rPr>
        <w:t>
</w:t>
      </w:r>
      <w:r>
        <w:rPr>
          <w:rFonts w:ascii="Times New Roman"/>
          <w:b w:val="false"/>
          <w:i w:val="false"/>
          <w:color w:val="000000"/>
          <w:sz w:val="28"/>
        </w:rPr>
        <w:t xml:space="preserve">
      6) жердегі немесе ұшу кезіндегі бақылау нәтижелері бойынша құралдардың техникалық сипаттамаларының сәйкессіздігін анықтау - ҰРТҚ және байланыс құралдарын техникалық пайдалануды жүзеге асыратын ұйымдардың басшысы бекіткен бағдарлама бойынша; </w:t>
      </w:r>
      <w:r>
        <w:br/>
      </w:r>
      <w:r>
        <w:rPr>
          <w:rFonts w:ascii="Times New Roman"/>
          <w:b w:val="false"/>
          <w:i w:val="false"/>
          <w:color w:val="000000"/>
          <w:sz w:val="28"/>
        </w:rPr>
        <w:t>
</w:t>
      </w:r>
      <w:r>
        <w:rPr>
          <w:rFonts w:ascii="Times New Roman"/>
          <w:b w:val="false"/>
          <w:i w:val="false"/>
          <w:color w:val="000000"/>
          <w:sz w:val="28"/>
        </w:rPr>
        <w:t xml:space="preserve">
      7) авиациялық оқиғалар мен оқыс оқиғаларды тексеру - тексеру жөніндегі комиссияның басшысы бекіткен бағдарлама бойынша; </w:t>
      </w:r>
      <w:r>
        <w:br/>
      </w:r>
      <w:r>
        <w:rPr>
          <w:rFonts w:ascii="Times New Roman"/>
          <w:b w:val="false"/>
          <w:i w:val="false"/>
          <w:color w:val="000000"/>
          <w:sz w:val="28"/>
        </w:rPr>
        <w:t>
</w:t>
      </w:r>
      <w:r>
        <w:rPr>
          <w:rFonts w:ascii="Times New Roman"/>
          <w:b w:val="false"/>
          <w:i w:val="false"/>
          <w:color w:val="000000"/>
          <w:sz w:val="28"/>
        </w:rPr>
        <w:t xml:space="preserve">
      8) радиокедергілердің көздерін және құралдардың тұрақсыз жұмысының басқа да себептерін анықтау - ҰРТҚ және байланыс құралдарын техникалық пайдалануды жүзеге асыратын ұйымның басшысы бекіткен бағдарлама бойынша. </w:t>
      </w:r>
      <w:r>
        <w:br/>
      </w:r>
      <w:r>
        <w:rPr>
          <w:rFonts w:ascii="Times New Roman"/>
          <w:b w:val="false"/>
          <w:i w:val="false"/>
          <w:color w:val="000000"/>
          <w:sz w:val="28"/>
        </w:rPr>
        <w:t>
</w:t>
      </w:r>
      <w:r>
        <w:rPr>
          <w:rFonts w:ascii="Times New Roman"/>
          <w:b w:val="false"/>
          <w:i w:val="false"/>
          <w:color w:val="ff0000"/>
          <w:sz w:val="28"/>
        </w:rPr>
        <w:t xml:space="preserve">      Ескерту. 73-4-тармақпен толықтырылды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74. ҰРТҚ және байланыс құралдарын ұшулар кезіндегі тексерулер Халықаралық азаматтық авиация туралы конвенцияға (1944 жыл, Чикаго қаласы) 10-қосымшада және Радионавигациялық құралдарды сынау жөніндегі басшылықта (Dос 8071 Халықаралық азаматтық авиация ұйымы) белгіленген мерзімділікпен және көлемде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Қазақстан Республикасы Үкіметінің 2008.06.26 </w:t>
      </w:r>
      <w:r>
        <w:rPr>
          <w:rFonts w:ascii="Times New Roman"/>
          <w:b w:val="false"/>
          <w:i w:val="false"/>
          <w:color w:val="000000"/>
          <w:sz w:val="28"/>
        </w:rPr>
        <w:t xml:space="preserve">N 614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75. АЖЖ ауқымындағы радиолокаторларды, жетекті радиостанцияларды және АВС арналарын ұшулар кезіндегі тексерулерді көліктік және жаттығулық ұшуларды орындайтын ӘК жүргізуі мүмкін. Азаматтық авиация әуеайлақтарында ҰРТҚ және байланыстың жердегі құралдарын ұшулар кезіндегі тексерулердің уақтылығын, толымдылығын және сапасын бақылауды азаматтық авиация ұйымының басшылары жүзеге асырады, ал осы құралдардың ұшулар кезіндегі тексерулерге даярлығының уақтылығы мен сапасын бақылауды РТЖБП қызметінің бастықтары жүзеге асырады. </w:t>
      </w:r>
      <w:r>
        <w:br/>
      </w:r>
      <w:r>
        <w:rPr>
          <w:rFonts w:ascii="Times New Roman"/>
          <w:b w:val="false"/>
          <w:i w:val="false"/>
          <w:color w:val="000000"/>
          <w:sz w:val="28"/>
        </w:rPr>
        <w:t>
</w:t>
      </w:r>
      <w:r>
        <w:rPr>
          <w:rFonts w:ascii="Times New Roman"/>
          <w:b w:val="false"/>
          <w:i w:val="false"/>
          <w:color w:val="000000"/>
          <w:sz w:val="28"/>
        </w:rPr>
        <w:t xml:space="preserve">
      76. ҰРТҚ және байланыс құралдарын ұшулар кезіндегі тексерулердің нәтижелері бойынша ұшулар кезіндегі тексеру актілері жасалады. АЖЖ ауқымындағы шолымдық радиолокатор (бұдан әрі - ШРЛ), автоматтандырылған радиоторуылдауыш (бұдан әрі - АРТ), және»АВС арналары үшін олардың ұшу биіктігіне байланысты іс-қимылы қашықтығының кестесі жасалады. </w:t>
      </w:r>
      <w:r>
        <w:br/>
      </w:r>
      <w:r>
        <w:rPr>
          <w:rFonts w:ascii="Times New Roman"/>
          <w:b w:val="false"/>
          <w:i w:val="false"/>
          <w:color w:val="000000"/>
          <w:sz w:val="28"/>
        </w:rPr>
        <w:t>
</w:t>
      </w:r>
      <w:r>
        <w:rPr>
          <w:rFonts w:ascii="Times New Roman"/>
          <w:b w:val="false"/>
          <w:i w:val="false"/>
          <w:color w:val="000000"/>
          <w:sz w:val="28"/>
        </w:rPr>
        <w:t xml:space="preserve">
      77. Радиомаяк жүйесін (бұдан әрі - РМЖ), барлық бағыттағы АЖЖ радиомаякты (бұдан әрі - VOR), алыстан өлшеуіш жабдықты (бұдан әрі - </w:t>
      </w:r>
      <w:r>
        <w:br/>
      </w:r>
      <w:r>
        <w:rPr>
          <w:rFonts w:ascii="Times New Roman"/>
          <w:b w:val="false"/>
          <w:i w:val="false"/>
          <w:color w:val="000000"/>
          <w:sz w:val="28"/>
        </w:rPr>
        <w:t xml:space="preserve">
DМЕ) және АРТ-ты ұшулар кезіндегі тексерулер арнайы ұшақ-зертханаларда жүргізіледі. </w:t>
      </w:r>
      <w:r>
        <w:br/>
      </w:r>
      <w:r>
        <w:rPr>
          <w:rFonts w:ascii="Times New Roman"/>
          <w:b w:val="false"/>
          <w:i w:val="false"/>
          <w:color w:val="000000"/>
          <w:sz w:val="28"/>
        </w:rPr>
        <w:t>
</w:t>
      </w:r>
      <w:r>
        <w:rPr>
          <w:rFonts w:ascii="Times New Roman"/>
          <w:b w:val="false"/>
          <w:i w:val="false"/>
          <w:color w:val="000000"/>
          <w:sz w:val="28"/>
        </w:rPr>
        <w:t xml:space="preserve">
      78. Ұшақ-зертханалардың арнайы борттық жабдығында осындай  жұмыстарды жүргізуге құқығы бар ұйым берген метрологиялық тексерудің </w:t>
      </w:r>
      <w:r>
        <w:br/>
      </w:r>
      <w:r>
        <w:rPr>
          <w:rFonts w:ascii="Times New Roman"/>
          <w:b w:val="false"/>
          <w:i w:val="false"/>
          <w:color w:val="000000"/>
          <w:sz w:val="28"/>
        </w:rPr>
        <w:t xml:space="preserve">
(калибровка) күші бар куәлігі болуы тиіс. </w:t>
      </w:r>
      <w:r>
        <w:br/>
      </w:r>
      <w:r>
        <w:rPr>
          <w:rFonts w:ascii="Times New Roman"/>
          <w:b w:val="false"/>
          <w:i w:val="false"/>
          <w:color w:val="000000"/>
          <w:sz w:val="28"/>
        </w:rPr>
        <w:t>
</w:t>
      </w:r>
      <w:r>
        <w:rPr>
          <w:rFonts w:ascii="Times New Roman"/>
          <w:b w:val="false"/>
          <w:i w:val="false"/>
          <w:color w:val="000000"/>
          <w:sz w:val="28"/>
        </w:rPr>
        <w:t xml:space="preserve">
      79. Ұшақ-зертханаларда жүргізілетін ҰРТҚ және байланыс құралдарын ұшулар кезіндегі тексерулерді ұшақ-зертханаға иелік ететін азаматтық авиация ұйымы жүзеге асырады. </w:t>
      </w:r>
      <w:r>
        <w:br/>
      </w:r>
      <w:r>
        <w:rPr>
          <w:rFonts w:ascii="Times New Roman"/>
          <w:b w:val="false"/>
          <w:i w:val="false"/>
          <w:color w:val="000000"/>
          <w:sz w:val="28"/>
        </w:rPr>
        <w:t>
</w:t>
      </w:r>
      <w:r>
        <w:rPr>
          <w:rFonts w:ascii="Times New Roman"/>
          <w:b w:val="false"/>
          <w:i w:val="false"/>
          <w:color w:val="000000"/>
          <w:sz w:val="28"/>
        </w:rPr>
        <w:t xml:space="preserve">
      80. ҰРТК және байланыс құралдарын қарапайым Әк-пен ұшулар тексерулерді азаматтық авиация ұйымы (ұшақты пайдаланушы) дербес жоспарлайды. </w:t>
      </w:r>
      <w:r>
        <w:br/>
      </w:r>
      <w:r>
        <w:rPr>
          <w:rFonts w:ascii="Times New Roman"/>
          <w:b w:val="false"/>
          <w:i w:val="false"/>
          <w:color w:val="000000"/>
          <w:sz w:val="28"/>
        </w:rPr>
        <w:t>
</w:t>
      </w:r>
      <w:r>
        <w:rPr>
          <w:rFonts w:ascii="Times New Roman"/>
          <w:b w:val="false"/>
          <w:i w:val="false"/>
          <w:color w:val="000000"/>
          <w:sz w:val="28"/>
        </w:rPr>
        <w:t xml:space="preserve">
      81. ҰРТҚ және байланыс құралдарына ұшулар кезіндегі тексерулер </w:t>
      </w:r>
      <w:r>
        <w:br/>
      </w:r>
      <w:r>
        <w:rPr>
          <w:rFonts w:ascii="Times New Roman"/>
          <w:b w:val="false"/>
          <w:i w:val="false"/>
          <w:color w:val="000000"/>
          <w:sz w:val="28"/>
        </w:rPr>
        <w:t xml:space="preserve">
жүргізу мерзімдерінің өзгерісі II және III санаттардағы РМЖ үшін алдыңғы ұшулар кезіндегі тексерулер күнінен бастап 365 </w:t>
      </w:r>
      <w:r>
        <w:rPr>
          <w:rFonts w:ascii="Times New Roman"/>
          <w:b w:val="false"/>
          <w:i w:val="false"/>
          <w:color w:val="000000"/>
          <w:sz w:val="28"/>
          <w:u w:val="single"/>
        </w:rPr>
        <w:t xml:space="preserve">+ </w:t>
      </w:r>
      <w:r>
        <w:rPr>
          <w:rFonts w:ascii="Times New Roman"/>
          <w:b w:val="false"/>
          <w:i w:val="false"/>
          <w:color w:val="000000"/>
          <w:sz w:val="28"/>
        </w:rPr>
        <w:t xml:space="preserve">60 тәуліктен, қалғандары үшін - 365 </w:t>
      </w:r>
      <w:r>
        <w:rPr>
          <w:rFonts w:ascii="Times New Roman"/>
          <w:b w:val="false"/>
          <w:i w:val="false"/>
          <w:color w:val="000000"/>
          <w:sz w:val="28"/>
          <w:u w:val="single"/>
        </w:rPr>
        <w:t xml:space="preserve">+ </w:t>
      </w:r>
      <w:r>
        <w:rPr>
          <w:rFonts w:ascii="Times New Roman"/>
          <w:b w:val="false"/>
          <w:i w:val="false"/>
          <w:color w:val="000000"/>
          <w:sz w:val="28"/>
        </w:rPr>
        <w:t xml:space="preserve">90 тәуліктен аспауы тиіс. Ұшулар кезіндегі тексерулер мерзімділігі бұзылған ҰРТҚ және байланыс құралдарын пайдалануға жол берілмейді. </w:t>
      </w:r>
    </w:p>
    <w:bookmarkEnd w:id="25"/>
    <w:bookmarkStart w:name="z17" w:id="26"/>
    <w:p>
      <w:pPr>
        <w:spacing w:after="0"/>
        <w:ind w:left="0"/>
        <w:jc w:val="left"/>
      </w:pPr>
      <w:r>
        <w:rPr>
          <w:rFonts w:ascii="Times New Roman"/>
          <w:b/>
          <w:i w:val="false"/>
          <w:color w:val="000000"/>
        </w:rPr>
        <w:t xml:space="preserve"> 
6-тарау. ҰРТҚ және байланыс құралдарының қызмет ету мерзімін (ресурсын) ұзарту </w:t>
      </w:r>
    </w:p>
    <w:bookmarkEnd w:id="26"/>
    <w:bookmarkStart w:name="z220" w:id="27"/>
    <w:p>
      <w:pPr>
        <w:spacing w:after="0"/>
        <w:ind w:left="0"/>
        <w:jc w:val="both"/>
      </w:pPr>
      <w:r>
        <w:rPr>
          <w:rFonts w:ascii="Times New Roman"/>
          <w:b w:val="false"/>
          <w:i w:val="false"/>
          <w:color w:val="000000"/>
          <w:sz w:val="28"/>
        </w:rPr>
        <w:t xml:space="preserve">
      82. Белгіленген қызмет ету мерзімі немесе ресурсы өтелген ҰРТҚ және байланыс құралдарына олардың техникалық күйін тексеру мақсатында тексерулер жүргізіледі. </w:t>
      </w:r>
      <w:r>
        <w:br/>
      </w:r>
      <w:r>
        <w:rPr>
          <w:rFonts w:ascii="Times New Roman"/>
          <w:b w:val="false"/>
          <w:i w:val="false"/>
          <w:color w:val="000000"/>
          <w:sz w:val="28"/>
        </w:rPr>
        <w:t>
</w:t>
      </w:r>
      <w:r>
        <w:rPr>
          <w:rFonts w:ascii="Times New Roman"/>
          <w:b w:val="false"/>
          <w:i w:val="false"/>
          <w:color w:val="000000"/>
          <w:sz w:val="28"/>
        </w:rPr>
        <w:t xml:space="preserve">
      83. ҰРТҚ және байланыс құралдарының қызмет ету мерзімін (ресурсын) ұзарту жөніндегі жұмысты азаматтық авиация ұйымы басшысының бұйрығымен тағайындалған комиссия жүргізеді. </w:t>
      </w:r>
      <w:r>
        <w:br/>
      </w:r>
      <w:r>
        <w:rPr>
          <w:rFonts w:ascii="Times New Roman"/>
          <w:b w:val="false"/>
          <w:i w:val="false"/>
          <w:color w:val="000000"/>
          <w:sz w:val="28"/>
        </w:rPr>
        <w:t>
</w:t>
      </w:r>
      <w:r>
        <w:rPr>
          <w:rFonts w:ascii="Times New Roman"/>
          <w:b w:val="false"/>
          <w:i w:val="false"/>
          <w:color w:val="000000"/>
          <w:sz w:val="28"/>
        </w:rPr>
        <w:t xml:space="preserve">
      84. Тексерулер нәтижелері бойынша (қажет болған жағдайда) жөндеу жүргізудің көлемі мен мерзімдері белгіленеді, жөндеу РТЖБП қызметінің және/немесе шарт бойынша жасаушы-зауыттың күшімен жүргізіледі. </w:t>
      </w:r>
      <w:r>
        <w:br/>
      </w:r>
      <w:r>
        <w:rPr>
          <w:rFonts w:ascii="Times New Roman"/>
          <w:b w:val="false"/>
          <w:i w:val="false"/>
          <w:color w:val="000000"/>
          <w:sz w:val="28"/>
        </w:rPr>
        <w:t>
</w:t>
      </w:r>
      <w:r>
        <w:rPr>
          <w:rFonts w:ascii="Times New Roman"/>
          <w:b w:val="false"/>
          <w:i w:val="false"/>
          <w:color w:val="000000"/>
          <w:sz w:val="28"/>
        </w:rPr>
        <w:t xml:space="preserve">
      85. ҰРТҚ және байланыс құралдарының техникалық күйін тексеру нәтижелері техникалық жай-күй актісімен (Ережеге 8-қосымша) ресімделеді. </w:t>
      </w:r>
      <w:r>
        <w:br/>
      </w:r>
      <w:r>
        <w:rPr>
          <w:rFonts w:ascii="Times New Roman"/>
          <w:b w:val="false"/>
          <w:i w:val="false"/>
          <w:color w:val="000000"/>
          <w:sz w:val="28"/>
        </w:rPr>
        <w:t>
</w:t>
      </w:r>
      <w:r>
        <w:rPr>
          <w:rFonts w:ascii="Times New Roman"/>
          <w:b w:val="false"/>
          <w:i w:val="false"/>
          <w:color w:val="000000"/>
          <w:sz w:val="28"/>
        </w:rPr>
        <w:t xml:space="preserve">
      86. ҰРТҚ және байланыс құралдарының қызмет ету мерзімінің (ресурсының) шекті жай-күйін және қызмет ету мерзімін (ресурсын) жол </w:t>
      </w:r>
      <w:r>
        <w:br/>
      </w:r>
      <w:r>
        <w:rPr>
          <w:rFonts w:ascii="Times New Roman"/>
          <w:b w:val="false"/>
          <w:i w:val="false"/>
          <w:color w:val="000000"/>
          <w:sz w:val="28"/>
        </w:rPr>
        <w:t xml:space="preserve">
берілетін ұзарту уақыты аралығын анықтау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орындалады. </w:t>
      </w:r>
    </w:p>
    <w:bookmarkEnd w:id="27"/>
    <w:bookmarkStart w:name="z18" w:id="28"/>
    <w:p>
      <w:pPr>
        <w:spacing w:after="0"/>
        <w:ind w:left="0"/>
        <w:jc w:val="left"/>
      </w:pPr>
      <w:r>
        <w:rPr>
          <w:rFonts w:ascii="Times New Roman"/>
          <w:b/>
          <w:i w:val="false"/>
          <w:color w:val="000000"/>
        </w:rPr>
        <w:t xml:space="preserve"> 
7-тарау. ҰРТҚ және байланыс құралдарын есептен шығару </w:t>
      </w:r>
    </w:p>
    <w:bookmarkEnd w:id="28"/>
    <w:bookmarkStart w:name="z225" w:id="29"/>
    <w:p>
      <w:pPr>
        <w:spacing w:after="0"/>
        <w:ind w:left="0"/>
        <w:jc w:val="both"/>
      </w:pPr>
      <w:r>
        <w:rPr>
          <w:rFonts w:ascii="Times New Roman"/>
          <w:b w:val="false"/>
          <w:i w:val="false"/>
          <w:color w:val="000000"/>
          <w:sz w:val="28"/>
        </w:rPr>
        <w:t xml:space="preserve">
      87. Белгіленген ресурсын өтеген, моральдық тозған, шекті жай-күйге жеткен ҰРТҚ және байланыс құралдары қызмет ету немесе сақтау мерзімдері өткен соң азаматтық авиация ұйымы теңгерімінен есептен шығарылады. </w:t>
      </w:r>
      <w:r>
        <w:br/>
      </w:r>
      <w:r>
        <w:rPr>
          <w:rFonts w:ascii="Times New Roman"/>
          <w:b w:val="false"/>
          <w:i w:val="false"/>
          <w:color w:val="000000"/>
          <w:sz w:val="28"/>
        </w:rPr>
        <w:t>
</w:t>
      </w:r>
      <w:r>
        <w:rPr>
          <w:rFonts w:ascii="Times New Roman"/>
          <w:b w:val="false"/>
          <w:i w:val="false"/>
          <w:color w:val="000000"/>
          <w:sz w:val="28"/>
        </w:rPr>
        <w:t xml:space="preserve">
      89. ҰРТҚ және байланыс құралдарын есептен шығару және жою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90. ҰРТҚ және байланыс құралдарының техникалық күйін анықтау кезінде, комиссия мыналарды: </w:t>
      </w:r>
      <w:r>
        <w:br/>
      </w:r>
      <w:r>
        <w:rPr>
          <w:rFonts w:ascii="Times New Roman"/>
          <w:b w:val="false"/>
          <w:i w:val="false"/>
          <w:color w:val="000000"/>
          <w:sz w:val="28"/>
        </w:rPr>
        <w:t>
</w:t>
      </w:r>
      <w:r>
        <w:rPr>
          <w:rFonts w:ascii="Times New Roman"/>
          <w:b w:val="false"/>
          <w:i w:val="false"/>
          <w:color w:val="000000"/>
          <w:sz w:val="28"/>
        </w:rPr>
        <w:t xml:space="preserve">
      1) ҰРТҚ және байланыс құралдарының күйін бағалауға, тозу дәрежесі мен себептерін анықтауға, осы құралдарды есептен шығаруға негіз болған ақауларды анықтауға; </w:t>
      </w:r>
      <w:r>
        <w:br/>
      </w:r>
      <w:r>
        <w:rPr>
          <w:rFonts w:ascii="Times New Roman"/>
          <w:b w:val="false"/>
          <w:i w:val="false"/>
          <w:color w:val="000000"/>
          <w:sz w:val="28"/>
        </w:rPr>
        <w:t>
</w:t>
      </w:r>
      <w:r>
        <w:rPr>
          <w:rFonts w:ascii="Times New Roman"/>
          <w:b w:val="false"/>
          <w:i w:val="false"/>
          <w:color w:val="000000"/>
          <w:sz w:val="28"/>
        </w:rPr>
        <w:t xml:space="preserve">
      2) пайдаланудың күнтізбелік ұзақтығын және шекті жай-күйге жеткенге дейінгі техникалық ресурстың өтелгенін анықтауға; </w:t>
      </w:r>
      <w:r>
        <w:br/>
      </w:r>
      <w:r>
        <w:rPr>
          <w:rFonts w:ascii="Times New Roman"/>
          <w:b w:val="false"/>
          <w:i w:val="false"/>
          <w:color w:val="000000"/>
          <w:sz w:val="28"/>
        </w:rPr>
        <w:t>
</w:t>
      </w:r>
      <w:r>
        <w:rPr>
          <w:rFonts w:ascii="Times New Roman"/>
          <w:b w:val="false"/>
          <w:i w:val="false"/>
          <w:color w:val="000000"/>
          <w:sz w:val="28"/>
        </w:rPr>
        <w:t xml:space="preserve">
      3) актіде есептен шығарылатын жабдықты пайдаланудың орындылығы </w:t>
      </w:r>
      <w:r>
        <w:br/>
      </w:r>
      <w:r>
        <w:rPr>
          <w:rFonts w:ascii="Times New Roman"/>
          <w:b w:val="false"/>
          <w:i w:val="false"/>
          <w:color w:val="000000"/>
          <w:sz w:val="28"/>
        </w:rPr>
        <w:t xml:space="preserve">
туралы қорытынды беруге; </w:t>
      </w:r>
      <w:r>
        <w:br/>
      </w:r>
      <w:r>
        <w:rPr>
          <w:rFonts w:ascii="Times New Roman"/>
          <w:b w:val="false"/>
          <w:i w:val="false"/>
          <w:color w:val="000000"/>
          <w:sz w:val="28"/>
        </w:rPr>
        <w:t>
</w:t>
      </w:r>
      <w:r>
        <w:rPr>
          <w:rFonts w:ascii="Times New Roman"/>
          <w:b w:val="false"/>
          <w:i w:val="false"/>
          <w:color w:val="000000"/>
          <w:sz w:val="28"/>
        </w:rPr>
        <w:t xml:space="preserve">
      4) белгіленген нысан бойынша техникалық жай-күй актісін жасауға тиіс (Ережеге 8-қосымша). </w:t>
      </w:r>
      <w:r>
        <w:br/>
      </w:r>
      <w:r>
        <w:rPr>
          <w:rFonts w:ascii="Times New Roman"/>
          <w:b w:val="false"/>
          <w:i w:val="false"/>
          <w:color w:val="000000"/>
          <w:sz w:val="28"/>
        </w:rPr>
        <w:t>
</w:t>
      </w:r>
      <w:r>
        <w:rPr>
          <w:rFonts w:ascii="Times New Roman"/>
          <w:b w:val="false"/>
          <w:i w:val="false"/>
          <w:color w:val="000000"/>
          <w:sz w:val="28"/>
        </w:rPr>
        <w:t xml:space="preserve">
      91. ҰРТҚ және байланыс құралдарын пайдаланудың белгіленген мерзімінің өтуі, егер олар шектік күйге жетпесе, оларды есептен шығаруға негіз бола алмайды. Бұл жағдайда комиссия ресурсты (қызмет ету мерзімін) ұзартуы мүмкін. </w:t>
      </w:r>
      <w:r>
        <w:br/>
      </w:r>
      <w:r>
        <w:rPr>
          <w:rFonts w:ascii="Times New Roman"/>
          <w:b w:val="false"/>
          <w:i w:val="false"/>
          <w:color w:val="000000"/>
          <w:sz w:val="28"/>
        </w:rPr>
        <w:t>
</w:t>
      </w:r>
      <w:r>
        <w:rPr>
          <w:rFonts w:ascii="Times New Roman"/>
          <w:b w:val="false"/>
          <w:i w:val="false"/>
          <w:color w:val="000000"/>
          <w:sz w:val="28"/>
        </w:rPr>
        <w:t xml:space="preserve">
      92. ҰРТҚ және байланыстың жоғалған, сондай-ақ табиғи апаттар мен өрт салдарынан жарамсыз күйге келген құралдарын есептен шығару тиісті тексерулер жүргізілгеннен кейін акті бойынша жасалады. </w:t>
      </w:r>
      <w:r>
        <w:br/>
      </w:r>
      <w:r>
        <w:rPr>
          <w:rFonts w:ascii="Times New Roman"/>
          <w:b w:val="false"/>
          <w:i w:val="false"/>
          <w:color w:val="000000"/>
          <w:sz w:val="28"/>
        </w:rPr>
        <w:t>
</w:t>
      </w:r>
      <w:r>
        <w:rPr>
          <w:rFonts w:ascii="Times New Roman"/>
          <w:b w:val="false"/>
          <w:i w:val="false"/>
          <w:color w:val="000000"/>
          <w:sz w:val="28"/>
        </w:rPr>
        <w:t xml:space="preserve">
      93. ҰРТҚ және байланыс құралдарын пайдалану процесінде техникалық қызмет көрсету мен жөндеу кезінде жұмсалған шығыс материалдары мен мүлік (дәнекер, құрастыру сымы, оқшаулау таспасы, бөлшектер, құрал-сайман, электр вакуумдық бұйымдар және т.б.) бөлімше (ұйым) басшысы бекіткен ай сайынғы комиссия актілерінің негізінде объектілер есебінен шығарылуы тиіс. </w:t>
      </w:r>
    </w:p>
    <w:bookmarkEnd w:id="29"/>
    <w:bookmarkStart w:name="z19" w:id="30"/>
    <w:p>
      <w:pPr>
        <w:spacing w:after="0"/>
        <w:ind w:left="0"/>
        <w:jc w:val="left"/>
      </w:pPr>
      <w:r>
        <w:rPr>
          <w:rFonts w:ascii="Times New Roman"/>
          <w:b/>
          <w:i w:val="false"/>
          <w:color w:val="000000"/>
        </w:rPr>
        <w:t xml:space="preserve"> 
8-тарау. Авиациялық электр байланысына қойылатын талаптар </w:t>
      </w:r>
    </w:p>
    <w:bookmarkEnd w:id="30"/>
    <w:bookmarkStart w:name="z235" w:id="31"/>
    <w:p>
      <w:pPr>
        <w:spacing w:after="0"/>
        <w:ind w:left="0"/>
        <w:jc w:val="both"/>
      </w:pPr>
      <w:r>
        <w:rPr>
          <w:rFonts w:ascii="Times New Roman"/>
          <w:b w:val="false"/>
          <w:i w:val="false"/>
          <w:color w:val="000000"/>
          <w:sz w:val="28"/>
        </w:rPr>
        <w:t xml:space="preserve">
      94. Азаматтық авиациядағы авиациялық электр байланысы мынадай негізгі міндеттердің орындалуын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 әуе қозғалысын басқару (бұдан әрі - ӘҚБ) орталықтарының (пункттерінің) әуе кемелері экипаждарына әуе қозғалысының қауіпсіздігі мен тұрақтылығын қамтамасыз ету жөніндегі нұсқауларын, өкімдерін және басқа да түрлі хабарларын беру және олардан ұшудың барлық кезеңдерінде мәліметтер мен хабарлар алу; </w:t>
      </w:r>
      <w:r>
        <w:br/>
      </w:r>
      <w:r>
        <w:rPr>
          <w:rFonts w:ascii="Times New Roman"/>
          <w:b w:val="false"/>
          <w:i w:val="false"/>
          <w:color w:val="000000"/>
          <w:sz w:val="28"/>
        </w:rPr>
        <w:t>
</w:t>
      </w:r>
      <w:r>
        <w:rPr>
          <w:rFonts w:ascii="Times New Roman"/>
          <w:b w:val="false"/>
          <w:i w:val="false"/>
          <w:color w:val="000000"/>
          <w:sz w:val="28"/>
        </w:rPr>
        <w:t xml:space="preserve">
      2) ұшуларды жоспарлау мен ұйымдастыру, әуе қозғалысын басқару процесінде ӘҚБ орталықтарының (пункттерінің) өзара іс-қимылы; </w:t>
      </w:r>
      <w:r>
        <w:br/>
      </w:r>
      <w:r>
        <w:rPr>
          <w:rFonts w:ascii="Times New Roman"/>
          <w:b w:val="false"/>
          <w:i w:val="false"/>
          <w:color w:val="000000"/>
          <w:sz w:val="28"/>
        </w:rPr>
        <w:t>
</w:t>
      </w:r>
      <w:r>
        <w:rPr>
          <w:rFonts w:ascii="Times New Roman"/>
          <w:b w:val="false"/>
          <w:i w:val="false"/>
          <w:color w:val="000000"/>
          <w:sz w:val="28"/>
        </w:rPr>
        <w:t xml:space="preserve">
      3) азаматтық авиация ұйымдары қызметтерінің жедел өзара іс-қимылы; </w:t>
      </w:r>
      <w:r>
        <w:br/>
      </w:r>
      <w:r>
        <w:rPr>
          <w:rFonts w:ascii="Times New Roman"/>
          <w:b w:val="false"/>
          <w:i w:val="false"/>
          <w:color w:val="000000"/>
          <w:sz w:val="28"/>
        </w:rPr>
        <w:t>
</w:t>
      </w:r>
      <w:r>
        <w:rPr>
          <w:rFonts w:ascii="Times New Roman"/>
          <w:b w:val="false"/>
          <w:i w:val="false"/>
          <w:color w:val="000000"/>
          <w:sz w:val="28"/>
        </w:rPr>
        <w:t xml:space="preserve">
      4) әкімшілік-басқару және өндірістік ақпарат беру; </w:t>
      </w:r>
      <w:r>
        <w:br/>
      </w:r>
      <w:r>
        <w:rPr>
          <w:rFonts w:ascii="Times New Roman"/>
          <w:b w:val="false"/>
          <w:i w:val="false"/>
          <w:color w:val="000000"/>
          <w:sz w:val="28"/>
        </w:rPr>
        <w:t>
</w:t>
      </w:r>
      <w:r>
        <w:rPr>
          <w:rFonts w:ascii="Times New Roman"/>
          <w:b w:val="false"/>
          <w:i w:val="false"/>
          <w:color w:val="000000"/>
          <w:sz w:val="28"/>
        </w:rPr>
        <w:t xml:space="preserve">
      5) азаматтық авиацияның түрлі автоматтандырылған басқару жүйелерінің (бұдан әрі - АБЖ) деректерін беру. </w:t>
      </w:r>
      <w:r>
        <w:br/>
      </w:r>
      <w:r>
        <w:rPr>
          <w:rFonts w:ascii="Times New Roman"/>
          <w:b w:val="false"/>
          <w:i w:val="false"/>
          <w:color w:val="000000"/>
          <w:sz w:val="28"/>
        </w:rPr>
        <w:t>
</w:t>
      </w:r>
      <w:r>
        <w:rPr>
          <w:rFonts w:ascii="Times New Roman"/>
          <w:b w:val="false"/>
          <w:i w:val="false"/>
          <w:color w:val="000000"/>
          <w:sz w:val="28"/>
        </w:rPr>
        <w:t xml:space="preserve">
      95. Азаматтық авиацияның авиациялық электр байланысына қойылатын негізгі талаптар: </w:t>
      </w:r>
      <w:r>
        <w:br/>
      </w:r>
      <w:r>
        <w:rPr>
          <w:rFonts w:ascii="Times New Roman"/>
          <w:b w:val="false"/>
          <w:i w:val="false"/>
          <w:color w:val="000000"/>
          <w:sz w:val="28"/>
        </w:rPr>
        <w:t>
</w:t>
      </w:r>
      <w:r>
        <w:rPr>
          <w:rFonts w:ascii="Times New Roman"/>
          <w:b w:val="false"/>
          <w:i w:val="false"/>
          <w:color w:val="000000"/>
          <w:sz w:val="28"/>
        </w:rPr>
        <w:t xml:space="preserve">
      1) байланысты орнатудың уақтылығы; </w:t>
      </w:r>
      <w:r>
        <w:br/>
      </w:r>
      <w:r>
        <w:rPr>
          <w:rFonts w:ascii="Times New Roman"/>
          <w:b w:val="false"/>
          <w:i w:val="false"/>
          <w:color w:val="000000"/>
          <w:sz w:val="28"/>
        </w:rPr>
        <w:t>
</w:t>
      </w:r>
      <w:r>
        <w:rPr>
          <w:rFonts w:ascii="Times New Roman"/>
          <w:b w:val="false"/>
          <w:i w:val="false"/>
          <w:color w:val="000000"/>
          <w:sz w:val="28"/>
        </w:rPr>
        <w:t xml:space="preserve">
      2) байланыстың сенімділігі мен үздіксіздігі; </w:t>
      </w:r>
      <w:r>
        <w:br/>
      </w:r>
      <w:r>
        <w:rPr>
          <w:rFonts w:ascii="Times New Roman"/>
          <w:b w:val="false"/>
          <w:i w:val="false"/>
          <w:color w:val="000000"/>
          <w:sz w:val="28"/>
        </w:rPr>
        <w:t>
</w:t>
      </w:r>
      <w:r>
        <w:rPr>
          <w:rFonts w:ascii="Times New Roman"/>
          <w:b w:val="false"/>
          <w:i w:val="false"/>
          <w:color w:val="000000"/>
          <w:sz w:val="28"/>
        </w:rPr>
        <w:t xml:space="preserve">
      3) талап етілетін ақпарат беру жылдамдығын қамтамасыз ету; </w:t>
      </w:r>
      <w:r>
        <w:br/>
      </w:r>
      <w:r>
        <w:rPr>
          <w:rFonts w:ascii="Times New Roman"/>
          <w:b w:val="false"/>
          <w:i w:val="false"/>
          <w:color w:val="000000"/>
          <w:sz w:val="28"/>
        </w:rPr>
        <w:t>
</w:t>
      </w:r>
      <w:r>
        <w:rPr>
          <w:rFonts w:ascii="Times New Roman"/>
          <w:b w:val="false"/>
          <w:i w:val="false"/>
          <w:color w:val="000000"/>
          <w:sz w:val="28"/>
        </w:rPr>
        <w:t xml:space="preserve">
      4) талап етілетін ақпарат беру шынайылығын қамтамасыз ету; </w:t>
      </w:r>
      <w:r>
        <w:br/>
      </w:r>
      <w:r>
        <w:rPr>
          <w:rFonts w:ascii="Times New Roman"/>
          <w:b w:val="false"/>
          <w:i w:val="false"/>
          <w:color w:val="000000"/>
          <w:sz w:val="28"/>
        </w:rPr>
        <w:t>
</w:t>
      </w:r>
      <w:r>
        <w:rPr>
          <w:rFonts w:ascii="Times New Roman"/>
          <w:b w:val="false"/>
          <w:i w:val="false"/>
          <w:color w:val="000000"/>
          <w:sz w:val="28"/>
        </w:rPr>
        <w:t xml:space="preserve">
      5) ақпарат беру кезінде қажетті жасырындылықты қамтамасыз ету. </w:t>
      </w:r>
    </w:p>
    <w:bookmarkEnd w:id="31"/>
    <w:bookmarkStart w:name="z20" w:id="32"/>
    <w:p>
      <w:pPr>
        <w:spacing w:after="0"/>
        <w:ind w:left="0"/>
        <w:jc w:val="left"/>
      </w:pPr>
      <w:r>
        <w:rPr>
          <w:rFonts w:ascii="Times New Roman"/>
          <w:b/>
          <w:i w:val="false"/>
          <w:color w:val="000000"/>
        </w:rPr>
        <w:t xml:space="preserve"> 
9-тарау. Авиациялық электр байланысын ұйымдастыру және оның құрылымы жөніндегі негізгі ережелер </w:t>
      </w:r>
    </w:p>
    <w:bookmarkEnd w:id="32"/>
    <w:bookmarkStart w:name="z247" w:id="33"/>
    <w:p>
      <w:pPr>
        <w:spacing w:after="0"/>
        <w:ind w:left="0"/>
        <w:jc w:val="both"/>
      </w:pPr>
      <w:r>
        <w:rPr>
          <w:rFonts w:ascii="Times New Roman"/>
          <w:b w:val="false"/>
          <w:i w:val="false"/>
          <w:color w:val="000000"/>
          <w:sz w:val="28"/>
        </w:rPr>
        <w:t xml:space="preserve">
      96. Авиациялық электр байланысы үш бөлікке бөлінеді: </w:t>
      </w:r>
      <w:r>
        <w:br/>
      </w:r>
      <w:r>
        <w:rPr>
          <w:rFonts w:ascii="Times New Roman"/>
          <w:b w:val="false"/>
          <w:i w:val="false"/>
          <w:color w:val="000000"/>
          <w:sz w:val="28"/>
        </w:rPr>
        <w:t>
</w:t>
      </w:r>
      <w:r>
        <w:rPr>
          <w:rFonts w:ascii="Times New Roman"/>
          <w:b w:val="false"/>
          <w:i w:val="false"/>
          <w:color w:val="000000"/>
          <w:sz w:val="28"/>
        </w:rPr>
        <w:t xml:space="preserve">
      1) авиациялық әуе электр байланысы; </w:t>
      </w:r>
      <w:r>
        <w:br/>
      </w:r>
      <w:r>
        <w:rPr>
          <w:rFonts w:ascii="Times New Roman"/>
          <w:b w:val="false"/>
          <w:i w:val="false"/>
          <w:color w:val="000000"/>
          <w:sz w:val="28"/>
        </w:rPr>
        <w:t>
</w:t>
      </w:r>
      <w:r>
        <w:rPr>
          <w:rFonts w:ascii="Times New Roman"/>
          <w:b w:val="false"/>
          <w:i w:val="false"/>
          <w:color w:val="000000"/>
          <w:sz w:val="28"/>
        </w:rPr>
        <w:t xml:space="preserve">
      2) жердегі авиациялық электр байланысы; </w:t>
      </w:r>
      <w:r>
        <w:br/>
      </w:r>
      <w:r>
        <w:rPr>
          <w:rFonts w:ascii="Times New Roman"/>
          <w:b w:val="false"/>
          <w:i w:val="false"/>
          <w:color w:val="000000"/>
          <w:sz w:val="28"/>
        </w:rPr>
        <w:t>
</w:t>
      </w:r>
      <w:r>
        <w:rPr>
          <w:rFonts w:ascii="Times New Roman"/>
          <w:b w:val="false"/>
          <w:i w:val="false"/>
          <w:color w:val="000000"/>
          <w:sz w:val="28"/>
        </w:rPr>
        <w:t xml:space="preserve">
      3) авиациялық радиохабар тарату. </w:t>
      </w:r>
      <w:r>
        <w:br/>
      </w:r>
      <w:r>
        <w:rPr>
          <w:rFonts w:ascii="Times New Roman"/>
          <w:b w:val="false"/>
          <w:i w:val="false"/>
          <w:color w:val="000000"/>
          <w:sz w:val="28"/>
        </w:rPr>
        <w:t>
</w:t>
      </w:r>
      <w:r>
        <w:rPr>
          <w:rFonts w:ascii="Times New Roman"/>
          <w:b w:val="false"/>
          <w:i w:val="false"/>
          <w:color w:val="000000"/>
          <w:sz w:val="28"/>
        </w:rPr>
        <w:t xml:space="preserve">
      97. Авиациялық әуе электр байланысы мыналар үшін: </w:t>
      </w:r>
      <w:r>
        <w:br/>
      </w:r>
      <w:r>
        <w:rPr>
          <w:rFonts w:ascii="Times New Roman"/>
          <w:b w:val="false"/>
          <w:i w:val="false"/>
          <w:color w:val="000000"/>
          <w:sz w:val="28"/>
        </w:rPr>
        <w:t>
</w:t>
      </w:r>
      <w:r>
        <w:rPr>
          <w:rFonts w:ascii="Times New Roman"/>
          <w:b w:val="false"/>
          <w:i w:val="false"/>
          <w:color w:val="000000"/>
          <w:sz w:val="28"/>
        </w:rPr>
        <w:t xml:space="preserve">
      1) әуе қозғалысын басқару (ӘҚБ) орталықтарының (пункттерінің) диспетчерлері әуе кемелері экипаждарымен радиотелефондық байланысты тікелей жүргізу үшін және рульдеу басталғаннан қонғанға дейін және рульдеу аяқталғанға дейін ұшудың барлық кезеңінде деректер беруі; </w:t>
      </w:r>
      <w:r>
        <w:br/>
      </w:r>
      <w:r>
        <w:rPr>
          <w:rFonts w:ascii="Times New Roman"/>
          <w:b w:val="false"/>
          <w:i w:val="false"/>
          <w:color w:val="000000"/>
          <w:sz w:val="28"/>
        </w:rPr>
        <w:t>
</w:t>
      </w:r>
      <w:r>
        <w:rPr>
          <w:rFonts w:ascii="Times New Roman"/>
          <w:b w:val="false"/>
          <w:i w:val="false"/>
          <w:color w:val="000000"/>
          <w:sz w:val="28"/>
        </w:rPr>
        <w:t xml:space="preserve">
      2) әуе қозғалысын басқару (ӘҚБ) орталықтарының (пункттерінің) ұшып жүрген әуе кемелері экипаждарымен радиотелефондық байланыс, соның ішінде радиооператорлардың көмегімен радиотелефондық байланыс жүргізуі; </w:t>
      </w:r>
      <w:r>
        <w:br/>
      </w:r>
      <w:r>
        <w:rPr>
          <w:rFonts w:ascii="Times New Roman"/>
          <w:b w:val="false"/>
          <w:i w:val="false"/>
          <w:color w:val="000000"/>
          <w:sz w:val="28"/>
        </w:rPr>
        <w:t>
</w:t>
      </w:r>
      <w:r>
        <w:rPr>
          <w:rFonts w:ascii="Times New Roman"/>
          <w:b w:val="false"/>
          <w:i w:val="false"/>
          <w:color w:val="000000"/>
          <w:sz w:val="28"/>
        </w:rPr>
        <w:t xml:space="preserve">
      3) ӘҚБ орталықтарының (пункттерінің) және байланыстың авариялық-құтқару қызметтерінің апатқа ұшыраған әуе кемелерінің экипаждарымен радиотелефондық байланыс жүргізуі үшін ұйымдастырылады. </w:t>
      </w:r>
      <w:r>
        <w:br/>
      </w:r>
      <w:r>
        <w:rPr>
          <w:rFonts w:ascii="Times New Roman"/>
          <w:b w:val="false"/>
          <w:i w:val="false"/>
          <w:color w:val="000000"/>
          <w:sz w:val="28"/>
        </w:rPr>
        <w:t>
</w:t>
      </w:r>
      <w:r>
        <w:rPr>
          <w:rFonts w:ascii="Times New Roman"/>
          <w:b w:val="false"/>
          <w:i w:val="false"/>
          <w:color w:val="000000"/>
          <w:sz w:val="28"/>
        </w:rPr>
        <w:t xml:space="preserve">
      98. Жердегі авиациялық электр байланысы мыналар үшін: </w:t>
      </w:r>
      <w:r>
        <w:br/>
      </w:r>
      <w:r>
        <w:rPr>
          <w:rFonts w:ascii="Times New Roman"/>
          <w:b w:val="false"/>
          <w:i w:val="false"/>
          <w:color w:val="000000"/>
          <w:sz w:val="28"/>
        </w:rPr>
        <w:t>
</w:t>
      </w:r>
      <w:r>
        <w:rPr>
          <w:rFonts w:ascii="Times New Roman"/>
          <w:b w:val="false"/>
          <w:i w:val="false"/>
          <w:color w:val="000000"/>
          <w:sz w:val="28"/>
        </w:rPr>
        <w:t xml:space="preserve">
      1) ӘҚБ орталықтарының (пункттерінің) өзара іс-қимылын қамтамасыз ету; </w:t>
      </w:r>
      <w:r>
        <w:br/>
      </w:r>
      <w:r>
        <w:rPr>
          <w:rFonts w:ascii="Times New Roman"/>
          <w:b w:val="false"/>
          <w:i w:val="false"/>
          <w:color w:val="000000"/>
          <w:sz w:val="28"/>
        </w:rPr>
        <w:t>
</w:t>
      </w:r>
      <w:r>
        <w:rPr>
          <w:rFonts w:ascii="Times New Roman"/>
          <w:b w:val="false"/>
          <w:i w:val="false"/>
          <w:color w:val="000000"/>
          <w:sz w:val="28"/>
        </w:rPr>
        <w:t xml:space="preserve">
      2) азаматтық авиация ұйымдары қызметтерінің өзара іс әрекеттерін қамтамасыз ету; </w:t>
      </w:r>
      <w:r>
        <w:br/>
      </w:r>
      <w:r>
        <w:rPr>
          <w:rFonts w:ascii="Times New Roman"/>
          <w:b w:val="false"/>
          <w:i w:val="false"/>
          <w:color w:val="000000"/>
          <w:sz w:val="28"/>
        </w:rPr>
        <w:t>
</w:t>
      </w:r>
      <w:r>
        <w:rPr>
          <w:rFonts w:ascii="Times New Roman"/>
          <w:b w:val="false"/>
          <w:i w:val="false"/>
          <w:color w:val="000000"/>
          <w:sz w:val="28"/>
        </w:rPr>
        <w:t xml:space="preserve">
      3) азаматтық авиацияның өндірістік-диспетчерлік қызметтері мен </w:t>
      </w:r>
      <w:r>
        <w:br/>
      </w:r>
      <w:r>
        <w:rPr>
          <w:rFonts w:ascii="Times New Roman"/>
          <w:b w:val="false"/>
          <w:i w:val="false"/>
          <w:color w:val="000000"/>
          <w:sz w:val="28"/>
        </w:rPr>
        <w:t xml:space="preserve">
әкімшілік басқару персоналының қызметін ұйымдастыру; </w:t>
      </w:r>
      <w:r>
        <w:br/>
      </w:r>
      <w:r>
        <w:rPr>
          <w:rFonts w:ascii="Times New Roman"/>
          <w:b w:val="false"/>
          <w:i w:val="false"/>
          <w:color w:val="000000"/>
          <w:sz w:val="28"/>
        </w:rPr>
        <w:t>
</w:t>
      </w:r>
      <w:r>
        <w:rPr>
          <w:rFonts w:ascii="Times New Roman"/>
          <w:b w:val="false"/>
          <w:i w:val="false"/>
          <w:color w:val="000000"/>
          <w:sz w:val="28"/>
        </w:rPr>
        <w:t xml:space="preserve">
      4) азаматтық авиация әуе кемелерінің ұшуларын қамтамасыз ету; </w:t>
      </w:r>
      <w:r>
        <w:br/>
      </w:r>
      <w:r>
        <w:rPr>
          <w:rFonts w:ascii="Times New Roman"/>
          <w:b w:val="false"/>
          <w:i w:val="false"/>
          <w:color w:val="000000"/>
          <w:sz w:val="28"/>
        </w:rPr>
        <w:t>
</w:t>
      </w:r>
      <w:r>
        <w:rPr>
          <w:rFonts w:ascii="Times New Roman"/>
          <w:b w:val="false"/>
          <w:i w:val="false"/>
          <w:color w:val="000000"/>
          <w:sz w:val="28"/>
        </w:rPr>
        <w:t xml:space="preserve">
      5) деректемелер беру. </w:t>
      </w:r>
      <w:r>
        <w:br/>
      </w:r>
      <w:r>
        <w:rPr>
          <w:rFonts w:ascii="Times New Roman"/>
          <w:b w:val="false"/>
          <w:i w:val="false"/>
          <w:color w:val="000000"/>
          <w:sz w:val="28"/>
        </w:rPr>
        <w:t>
</w:t>
      </w:r>
      <w:r>
        <w:rPr>
          <w:rFonts w:ascii="Times New Roman"/>
          <w:b w:val="false"/>
          <w:i w:val="false"/>
          <w:color w:val="000000"/>
          <w:sz w:val="28"/>
        </w:rPr>
        <w:t xml:space="preserve">
      99. Авиациялық радио хабарлау мыналар үшін ұйымдастырылады: </w:t>
      </w:r>
      <w:r>
        <w:br/>
      </w:r>
      <w:r>
        <w:rPr>
          <w:rFonts w:ascii="Times New Roman"/>
          <w:b w:val="false"/>
          <w:i w:val="false"/>
          <w:color w:val="000000"/>
          <w:sz w:val="28"/>
        </w:rPr>
        <w:t>
</w:t>
      </w:r>
      <w:r>
        <w:rPr>
          <w:rFonts w:ascii="Times New Roman"/>
          <w:b w:val="false"/>
          <w:i w:val="false"/>
          <w:color w:val="000000"/>
          <w:sz w:val="28"/>
        </w:rPr>
        <w:t xml:space="preserve">
      1) ұшудағы әуе кемелерінің экипажын жедел ұшу ақпараттық  қызмет көрсету кезінде ақпараттандыру (АФИС); </w:t>
      </w:r>
      <w:r>
        <w:br/>
      </w:r>
      <w:r>
        <w:rPr>
          <w:rFonts w:ascii="Times New Roman"/>
          <w:b w:val="false"/>
          <w:i w:val="false"/>
          <w:color w:val="000000"/>
          <w:sz w:val="28"/>
        </w:rPr>
        <w:t>
</w:t>
      </w:r>
      <w:r>
        <w:rPr>
          <w:rFonts w:ascii="Times New Roman"/>
          <w:b w:val="false"/>
          <w:i w:val="false"/>
          <w:color w:val="000000"/>
          <w:sz w:val="28"/>
        </w:rPr>
        <w:t xml:space="preserve">
      2) әуеайлақ ауданында ақпаратты автоматты түрде беру (АТИС); </w:t>
      </w:r>
      <w:r>
        <w:br/>
      </w:r>
      <w:r>
        <w:rPr>
          <w:rFonts w:ascii="Times New Roman"/>
          <w:b w:val="false"/>
          <w:i w:val="false"/>
          <w:color w:val="000000"/>
          <w:sz w:val="28"/>
        </w:rPr>
        <w:t>
</w:t>
      </w:r>
      <w:r>
        <w:rPr>
          <w:rFonts w:ascii="Times New Roman"/>
          <w:b w:val="false"/>
          <w:i w:val="false"/>
          <w:color w:val="000000"/>
          <w:sz w:val="28"/>
        </w:rPr>
        <w:t xml:space="preserve">
      3) бағыттағы әуе кемелерінің экипаждары үшін метео ақпаратты автоматты түрде беру (ВОЛМЕТ). </w:t>
      </w:r>
    </w:p>
    <w:bookmarkEnd w:id="33"/>
    <w:bookmarkStart w:name="z21" w:id="34"/>
    <w:p>
      <w:pPr>
        <w:spacing w:after="0"/>
        <w:ind w:left="0"/>
        <w:jc w:val="left"/>
      </w:pPr>
      <w:r>
        <w:rPr>
          <w:rFonts w:ascii="Times New Roman"/>
          <w:b/>
          <w:i w:val="false"/>
          <w:color w:val="000000"/>
        </w:rPr>
        <w:t xml:space="preserve"> 
10-тарау. Авиациялық электр байланысы жұмысын ұйымдастыру жөніндегі жалпы талаптар </w:t>
      </w:r>
    </w:p>
    <w:bookmarkEnd w:id="34"/>
    <w:bookmarkStart w:name="z265" w:id="35"/>
    <w:p>
      <w:pPr>
        <w:spacing w:after="0"/>
        <w:ind w:left="0"/>
        <w:jc w:val="both"/>
      </w:pPr>
      <w:r>
        <w:rPr>
          <w:rFonts w:ascii="Times New Roman"/>
          <w:b w:val="false"/>
          <w:i w:val="false"/>
          <w:color w:val="000000"/>
          <w:sz w:val="28"/>
        </w:rPr>
        <w:t xml:space="preserve">
      100. Авиациялық электр байланысы стансасы жұмысының уақытын </w:t>
      </w:r>
      <w:r>
        <w:br/>
      </w:r>
      <w:r>
        <w:rPr>
          <w:rFonts w:ascii="Times New Roman"/>
          <w:b w:val="false"/>
          <w:i w:val="false"/>
          <w:color w:val="000000"/>
          <w:sz w:val="28"/>
        </w:rPr>
        <w:t xml:space="preserve">
(сағатын) стансаны жүргізуші ұйымдардың басшылары анықтайды. </w:t>
      </w:r>
      <w:r>
        <w:br/>
      </w:r>
      <w:r>
        <w:rPr>
          <w:rFonts w:ascii="Times New Roman"/>
          <w:b w:val="false"/>
          <w:i w:val="false"/>
          <w:color w:val="000000"/>
          <w:sz w:val="28"/>
        </w:rPr>
        <w:t>
</w:t>
      </w:r>
      <w:r>
        <w:rPr>
          <w:rFonts w:ascii="Times New Roman"/>
          <w:b w:val="false"/>
          <w:i w:val="false"/>
          <w:color w:val="000000"/>
          <w:sz w:val="28"/>
        </w:rPr>
        <w:t xml:space="preserve">
      101. Ұшулардың аэронавигациялық ақпараттар жинақтарындағы "Жұмыс уақыты" бағамында әдеттегі белгіленген жұмыс режимі көрсетілуі тиіс. </w:t>
      </w:r>
      <w:r>
        <w:br/>
      </w:r>
      <w:r>
        <w:rPr>
          <w:rFonts w:ascii="Times New Roman"/>
          <w:b w:val="false"/>
          <w:i w:val="false"/>
          <w:color w:val="000000"/>
          <w:sz w:val="28"/>
        </w:rPr>
        <w:t>
</w:t>
      </w:r>
      <w:r>
        <w:rPr>
          <w:rFonts w:ascii="Times New Roman"/>
          <w:b w:val="false"/>
          <w:i w:val="false"/>
          <w:color w:val="000000"/>
          <w:sz w:val="28"/>
        </w:rPr>
        <w:t xml:space="preserve">
      102. Егер авиациялық электр байланысы органының (стансанық) жұмыс уақыты регламенттік, сынақтық жұмыстарды өткізуге, аппаратура- </w:t>
      </w:r>
      <w:r>
        <w:br/>
      </w:r>
      <w:r>
        <w:rPr>
          <w:rFonts w:ascii="Times New Roman"/>
          <w:b w:val="false"/>
          <w:i w:val="false"/>
          <w:color w:val="000000"/>
          <w:sz w:val="28"/>
        </w:rPr>
        <w:t xml:space="preserve">
ларды алмастыруға, әуежайдың жұмыс уақытының (жұмыс режимінің) өзгеруіне байланысты белгіленген режимнен өзгерсе, онда аэронавигациялық ақпараттар жинақтарына белгіленген тәртіпте өзгертулер енгізіледі және де өзгертілген жұмыс уақытының іске асуының басталуына дейін 1 аптадан кешіктірмей хабарландырулар таратылады (бұдан әрі - НОТАМ). </w:t>
      </w:r>
      <w:r>
        <w:br/>
      </w:r>
      <w:r>
        <w:rPr>
          <w:rFonts w:ascii="Times New Roman"/>
          <w:b w:val="false"/>
          <w:i w:val="false"/>
          <w:color w:val="000000"/>
          <w:sz w:val="28"/>
        </w:rPr>
        <w:t>
</w:t>
      </w:r>
      <w:r>
        <w:rPr>
          <w:rFonts w:ascii="Times New Roman"/>
          <w:b w:val="false"/>
          <w:i w:val="false"/>
          <w:color w:val="000000"/>
          <w:sz w:val="28"/>
        </w:rPr>
        <w:t xml:space="preserve">
      103. Авиациялық электр байланысы стансасы (бұдан әрі - станса) </w:t>
      </w:r>
      <w:r>
        <w:br/>
      </w:r>
      <w:r>
        <w:rPr>
          <w:rFonts w:ascii="Times New Roman"/>
          <w:b w:val="false"/>
          <w:i w:val="false"/>
          <w:color w:val="000000"/>
          <w:sz w:val="28"/>
        </w:rPr>
        <w:t xml:space="preserve">
олардың жұмысының әдеттегі сағаттың ұшулар өндірісін қамтамасыз ету үшін қажетті шартталған трафик мөлшерінде ұзартады. </w:t>
      </w:r>
      <w:r>
        <w:br/>
      </w:r>
      <w:r>
        <w:rPr>
          <w:rFonts w:ascii="Times New Roman"/>
          <w:b w:val="false"/>
          <w:i w:val="false"/>
          <w:color w:val="000000"/>
          <w:sz w:val="28"/>
        </w:rPr>
        <w:t>
</w:t>
      </w:r>
      <w:r>
        <w:rPr>
          <w:rFonts w:ascii="Times New Roman"/>
          <w:b w:val="false"/>
          <w:i w:val="false"/>
          <w:color w:val="000000"/>
          <w:sz w:val="28"/>
        </w:rPr>
        <w:t xml:space="preserve">
      104. Жұмысты тоқтатудан алдын станса ол туралы тікелей байланыстағы барлық басқа стансаларды хабардар етеді, жұмыс сағатын ұзартуды талап етпейтіндігін анықтайды, егер әдеттегі жұмыстың басталуынан ерекшелігі болса жұмыстың қайта басталуы туралы хабарлайды. </w:t>
      </w:r>
      <w:r>
        <w:br/>
      </w:r>
      <w:r>
        <w:rPr>
          <w:rFonts w:ascii="Times New Roman"/>
          <w:b w:val="false"/>
          <w:i w:val="false"/>
          <w:color w:val="000000"/>
          <w:sz w:val="28"/>
        </w:rPr>
        <w:t>
</w:t>
      </w:r>
      <w:r>
        <w:rPr>
          <w:rFonts w:ascii="Times New Roman"/>
          <w:b w:val="false"/>
          <w:i w:val="false"/>
          <w:color w:val="000000"/>
          <w:sz w:val="28"/>
        </w:rPr>
        <w:t xml:space="preserve">
      105. Станса желі құрамында тұрақты жұмыс істеген жағдайда жалпы тізбек бойынша қабылдау мен беруді қамтамасыз ете отырып, ол өзінің жұмысты тоқтату туралы ойын, не бас стансаға, егер ондай болған жағдайда, не осы желі ішіндегі барлық басқа стансаларға хабарлайды. Ол кезекшілікті екі минут бойы жалғастырады, ал кейін егер осы кезең ішінде ол шақыру алмаса, жұмысты тоқтатуы мүмкін. </w:t>
      </w:r>
      <w:r>
        <w:br/>
      </w:r>
      <w:r>
        <w:rPr>
          <w:rFonts w:ascii="Times New Roman"/>
          <w:b w:val="false"/>
          <w:i w:val="false"/>
          <w:color w:val="000000"/>
          <w:sz w:val="28"/>
        </w:rPr>
        <w:t>
</w:t>
      </w:r>
      <w:r>
        <w:rPr>
          <w:rFonts w:ascii="Times New Roman"/>
          <w:b w:val="false"/>
          <w:i w:val="false"/>
          <w:color w:val="000000"/>
          <w:sz w:val="28"/>
        </w:rPr>
        <w:t xml:space="preserve">
      106. Апаттық, шұғыл жағдайларда, заңсыз араласуларда немесе жол кесулерде немесе іске қосылуы мүмкін тәулік бойы жұмыс істемейтін стансалар қажетті байланыс құралдарымен қызмет көрсетуді қамтамасыз ету үшін өз жұмысының әдеттегі сағатын ұзартады. </w:t>
      </w:r>
      <w:r>
        <w:br/>
      </w:r>
      <w:r>
        <w:rPr>
          <w:rFonts w:ascii="Times New Roman"/>
          <w:b w:val="false"/>
          <w:i w:val="false"/>
          <w:color w:val="000000"/>
          <w:sz w:val="28"/>
        </w:rPr>
        <w:t>
</w:t>
      </w:r>
      <w:r>
        <w:rPr>
          <w:rFonts w:ascii="Times New Roman"/>
          <w:b w:val="false"/>
          <w:i w:val="false"/>
          <w:color w:val="000000"/>
          <w:sz w:val="28"/>
        </w:rPr>
        <w:t xml:space="preserve">
      107. Әрбір авиациялық электр стансасы өз жұмысын осы Ережеде көрсетілген талаптарға сәйкес жүзеге асыруы тиіс. </w:t>
      </w:r>
      <w:r>
        <w:br/>
      </w:r>
      <w:r>
        <w:rPr>
          <w:rFonts w:ascii="Times New Roman"/>
          <w:b w:val="false"/>
          <w:i w:val="false"/>
          <w:color w:val="000000"/>
          <w:sz w:val="28"/>
        </w:rPr>
        <w:t>
</w:t>
      </w:r>
      <w:r>
        <w:rPr>
          <w:rFonts w:ascii="Times New Roman"/>
          <w:b w:val="false"/>
          <w:i w:val="false"/>
          <w:color w:val="000000"/>
          <w:sz w:val="28"/>
        </w:rPr>
        <w:t xml:space="preserve">
      108. Барлық авиациялық электр стансалар бүкіл әлемдік үйлестірілген уақытты пайдалануы тиіс (бұдан әрі - UTC). Тәуліктің соңы болып түн ортасы саналады, яғни 24.00, ал басталуы - 00.00. </w:t>
      </w:r>
      <w:r>
        <w:br/>
      </w:r>
      <w:r>
        <w:rPr>
          <w:rFonts w:ascii="Times New Roman"/>
          <w:b w:val="false"/>
          <w:i w:val="false"/>
          <w:color w:val="000000"/>
          <w:sz w:val="28"/>
        </w:rPr>
        <w:t>
</w:t>
      </w:r>
      <w:r>
        <w:rPr>
          <w:rFonts w:ascii="Times New Roman"/>
          <w:b w:val="false"/>
          <w:i w:val="false"/>
          <w:color w:val="000000"/>
          <w:sz w:val="28"/>
        </w:rPr>
        <w:t xml:space="preserve">
      109. Ерекшелік ретінде электрлік байланыстың жергілікті желісінде осы желі үшін анықталған уақытты пайдалануға жол беріледі. </w:t>
      </w:r>
    </w:p>
    <w:bookmarkEnd w:id="35"/>
    <w:bookmarkStart w:name="z22" w:id="36"/>
    <w:p>
      <w:pPr>
        <w:spacing w:after="0"/>
        <w:ind w:left="0"/>
        <w:jc w:val="left"/>
      </w:pPr>
      <w:r>
        <w:rPr>
          <w:rFonts w:ascii="Times New Roman"/>
          <w:b/>
          <w:i w:val="false"/>
          <w:color w:val="000000"/>
        </w:rPr>
        <w:t xml:space="preserve"> 
11-тарау. Авиациялық әуе электр байланысына қойылатын жалпы талаптар </w:t>
      </w:r>
    </w:p>
    <w:bookmarkEnd w:id="36"/>
    <w:bookmarkStart w:name="z275" w:id="37"/>
    <w:p>
      <w:pPr>
        <w:spacing w:after="0"/>
        <w:ind w:left="0"/>
        <w:jc w:val="both"/>
      </w:pPr>
      <w:r>
        <w:rPr>
          <w:rFonts w:ascii="Times New Roman"/>
          <w:b w:val="false"/>
          <w:i w:val="false"/>
          <w:color w:val="000000"/>
          <w:sz w:val="28"/>
        </w:rPr>
        <w:t xml:space="preserve">
      110. Авиациялық әуе электр байланысы: </w:t>
      </w:r>
      <w:r>
        <w:br/>
      </w:r>
      <w:r>
        <w:rPr>
          <w:rFonts w:ascii="Times New Roman"/>
          <w:b w:val="false"/>
          <w:i w:val="false"/>
          <w:color w:val="000000"/>
          <w:sz w:val="28"/>
        </w:rPr>
        <w:t>
</w:t>
      </w:r>
      <w:r>
        <w:rPr>
          <w:rFonts w:ascii="Times New Roman"/>
          <w:b w:val="false"/>
          <w:i w:val="false"/>
          <w:color w:val="000000"/>
          <w:sz w:val="28"/>
        </w:rPr>
        <w:t xml:space="preserve">
      1) қозғалыс қызметі диспетчерлерінің радиотелефондық байланысын ұшудан қонғанға дейінгі барлық ұшулар бойы әуе кемелерінің экипаждарымен тікелей үздіксіз жүргізуді; </w:t>
      </w:r>
      <w:r>
        <w:br/>
      </w:r>
      <w:r>
        <w:rPr>
          <w:rFonts w:ascii="Times New Roman"/>
          <w:b w:val="false"/>
          <w:i w:val="false"/>
          <w:color w:val="000000"/>
          <w:sz w:val="28"/>
        </w:rPr>
        <w:t>
</w:t>
      </w:r>
      <w:r>
        <w:rPr>
          <w:rFonts w:ascii="Times New Roman"/>
          <w:b w:val="false"/>
          <w:i w:val="false"/>
          <w:color w:val="000000"/>
          <w:sz w:val="28"/>
        </w:rPr>
        <w:t xml:space="preserve">
      2) қозғалыс қызметінің диспетчерлерінің радиотелефондық байланысын ұшудағы әуе кемелерінің экипаждарымен радиооператорлар арқылы жүргізуді; </w:t>
      </w:r>
      <w:r>
        <w:br/>
      </w:r>
      <w:r>
        <w:rPr>
          <w:rFonts w:ascii="Times New Roman"/>
          <w:b w:val="false"/>
          <w:i w:val="false"/>
          <w:color w:val="000000"/>
          <w:sz w:val="28"/>
        </w:rPr>
        <w:t>
</w:t>
      </w:r>
      <w:r>
        <w:rPr>
          <w:rFonts w:ascii="Times New Roman"/>
          <w:b w:val="false"/>
          <w:i w:val="false"/>
          <w:color w:val="000000"/>
          <w:sz w:val="28"/>
        </w:rPr>
        <w:t xml:space="preserve">
      3) қажет болған кезде қозғалыс қызметінің диспетчерлерімен (бұдан әрі - радиооператорлармен) және ұшудағы әуе кемелерінің экипаждары арасында радиотелеграфтық есту байланысын жүргізу мүмкіндігін; </w:t>
      </w:r>
      <w:r>
        <w:br/>
      </w:r>
      <w:r>
        <w:rPr>
          <w:rFonts w:ascii="Times New Roman"/>
          <w:b w:val="false"/>
          <w:i w:val="false"/>
          <w:color w:val="000000"/>
          <w:sz w:val="28"/>
        </w:rPr>
        <w:t>
</w:t>
      </w:r>
      <w:r>
        <w:rPr>
          <w:rFonts w:ascii="Times New Roman"/>
          <w:b w:val="false"/>
          <w:i w:val="false"/>
          <w:color w:val="000000"/>
          <w:sz w:val="28"/>
        </w:rPr>
        <w:t xml:space="preserve">
      4) қозғалыс қызметінің диспетчерлік пункттер (бұдан әрі - радиобюро) мен әуе кемелерінің экипаждары арасындағы хабарлама алмасуға үздіксіз даярлықты; </w:t>
      </w:r>
      <w:r>
        <w:br/>
      </w:r>
      <w:r>
        <w:rPr>
          <w:rFonts w:ascii="Times New Roman"/>
          <w:b w:val="false"/>
          <w:i w:val="false"/>
          <w:color w:val="000000"/>
          <w:sz w:val="28"/>
        </w:rPr>
        <w:t>
</w:t>
      </w:r>
      <w:r>
        <w:rPr>
          <w:rFonts w:ascii="Times New Roman"/>
          <w:b w:val="false"/>
          <w:i w:val="false"/>
          <w:color w:val="000000"/>
          <w:sz w:val="28"/>
        </w:rPr>
        <w:t xml:space="preserve">
      5) жоғары сапалы байланысты; </w:t>
      </w:r>
      <w:r>
        <w:br/>
      </w:r>
      <w:r>
        <w:rPr>
          <w:rFonts w:ascii="Times New Roman"/>
          <w:b w:val="false"/>
          <w:i w:val="false"/>
          <w:color w:val="000000"/>
          <w:sz w:val="28"/>
        </w:rPr>
        <w:t>
</w:t>
      </w:r>
      <w:r>
        <w:rPr>
          <w:rFonts w:ascii="Times New Roman"/>
          <w:b w:val="false"/>
          <w:i w:val="false"/>
          <w:color w:val="000000"/>
          <w:sz w:val="28"/>
        </w:rPr>
        <w:t xml:space="preserve">
      6) іздеусіз және жалғастыру байланысты; </w:t>
      </w:r>
      <w:r>
        <w:br/>
      </w:r>
      <w:r>
        <w:rPr>
          <w:rFonts w:ascii="Times New Roman"/>
          <w:b w:val="false"/>
          <w:i w:val="false"/>
          <w:color w:val="000000"/>
          <w:sz w:val="28"/>
        </w:rPr>
        <w:t>
</w:t>
      </w:r>
      <w:r>
        <w:rPr>
          <w:rFonts w:ascii="Times New Roman"/>
          <w:b w:val="false"/>
          <w:i w:val="false"/>
          <w:color w:val="000000"/>
          <w:sz w:val="28"/>
        </w:rPr>
        <w:t xml:space="preserve">
      7) әуе кемелерінің экипаждарына хабарламаларды циркулярлық беру мүмкіндігін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111. Авиациялық әуе электр байланысы Қазақстан Республикасы әуе қозғалыстарын басқарудың қабылданған қағидаттарына сәйкес ұйымдастырылады. </w:t>
      </w:r>
      <w:r>
        <w:br/>
      </w:r>
      <w:r>
        <w:rPr>
          <w:rFonts w:ascii="Times New Roman"/>
          <w:b w:val="false"/>
          <w:i w:val="false"/>
          <w:color w:val="000000"/>
          <w:sz w:val="28"/>
        </w:rPr>
        <w:t>
</w:t>
      </w:r>
      <w:r>
        <w:rPr>
          <w:rFonts w:ascii="Times New Roman"/>
          <w:b w:val="false"/>
          <w:i w:val="false"/>
          <w:color w:val="000000"/>
          <w:sz w:val="28"/>
        </w:rPr>
        <w:t xml:space="preserve">
      112. Авиациялық әуе электр байланысы сертификатталған электр байланысы мен деректемелерді беру құралдарын (үлгі сертификаты бар жабдықтарды) пайдалану арқылы ұйымдастырылуы тиіс. </w:t>
      </w:r>
      <w:r>
        <w:br/>
      </w:r>
      <w:r>
        <w:rPr>
          <w:rFonts w:ascii="Times New Roman"/>
          <w:b w:val="false"/>
          <w:i w:val="false"/>
          <w:color w:val="000000"/>
          <w:sz w:val="28"/>
        </w:rPr>
        <w:t>
</w:t>
      </w:r>
      <w:r>
        <w:rPr>
          <w:rFonts w:ascii="Times New Roman"/>
          <w:b w:val="false"/>
          <w:i w:val="false"/>
          <w:color w:val="000000"/>
          <w:sz w:val="28"/>
        </w:rPr>
        <w:t xml:space="preserve">
      113. Әрбір азаматтық авиация ұйымдарында әуе қозғалысы ұйымының қабылданған құрылымы негізінде авиациялық әуе электр байланысын ұйымдастыру схемасы әзірленеді. </w:t>
      </w:r>
      <w:r>
        <w:br/>
      </w:r>
      <w:r>
        <w:rPr>
          <w:rFonts w:ascii="Times New Roman"/>
          <w:b w:val="false"/>
          <w:i w:val="false"/>
          <w:color w:val="000000"/>
          <w:sz w:val="28"/>
        </w:rPr>
        <w:t>
</w:t>
      </w:r>
      <w:r>
        <w:rPr>
          <w:rFonts w:ascii="Times New Roman"/>
          <w:b w:val="false"/>
          <w:i w:val="false"/>
          <w:color w:val="000000"/>
          <w:sz w:val="28"/>
        </w:rPr>
        <w:t xml:space="preserve">
      114. Авиациялық әуе электр байланысын ұйымдастыру үшін диапазондары: өте жоғары жиілік (бұдан әрі - ӨЖЖ), жоғары жиілік (бұдан әрі - ЖЖ) радиобайланыс және спутниктік байланыс құралдарының </w:t>
      </w:r>
      <w:r>
        <w:br/>
      </w:r>
      <w:r>
        <w:rPr>
          <w:rFonts w:ascii="Times New Roman"/>
          <w:b w:val="false"/>
          <w:i w:val="false"/>
          <w:color w:val="000000"/>
          <w:sz w:val="28"/>
        </w:rPr>
        <w:t xml:space="preserve">
пайдаланылады. ЖЖ диапазонының құралдары әуе кемелерінің экипаждарымен алыс байланыстарды және ӨЖЖ радио байланысы жоқ ұшу учаскелеріндегі байланысты қамтамасыз ету үшін пайдаланылады. </w:t>
      </w:r>
      <w:r>
        <w:br/>
      </w:r>
      <w:r>
        <w:rPr>
          <w:rFonts w:ascii="Times New Roman"/>
          <w:b w:val="false"/>
          <w:i w:val="false"/>
          <w:color w:val="000000"/>
          <w:sz w:val="28"/>
        </w:rPr>
        <w:t>
</w:t>
      </w:r>
      <w:r>
        <w:rPr>
          <w:rFonts w:ascii="Times New Roman"/>
          <w:b w:val="false"/>
          <w:i w:val="false"/>
          <w:color w:val="000000"/>
          <w:sz w:val="28"/>
        </w:rPr>
        <w:t xml:space="preserve">
      115. Әрбір қозғалыс қызметінің диспетчерлік пункттерінде авиациялық әуе электр байланысы құралдарының болуы, олардың радио мәліметтері, жұмыс режимдері аэронавигациялық ақпараттар жинақтарында жүргізіледі. </w:t>
      </w:r>
      <w:r>
        <w:br/>
      </w:r>
      <w:r>
        <w:rPr>
          <w:rFonts w:ascii="Times New Roman"/>
          <w:b w:val="false"/>
          <w:i w:val="false"/>
          <w:color w:val="000000"/>
          <w:sz w:val="28"/>
        </w:rPr>
        <w:t>
</w:t>
      </w:r>
      <w:r>
        <w:rPr>
          <w:rFonts w:ascii="Times New Roman"/>
          <w:b w:val="false"/>
          <w:i w:val="false"/>
          <w:color w:val="000000"/>
          <w:sz w:val="28"/>
        </w:rPr>
        <w:t xml:space="preserve">
      116. Авиациялық әуе электр байланысы жоғары сенімділікке ие болуы тиіс. Әуе кемелерімен байланысты жоғалту ұшудың ерекше жағдайы </w:t>
      </w:r>
      <w:r>
        <w:br/>
      </w:r>
      <w:r>
        <w:rPr>
          <w:rFonts w:ascii="Times New Roman"/>
          <w:b w:val="false"/>
          <w:i w:val="false"/>
          <w:color w:val="000000"/>
          <w:sz w:val="28"/>
        </w:rPr>
        <w:t xml:space="preserve">
ретінде қарастырылады. Егер радиобайланыстың бар арналарын пайдалана </w:t>
      </w:r>
      <w:r>
        <w:br/>
      </w:r>
      <w:r>
        <w:rPr>
          <w:rFonts w:ascii="Times New Roman"/>
          <w:b w:val="false"/>
          <w:i w:val="false"/>
          <w:color w:val="000000"/>
          <w:sz w:val="28"/>
        </w:rPr>
        <w:t xml:space="preserve">
отырып 5 минут бойы бірнеше рет жасалған шақыруларда оның әрбірі бойынша экипаж (диспетчер) жауап бермесе, әуе кемесімен радио байланыс жоғалды деп саналады. Байланыс жоғалған кезде оны қалпына келтіру бойынша мүмкін болатын барлық шаралар тез қолданылуы тиіс. </w:t>
      </w:r>
      <w:r>
        <w:br/>
      </w:r>
      <w:r>
        <w:rPr>
          <w:rFonts w:ascii="Times New Roman"/>
          <w:b w:val="false"/>
          <w:i w:val="false"/>
          <w:color w:val="000000"/>
          <w:sz w:val="28"/>
        </w:rPr>
        <w:t>
</w:t>
      </w:r>
      <w:r>
        <w:rPr>
          <w:rFonts w:ascii="Times New Roman"/>
          <w:b w:val="false"/>
          <w:i w:val="false"/>
          <w:color w:val="000000"/>
          <w:sz w:val="28"/>
        </w:rPr>
        <w:t xml:space="preserve">
      117. Авиациялық әуе электр байланысы сенімділігін арттыру үшін әрбір радиостанса желісі белгіленген талаптарға сәйкес резервтерге алынуы тиіс. </w:t>
      </w:r>
      <w:r>
        <w:br/>
      </w:r>
      <w:r>
        <w:rPr>
          <w:rFonts w:ascii="Times New Roman"/>
          <w:b w:val="false"/>
          <w:i w:val="false"/>
          <w:color w:val="000000"/>
          <w:sz w:val="28"/>
        </w:rPr>
        <w:t>
</w:t>
      </w:r>
      <w:r>
        <w:rPr>
          <w:rFonts w:ascii="Times New Roman"/>
          <w:b w:val="false"/>
          <w:i w:val="false"/>
          <w:color w:val="000000"/>
          <w:sz w:val="28"/>
        </w:rPr>
        <w:t xml:space="preserve">
      118. 96-тармақтағы айтылғандарды қоспағанда, хабарламаларды беру оларды беруге жердегі электр байланысын пайдалану мүмкін болған </w:t>
      </w:r>
      <w:r>
        <w:br/>
      </w:r>
      <w:r>
        <w:rPr>
          <w:rFonts w:ascii="Times New Roman"/>
          <w:b w:val="false"/>
          <w:i w:val="false"/>
          <w:color w:val="000000"/>
          <w:sz w:val="28"/>
        </w:rPr>
        <w:t xml:space="preserve">
жағдайларда авиациялық әуе электр байланысы жиілігінде жүргізілмейді. </w:t>
      </w:r>
      <w:r>
        <w:br/>
      </w:r>
      <w:r>
        <w:rPr>
          <w:rFonts w:ascii="Times New Roman"/>
          <w:b w:val="false"/>
          <w:i w:val="false"/>
          <w:color w:val="000000"/>
          <w:sz w:val="28"/>
        </w:rPr>
        <w:t>
</w:t>
      </w:r>
      <w:r>
        <w:rPr>
          <w:rFonts w:ascii="Times New Roman"/>
          <w:b w:val="false"/>
          <w:i w:val="false"/>
          <w:color w:val="000000"/>
          <w:sz w:val="28"/>
        </w:rPr>
        <w:t xml:space="preserve">
      119. Авиациялық станса бір уақытта бірнеше борттық стансалармен шақырылған жағдайда әуе кемелерімен байланысты белгілеу тәртібіне қатысты шешімді авиациялық тіркелген станса қабылдайды. </w:t>
      </w:r>
      <w:r>
        <w:br/>
      </w:r>
      <w:r>
        <w:rPr>
          <w:rFonts w:ascii="Times New Roman"/>
          <w:b w:val="false"/>
          <w:i w:val="false"/>
          <w:color w:val="000000"/>
          <w:sz w:val="28"/>
        </w:rPr>
        <w:t>
</w:t>
      </w:r>
      <w:r>
        <w:rPr>
          <w:rFonts w:ascii="Times New Roman"/>
          <w:b w:val="false"/>
          <w:i w:val="false"/>
          <w:color w:val="000000"/>
          <w:sz w:val="28"/>
        </w:rPr>
        <w:t xml:space="preserve">
      120. Дәлдеп келтіру мен радио стансаларды тексеру үшін сынақтық сигналдарды беру 10 секундтан аспайтын уақытқа жалғасуы және радиотелефон бойынша дауыспен берілетін сандардан (бір, екі, үш және т.б.) тұруы тиіс, осыдан кейін сынақтық сигналдарды беретін стансалардың радио шақыру белгілері жүргізіледі. </w:t>
      </w:r>
      <w:r>
        <w:br/>
      </w:r>
      <w:r>
        <w:rPr>
          <w:rFonts w:ascii="Times New Roman"/>
          <w:b w:val="false"/>
          <w:i w:val="false"/>
          <w:color w:val="000000"/>
          <w:sz w:val="28"/>
        </w:rPr>
        <w:t>
</w:t>
      </w:r>
      <w:r>
        <w:rPr>
          <w:rFonts w:ascii="Times New Roman"/>
          <w:b w:val="false"/>
          <w:i w:val="false"/>
          <w:color w:val="000000"/>
          <w:sz w:val="28"/>
        </w:rPr>
        <w:t xml:space="preserve">
      121. Қажет болған жағдайда әуе кемелерімен қашықтықты ұлғайту </w:t>
      </w:r>
      <w:r>
        <w:br/>
      </w:r>
      <w:r>
        <w:rPr>
          <w:rFonts w:ascii="Times New Roman"/>
          <w:b w:val="false"/>
          <w:i w:val="false"/>
          <w:color w:val="000000"/>
          <w:sz w:val="28"/>
        </w:rPr>
        <w:t xml:space="preserve">
және радиобайланыстың үздіксіздігі бойынша ұйымдастырушылық-техникалық шаралар жүргізілуі тиіс. Ондай шаралар: </w:t>
      </w:r>
      <w:r>
        <w:br/>
      </w:r>
      <w:r>
        <w:rPr>
          <w:rFonts w:ascii="Times New Roman"/>
          <w:b w:val="false"/>
          <w:i w:val="false"/>
          <w:color w:val="000000"/>
          <w:sz w:val="28"/>
        </w:rPr>
        <w:t>
</w:t>
      </w:r>
      <w:r>
        <w:rPr>
          <w:rFonts w:ascii="Times New Roman"/>
          <w:b w:val="false"/>
          <w:i w:val="false"/>
          <w:color w:val="000000"/>
          <w:sz w:val="28"/>
        </w:rPr>
        <w:t xml:space="preserve">
      1) ұшу трассаларына шығарылған ӨЖЖ диапазонының қайта таратқыштарын ұйымдастыру; </w:t>
      </w:r>
      <w:r>
        <w:br/>
      </w:r>
      <w:r>
        <w:rPr>
          <w:rFonts w:ascii="Times New Roman"/>
          <w:b w:val="false"/>
          <w:i w:val="false"/>
          <w:color w:val="000000"/>
          <w:sz w:val="28"/>
        </w:rPr>
        <w:t>
</w:t>
      </w:r>
      <w:r>
        <w:rPr>
          <w:rFonts w:ascii="Times New Roman"/>
          <w:b w:val="false"/>
          <w:i w:val="false"/>
          <w:color w:val="000000"/>
          <w:sz w:val="28"/>
        </w:rPr>
        <w:t xml:space="preserve">
      2) биік жерлерді және биік құрылыстарды оларға ӨЖЖ диапазонындағы радиобайланыс құралдарын орналастыру үшін пайдалану; </w:t>
      </w:r>
      <w:r>
        <w:br/>
      </w:r>
      <w:r>
        <w:rPr>
          <w:rFonts w:ascii="Times New Roman"/>
          <w:b w:val="false"/>
          <w:i w:val="false"/>
          <w:color w:val="000000"/>
          <w:sz w:val="28"/>
        </w:rPr>
        <w:t>
</w:t>
      </w:r>
      <w:r>
        <w:rPr>
          <w:rFonts w:ascii="Times New Roman"/>
          <w:b w:val="false"/>
          <w:i w:val="false"/>
          <w:color w:val="000000"/>
          <w:sz w:val="28"/>
        </w:rPr>
        <w:t xml:space="preserve">
      3) жоғары қуатты және арнайы антенналық жүйедегі ӨЖЖ диапазонында радиобайланыс құралдарын пайдалану; </w:t>
      </w:r>
      <w:r>
        <w:br/>
      </w:r>
      <w:r>
        <w:rPr>
          <w:rFonts w:ascii="Times New Roman"/>
          <w:b w:val="false"/>
          <w:i w:val="false"/>
          <w:color w:val="000000"/>
          <w:sz w:val="28"/>
        </w:rPr>
        <w:t>
</w:t>
      </w:r>
      <w:r>
        <w:rPr>
          <w:rFonts w:ascii="Times New Roman"/>
          <w:b w:val="false"/>
          <w:i w:val="false"/>
          <w:color w:val="000000"/>
          <w:sz w:val="28"/>
        </w:rPr>
        <w:t xml:space="preserve">
      4) пайдалануға жаңа радиобайланыс және спутниктік байланыс құралдарын енгізу; </w:t>
      </w:r>
      <w:r>
        <w:br/>
      </w:r>
      <w:r>
        <w:rPr>
          <w:rFonts w:ascii="Times New Roman"/>
          <w:b w:val="false"/>
          <w:i w:val="false"/>
          <w:color w:val="000000"/>
          <w:sz w:val="28"/>
        </w:rPr>
        <w:t>
</w:t>
      </w:r>
      <w:r>
        <w:rPr>
          <w:rFonts w:ascii="Times New Roman"/>
          <w:b w:val="false"/>
          <w:i w:val="false"/>
          <w:color w:val="000000"/>
          <w:sz w:val="28"/>
        </w:rPr>
        <w:t xml:space="preserve">
      5) ӨЖЖ арналары қабылдамаған (олар болмаған) немесе радиобайланыстың үздіксіздігі бұзылған кезде диспетчерлердің нұсқауларын және экипаждардың хабарлауларын беру үшін ЖЖ арналарды ұйымдастыру болуы мүмкін. </w:t>
      </w:r>
      <w:r>
        <w:br/>
      </w:r>
      <w:r>
        <w:rPr>
          <w:rFonts w:ascii="Times New Roman"/>
          <w:b w:val="false"/>
          <w:i w:val="false"/>
          <w:color w:val="000000"/>
          <w:sz w:val="28"/>
        </w:rPr>
        <w:t>
</w:t>
      </w:r>
      <w:r>
        <w:rPr>
          <w:rFonts w:ascii="Times New Roman"/>
          <w:b w:val="false"/>
          <w:i w:val="false"/>
          <w:color w:val="000000"/>
          <w:sz w:val="28"/>
        </w:rPr>
        <w:t xml:space="preserve">
      122. Авиациялық әуе электрбайланысын ұйымдастыру кезінде: </w:t>
      </w:r>
      <w:r>
        <w:br/>
      </w:r>
      <w:r>
        <w:rPr>
          <w:rFonts w:ascii="Times New Roman"/>
          <w:b w:val="false"/>
          <w:i w:val="false"/>
          <w:color w:val="000000"/>
          <w:sz w:val="28"/>
        </w:rPr>
        <w:t>
</w:t>
      </w:r>
      <w:r>
        <w:rPr>
          <w:rFonts w:ascii="Times New Roman"/>
          <w:b w:val="false"/>
          <w:i w:val="false"/>
          <w:color w:val="000000"/>
          <w:sz w:val="28"/>
        </w:rPr>
        <w:t xml:space="preserve">
      1) қолданылатын радиоқұралдарының тактикалық-техникалық мүмкіндігін; </w:t>
      </w:r>
      <w:r>
        <w:br/>
      </w:r>
      <w:r>
        <w:rPr>
          <w:rFonts w:ascii="Times New Roman"/>
          <w:b w:val="false"/>
          <w:i w:val="false"/>
          <w:color w:val="000000"/>
          <w:sz w:val="28"/>
        </w:rPr>
        <w:t>
</w:t>
      </w:r>
      <w:r>
        <w:rPr>
          <w:rFonts w:ascii="Times New Roman"/>
          <w:b w:val="false"/>
          <w:i w:val="false"/>
          <w:color w:val="000000"/>
          <w:sz w:val="28"/>
        </w:rPr>
        <w:t xml:space="preserve">
      2) қолданылатын радиотехникалық құралдардың электрмагниттік үйлесімділігін; </w:t>
      </w:r>
      <w:r>
        <w:br/>
      </w:r>
      <w:r>
        <w:rPr>
          <w:rFonts w:ascii="Times New Roman"/>
          <w:b w:val="false"/>
          <w:i w:val="false"/>
          <w:color w:val="000000"/>
          <w:sz w:val="28"/>
        </w:rPr>
        <w:t>
</w:t>
      </w:r>
      <w:r>
        <w:rPr>
          <w:rFonts w:ascii="Times New Roman"/>
          <w:b w:val="false"/>
          <w:i w:val="false"/>
          <w:color w:val="000000"/>
          <w:sz w:val="28"/>
        </w:rPr>
        <w:t xml:space="preserve">
      3) жиілікті іріктеуін; </w:t>
      </w:r>
      <w:r>
        <w:br/>
      </w:r>
      <w:r>
        <w:rPr>
          <w:rFonts w:ascii="Times New Roman"/>
          <w:b w:val="false"/>
          <w:i w:val="false"/>
          <w:color w:val="000000"/>
          <w:sz w:val="28"/>
        </w:rPr>
        <w:t>
</w:t>
      </w:r>
      <w:r>
        <w:rPr>
          <w:rFonts w:ascii="Times New Roman"/>
          <w:b w:val="false"/>
          <w:i w:val="false"/>
          <w:color w:val="000000"/>
          <w:sz w:val="28"/>
        </w:rPr>
        <w:t xml:space="preserve">
      4) радио толқынның, атмосфералық, өнеркәсіптік және басқа да электрлік бөгеттерді өткізу жағдайын, авиациялық әуе электр байланысын оның жұмысы барысында жетілдіру бойынша ұйымдастырушылық-техникалық шараларды жүргізу мүмкіндігін ескеру қажет. </w:t>
      </w:r>
      <w:r>
        <w:br/>
      </w:r>
      <w:r>
        <w:rPr>
          <w:rFonts w:ascii="Times New Roman"/>
          <w:b w:val="false"/>
          <w:i w:val="false"/>
          <w:color w:val="000000"/>
          <w:sz w:val="28"/>
        </w:rPr>
        <w:t>
</w:t>
      </w:r>
      <w:r>
        <w:rPr>
          <w:rFonts w:ascii="Times New Roman"/>
          <w:b w:val="false"/>
          <w:i w:val="false"/>
          <w:color w:val="000000"/>
          <w:sz w:val="28"/>
        </w:rPr>
        <w:t>
      123. Әуе кемелерімен радиотелефондық байланысты белгілеу мен жүргізу тәртібі, авиациялық әуе электр байланысы арналарында авариялық сигналдарды беру мен қабылдау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анықталады. </w:t>
      </w:r>
      <w:r>
        <w:br/>
      </w:r>
      <w:r>
        <w:rPr>
          <w:rFonts w:ascii="Times New Roman"/>
          <w:b w:val="false"/>
          <w:i w:val="false"/>
          <w:color w:val="000000"/>
          <w:sz w:val="28"/>
        </w:rPr>
        <w:t>
</w:t>
      </w:r>
      <w:r>
        <w:rPr>
          <w:rFonts w:ascii="Times New Roman"/>
          <w:b w:val="false"/>
          <w:i w:val="false"/>
          <w:color w:val="000000"/>
          <w:sz w:val="28"/>
        </w:rPr>
        <w:t xml:space="preserve">
      124. Авиациялық әуе электр байланысы өңдейтін хабарлар санаты және байланысты белгілеу кезектілігі мен хабарларды беру тәртібі осы Ереженің 11-қосымшасымен анықталады. </w:t>
      </w:r>
      <w:r>
        <w:br/>
      </w:r>
      <w:r>
        <w:rPr>
          <w:rFonts w:ascii="Times New Roman"/>
          <w:b w:val="false"/>
          <w:i w:val="false"/>
          <w:color w:val="000000"/>
          <w:sz w:val="28"/>
        </w:rPr>
        <w:t>
</w:t>
      </w:r>
      <w:r>
        <w:rPr>
          <w:rFonts w:ascii="Times New Roman"/>
          <w:b w:val="false"/>
          <w:i w:val="false"/>
          <w:color w:val="000000"/>
          <w:sz w:val="28"/>
        </w:rPr>
        <w:t xml:space="preserve">
      125. Ұшу қауіпсіздігіне қатысты хабарламалар: </w:t>
      </w:r>
      <w:r>
        <w:br/>
      </w:r>
      <w:r>
        <w:rPr>
          <w:rFonts w:ascii="Times New Roman"/>
          <w:b w:val="false"/>
          <w:i w:val="false"/>
          <w:color w:val="000000"/>
          <w:sz w:val="28"/>
        </w:rPr>
        <w:t>
</w:t>
      </w:r>
      <w:r>
        <w:rPr>
          <w:rFonts w:ascii="Times New Roman"/>
          <w:b w:val="false"/>
          <w:i w:val="false"/>
          <w:color w:val="000000"/>
          <w:sz w:val="28"/>
        </w:rPr>
        <w:t xml:space="preserve">
      1) қозғалыс пен Халықаралық азаматтық авиация ұйымы (DOС4444 </w:t>
      </w:r>
      <w:r>
        <w:br/>
      </w:r>
      <w:r>
        <w:rPr>
          <w:rFonts w:ascii="Times New Roman"/>
          <w:b w:val="false"/>
          <w:i w:val="false"/>
          <w:color w:val="000000"/>
          <w:sz w:val="28"/>
        </w:rPr>
        <w:t xml:space="preserve">
АТМ/501) "Аэронавигациялық қызмет көрсету ережесі. Әуе қозғалысын ұйымдастыру (РАNS-АТМ) құжатында нысаны анықталған басқаруға қатысты </w:t>
      </w:r>
      <w:r>
        <w:br/>
      </w:r>
      <w:r>
        <w:rPr>
          <w:rFonts w:ascii="Times New Roman"/>
          <w:b w:val="false"/>
          <w:i w:val="false"/>
          <w:color w:val="000000"/>
          <w:sz w:val="28"/>
        </w:rPr>
        <w:t xml:space="preserve">
хабарлауларды; </w:t>
      </w:r>
      <w:r>
        <w:br/>
      </w:r>
      <w:r>
        <w:rPr>
          <w:rFonts w:ascii="Times New Roman"/>
          <w:b w:val="false"/>
          <w:i w:val="false"/>
          <w:color w:val="000000"/>
          <w:sz w:val="28"/>
        </w:rPr>
        <w:t>
</w:t>
      </w:r>
      <w:r>
        <w:rPr>
          <w:rFonts w:ascii="Times New Roman"/>
          <w:b w:val="false"/>
          <w:i w:val="false"/>
          <w:color w:val="000000"/>
          <w:sz w:val="28"/>
        </w:rPr>
        <w:t xml:space="preserve">
      2) ұшу-пайдалану агенттігімен немесе әуе кемесінің бортында жасалған және ұшудағы немесе ұшуға даяр әуе кемесіне тікелей қатысы бар хабарламаларды; </w:t>
      </w:r>
      <w:r>
        <w:br/>
      </w:r>
      <w:r>
        <w:rPr>
          <w:rFonts w:ascii="Times New Roman"/>
          <w:b w:val="false"/>
          <w:i w:val="false"/>
          <w:color w:val="000000"/>
          <w:sz w:val="28"/>
        </w:rPr>
        <w:t>
</w:t>
      </w:r>
      <w:r>
        <w:rPr>
          <w:rFonts w:ascii="Times New Roman"/>
          <w:b w:val="false"/>
          <w:i w:val="false"/>
          <w:color w:val="000000"/>
          <w:sz w:val="28"/>
        </w:rPr>
        <w:t xml:space="preserve">
      3) ұшудағы немесе ұшуға даяр әуе кемесіне тікелей қатысы бар (радиохабарларын тарату үшін жеке берілетін немесе тағайындалатын) метеорологиялық ақпараттарды; </w:t>
      </w:r>
      <w:r>
        <w:br/>
      </w:r>
      <w:r>
        <w:rPr>
          <w:rFonts w:ascii="Times New Roman"/>
          <w:b w:val="false"/>
          <w:i w:val="false"/>
          <w:color w:val="000000"/>
          <w:sz w:val="28"/>
        </w:rPr>
        <w:t>
</w:t>
      </w:r>
      <w:r>
        <w:rPr>
          <w:rFonts w:ascii="Times New Roman"/>
          <w:b w:val="false"/>
          <w:i w:val="false"/>
          <w:color w:val="000000"/>
          <w:sz w:val="28"/>
        </w:rPr>
        <w:t xml:space="preserve">
      4) ұшудағы немесе ұшуға даяр әуе кемесіне қатысы бар басқа да хабарлауларды қамтиды. </w:t>
      </w:r>
      <w:r>
        <w:br/>
      </w:r>
      <w:r>
        <w:rPr>
          <w:rFonts w:ascii="Times New Roman"/>
          <w:b w:val="false"/>
          <w:i w:val="false"/>
          <w:color w:val="000000"/>
          <w:sz w:val="28"/>
        </w:rPr>
        <w:t>
</w:t>
      </w:r>
      <w:r>
        <w:rPr>
          <w:rFonts w:ascii="Times New Roman"/>
          <w:b w:val="false"/>
          <w:i w:val="false"/>
          <w:color w:val="000000"/>
          <w:sz w:val="28"/>
        </w:rPr>
        <w:t xml:space="preserve">
      126. Метеорологиялық хабарлаулар - әуе кемелерінің бортына немесе бортынан берілетін метрологиялық ақпарат. </w:t>
      </w:r>
      <w:r>
        <w:br/>
      </w:r>
      <w:r>
        <w:rPr>
          <w:rFonts w:ascii="Times New Roman"/>
          <w:b w:val="false"/>
          <w:i w:val="false"/>
          <w:color w:val="000000"/>
          <w:sz w:val="28"/>
        </w:rPr>
        <w:t>
</w:t>
      </w:r>
      <w:r>
        <w:rPr>
          <w:rFonts w:ascii="Times New Roman"/>
          <w:b w:val="false"/>
          <w:i w:val="false"/>
          <w:color w:val="000000"/>
          <w:sz w:val="28"/>
        </w:rPr>
        <w:t xml:space="preserve">
      127. Ұшулар тұрақтылығына қатысты хабарламалар: </w:t>
      </w:r>
      <w:r>
        <w:br/>
      </w:r>
      <w:r>
        <w:rPr>
          <w:rFonts w:ascii="Times New Roman"/>
          <w:b w:val="false"/>
          <w:i w:val="false"/>
          <w:color w:val="000000"/>
          <w:sz w:val="28"/>
        </w:rPr>
        <w:t>
</w:t>
      </w:r>
      <w:r>
        <w:rPr>
          <w:rFonts w:ascii="Times New Roman"/>
          <w:b w:val="false"/>
          <w:i w:val="false"/>
          <w:color w:val="000000"/>
          <w:sz w:val="28"/>
        </w:rPr>
        <w:t xml:space="preserve">
      1) әуе кемелердің ұшуларының қауіпсіздігі мен тұрақтылығын қамтамасыз ету үшін басты маңызы бар құралдарды пайдалануға немесе техникалық қызмет көрсетуге қатысты хабарламаларды; </w:t>
      </w:r>
      <w:r>
        <w:br/>
      </w:r>
      <w:r>
        <w:rPr>
          <w:rFonts w:ascii="Times New Roman"/>
          <w:b w:val="false"/>
          <w:i w:val="false"/>
          <w:color w:val="000000"/>
          <w:sz w:val="28"/>
        </w:rPr>
        <w:t>
</w:t>
      </w:r>
      <w:r>
        <w:rPr>
          <w:rFonts w:ascii="Times New Roman"/>
          <w:b w:val="false"/>
          <w:i w:val="false"/>
          <w:color w:val="000000"/>
          <w:sz w:val="28"/>
        </w:rPr>
        <w:t xml:space="preserve">
      2) әуе кемелеріне қызмет көрсетуге қатысты хабарламаларды; </w:t>
      </w:r>
      <w:r>
        <w:br/>
      </w:r>
      <w:r>
        <w:rPr>
          <w:rFonts w:ascii="Times New Roman"/>
          <w:b w:val="false"/>
          <w:i w:val="false"/>
          <w:color w:val="000000"/>
          <w:sz w:val="28"/>
        </w:rPr>
        <w:t>
</w:t>
      </w:r>
      <w:r>
        <w:rPr>
          <w:rFonts w:ascii="Times New Roman"/>
          <w:b w:val="false"/>
          <w:i w:val="false"/>
          <w:color w:val="000000"/>
          <w:sz w:val="28"/>
        </w:rPr>
        <w:t xml:space="preserve">
      3) ұшу-пайдалану агенттіктердің өкілдері беретін және әдеттегі </w:t>
      </w:r>
      <w:r>
        <w:br/>
      </w:r>
      <w:r>
        <w:rPr>
          <w:rFonts w:ascii="Times New Roman"/>
          <w:b w:val="false"/>
          <w:i w:val="false"/>
          <w:color w:val="000000"/>
          <w:sz w:val="28"/>
        </w:rPr>
        <w:t xml:space="preserve">
сызбадан ауытқуларға байланысты туындаған жолаушылар мен экипажға </w:t>
      </w:r>
      <w:r>
        <w:br/>
      </w:r>
      <w:r>
        <w:rPr>
          <w:rFonts w:ascii="Times New Roman"/>
          <w:b w:val="false"/>
          <w:i w:val="false"/>
          <w:color w:val="000000"/>
          <w:sz w:val="28"/>
        </w:rPr>
        <w:t xml:space="preserve">
және жүктерге байланысты қажеттіліктердің өзгерістеріне қатысты </w:t>
      </w:r>
      <w:r>
        <w:br/>
      </w:r>
      <w:r>
        <w:rPr>
          <w:rFonts w:ascii="Times New Roman"/>
          <w:b w:val="false"/>
          <w:i w:val="false"/>
          <w:color w:val="000000"/>
          <w:sz w:val="28"/>
        </w:rPr>
        <w:t xml:space="preserve">
нұсқауларды; </w:t>
      </w:r>
      <w:r>
        <w:br/>
      </w:r>
      <w:r>
        <w:rPr>
          <w:rFonts w:ascii="Times New Roman"/>
          <w:b w:val="false"/>
          <w:i w:val="false"/>
          <w:color w:val="000000"/>
          <w:sz w:val="28"/>
        </w:rPr>
        <w:t>
</w:t>
      </w:r>
      <w:r>
        <w:rPr>
          <w:rFonts w:ascii="Times New Roman"/>
          <w:b w:val="false"/>
          <w:i w:val="false"/>
          <w:color w:val="000000"/>
          <w:sz w:val="28"/>
        </w:rPr>
        <w:t xml:space="preserve">
      4) жоспарланбаған қонуларға қатысты хабарламаларды; </w:t>
      </w:r>
      <w:r>
        <w:br/>
      </w:r>
      <w:r>
        <w:rPr>
          <w:rFonts w:ascii="Times New Roman"/>
          <w:b w:val="false"/>
          <w:i w:val="false"/>
          <w:color w:val="000000"/>
          <w:sz w:val="28"/>
        </w:rPr>
        <w:t>
</w:t>
      </w:r>
      <w:r>
        <w:rPr>
          <w:rFonts w:ascii="Times New Roman"/>
          <w:b w:val="false"/>
          <w:i w:val="false"/>
          <w:color w:val="000000"/>
          <w:sz w:val="28"/>
        </w:rPr>
        <w:t xml:space="preserve">
      5) әуе кемелерінің ұшуларын қамтамасыз ету үшін жедел қажетті бөлшектер мен материалдарға қатысты хабарламаларды; </w:t>
      </w:r>
      <w:r>
        <w:br/>
      </w:r>
      <w:r>
        <w:rPr>
          <w:rFonts w:ascii="Times New Roman"/>
          <w:b w:val="false"/>
          <w:i w:val="false"/>
          <w:color w:val="000000"/>
          <w:sz w:val="28"/>
        </w:rPr>
        <w:t>
</w:t>
      </w:r>
      <w:r>
        <w:rPr>
          <w:rFonts w:ascii="Times New Roman"/>
          <w:b w:val="false"/>
          <w:i w:val="false"/>
          <w:color w:val="000000"/>
          <w:sz w:val="28"/>
        </w:rPr>
        <w:t xml:space="preserve">
      6) ұшуларды орындау графигіндегі өзгерістерге қатысты хабарламаларды қамтиды. </w:t>
      </w:r>
    </w:p>
    <w:bookmarkEnd w:id="37"/>
    <w:bookmarkStart w:name="z23" w:id="38"/>
    <w:p>
      <w:pPr>
        <w:spacing w:after="0"/>
        <w:ind w:left="0"/>
        <w:jc w:val="left"/>
      </w:pPr>
      <w:r>
        <w:rPr>
          <w:rFonts w:ascii="Times New Roman"/>
          <w:b/>
          <w:i w:val="false"/>
          <w:color w:val="000000"/>
        </w:rPr>
        <w:t xml:space="preserve"> 
12-тарау. Әуеайлақ ауданындағы авиациялық әуе электр байланысы </w:t>
      </w:r>
    </w:p>
    <w:bookmarkEnd w:id="38"/>
    <w:bookmarkStart w:name="z319" w:id="39"/>
    <w:p>
      <w:pPr>
        <w:spacing w:after="0"/>
        <w:ind w:left="0"/>
        <w:jc w:val="both"/>
      </w:pPr>
      <w:r>
        <w:rPr>
          <w:rFonts w:ascii="Times New Roman"/>
          <w:b w:val="false"/>
          <w:i w:val="false"/>
          <w:color w:val="000000"/>
          <w:sz w:val="28"/>
        </w:rPr>
        <w:t xml:space="preserve">
      128. Әуеайлақ ауданындағы авиациялық әуе электр байланысы осы әуеайлақ үшін қабылданған әуе қозғалысы басқармасының сызбасына сәйкес ұйымдастырылады. </w:t>
      </w:r>
      <w:r>
        <w:br/>
      </w:r>
      <w:r>
        <w:rPr>
          <w:rFonts w:ascii="Times New Roman"/>
          <w:b w:val="false"/>
          <w:i w:val="false"/>
          <w:color w:val="000000"/>
          <w:sz w:val="28"/>
        </w:rPr>
        <w:t>
</w:t>
      </w:r>
      <w:r>
        <w:rPr>
          <w:rFonts w:ascii="Times New Roman"/>
          <w:b w:val="false"/>
          <w:i w:val="false"/>
          <w:color w:val="000000"/>
          <w:sz w:val="28"/>
        </w:rPr>
        <w:t xml:space="preserve">
      129. Әуеайлақ ауданындағы авиациялық әуе электр байланысы ӨЖЖ диапазонындағы радиобайланыс құралдарын пайдалану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130. Әуеайлақ ауданында әуе қозғалысын басқару мен байланысты </w:t>
      </w:r>
      <w:r>
        <w:br/>
      </w:r>
      <w:r>
        <w:rPr>
          <w:rFonts w:ascii="Times New Roman"/>
          <w:b w:val="false"/>
          <w:i w:val="false"/>
          <w:color w:val="000000"/>
          <w:sz w:val="28"/>
        </w:rPr>
        <w:t xml:space="preserve">
қамтамасыз ету үшін мынадай радио желілері ұйымдастырылуы мүмкін: </w:t>
      </w:r>
      <w:r>
        <w:br/>
      </w:r>
      <w:r>
        <w:rPr>
          <w:rFonts w:ascii="Times New Roman"/>
          <w:b w:val="false"/>
          <w:i w:val="false"/>
          <w:color w:val="000000"/>
          <w:sz w:val="28"/>
        </w:rPr>
        <w:t>
</w:t>
      </w:r>
      <w:r>
        <w:rPr>
          <w:rFonts w:ascii="Times New Roman"/>
          <w:b w:val="false"/>
          <w:i w:val="false"/>
          <w:color w:val="000000"/>
          <w:sz w:val="28"/>
        </w:rPr>
        <w:t xml:space="preserve">
      1) аудан; </w:t>
      </w:r>
      <w:r>
        <w:br/>
      </w:r>
      <w:r>
        <w:rPr>
          <w:rFonts w:ascii="Times New Roman"/>
          <w:b w:val="false"/>
          <w:i w:val="false"/>
          <w:color w:val="000000"/>
          <w:sz w:val="28"/>
        </w:rPr>
        <w:t>
</w:t>
      </w:r>
      <w:r>
        <w:rPr>
          <w:rFonts w:ascii="Times New Roman"/>
          <w:b w:val="false"/>
          <w:i w:val="false"/>
          <w:color w:val="000000"/>
          <w:sz w:val="28"/>
        </w:rPr>
        <w:t xml:space="preserve">
      2) "мұнара"; </w:t>
      </w:r>
      <w:r>
        <w:br/>
      </w:r>
      <w:r>
        <w:rPr>
          <w:rFonts w:ascii="Times New Roman"/>
          <w:b w:val="false"/>
          <w:i w:val="false"/>
          <w:color w:val="000000"/>
          <w:sz w:val="28"/>
        </w:rPr>
        <w:t>
</w:t>
      </w:r>
      <w:r>
        <w:rPr>
          <w:rFonts w:ascii="Times New Roman"/>
          <w:b w:val="false"/>
          <w:i w:val="false"/>
          <w:color w:val="000000"/>
          <w:sz w:val="28"/>
        </w:rPr>
        <w:t xml:space="preserve">
      3) қатынас (секторлар саны бойынша); </w:t>
      </w:r>
      <w:r>
        <w:br/>
      </w:r>
      <w:r>
        <w:rPr>
          <w:rFonts w:ascii="Times New Roman"/>
          <w:b w:val="false"/>
          <w:i w:val="false"/>
          <w:color w:val="000000"/>
          <w:sz w:val="28"/>
        </w:rPr>
        <w:t>
</w:t>
      </w:r>
      <w:r>
        <w:rPr>
          <w:rFonts w:ascii="Times New Roman"/>
          <w:b w:val="false"/>
          <w:i w:val="false"/>
          <w:color w:val="000000"/>
          <w:sz w:val="28"/>
        </w:rPr>
        <w:t xml:space="preserve">
      4) шеңбер; </w:t>
      </w:r>
      <w:r>
        <w:br/>
      </w:r>
      <w:r>
        <w:rPr>
          <w:rFonts w:ascii="Times New Roman"/>
          <w:b w:val="false"/>
          <w:i w:val="false"/>
          <w:color w:val="000000"/>
          <w:sz w:val="28"/>
        </w:rPr>
        <w:t>
</w:t>
      </w:r>
      <w:r>
        <w:rPr>
          <w:rFonts w:ascii="Times New Roman"/>
          <w:b w:val="false"/>
          <w:i w:val="false"/>
          <w:color w:val="000000"/>
          <w:sz w:val="28"/>
        </w:rPr>
        <w:t xml:space="preserve">
      5) ұшу және қону; </w:t>
      </w:r>
      <w:r>
        <w:br/>
      </w:r>
      <w:r>
        <w:rPr>
          <w:rFonts w:ascii="Times New Roman"/>
          <w:b w:val="false"/>
          <w:i w:val="false"/>
          <w:color w:val="000000"/>
          <w:sz w:val="28"/>
        </w:rPr>
        <w:t>
</w:t>
      </w:r>
      <w:r>
        <w:rPr>
          <w:rFonts w:ascii="Times New Roman"/>
          <w:b w:val="false"/>
          <w:i w:val="false"/>
          <w:color w:val="000000"/>
          <w:sz w:val="28"/>
        </w:rPr>
        <w:t xml:space="preserve">
      6) бағыттау; </w:t>
      </w:r>
      <w:r>
        <w:br/>
      </w:r>
      <w:r>
        <w:rPr>
          <w:rFonts w:ascii="Times New Roman"/>
          <w:b w:val="false"/>
          <w:i w:val="false"/>
          <w:color w:val="000000"/>
          <w:sz w:val="28"/>
        </w:rPr>
        <w:t>
</w:t>
      </w:r>
      <w:r>
        <w:rPr>
          <w:rFonts w:ascii="Times New Roman"/>
          <w:b w:val="false"/>
          <w:i w:val="false"/>
          <w:color w:val="000000"/>
          <w:sz w:val="28"/>
        </w:rPr>
        <w:t xml:space="preserve">
      7) авариялық-құтқару (ӘҚБ барлық пункттері үшін жалпы); </w:t>
      </w:r>
      <w:r>
        <w:br/>
      </w:r>
      <w:r>
        <w:rPr>
          <w:rFonts w:ascii="Times New Roman"/>
          <w:b w:val="false"/>
          <w:i w:val="false"/>
          <w:color w:val="000000"/>
          <w:sz w:val="28"/>
        </w:rPr>
        <w:t>
</w:t>
      </w:r>
      <w:r>
        <w:rPr>
          <w:rFonts w:ascii="Times New Roman"/>
          <w:b w:val="false"/>
          <w:i w:val="false"/>
          <w:color w:val="000000"/>
          <w:sz w:val="28"/>
        </w:rPr>
        <w:t xml:space="preserve">
      8) АТИС; </w:t>
      </w:r>
      <w:r>
        <w:br/>
      </w:r>
      <w:r>
        <w:rPr>
          <w:rFonts w:ascii="Times New Roman"/>
          <w:b w:val="false"/>
          <w:i w:val="false"/>
          <w:color w:val="000000"/>
          <w:sz w:val="28"/>
        </w:rPr>
        <w:t>
</w:t>
      </w:r>
      <w:r>
        <w:rPr>
          <w:rFonts w:ascii="Times New Roman"/>
          <w:b w:val="false"/>
          <w:i w:val="false"/>
          <w:color w:val="000000"/>
          <w:sz w:val="28"/>
        </w:rPr>
        <w:t xml:space="preserve">
      9) ВОЛМЕТ. </w:t>
      </w:r>
      <w:r>
        <w:br/>
      </w:r>
      <w:r>
        <w:rPr>
          <w:rFonts w:ascii="Times New Roman"/>
          <w:b w:val="false"/>
          <w:i w:val="false"/>
          <w:color w:val="000000"/>
          <w:sz w:val="28"/>
        </w:rPr>
        <w:t>
</w:t>
      </w:r>
      <w:r>
        <w:rPr>
          <w:rFonts w:ascii="Times New Roman"/>
          <w:b w:val="false"/>
          <w:i w:val="false"/>
          <w:color w:val="000000"/>
          <w:sz w:val="28"/>
        </w:rPr>
        <w:t xml:space="preserve">
      131. Қосалқы ретінде пайдаланылатын А, Б және В сыныптағы </w:t>
      </w:r>
      <w:r>
        <w:br/>
      </w:r>
      <w:r>
        <w:rPr>
          <w:rFonts w:ascii="Times New Roman"/>
          <w:b w:val="false"/>
          <w:i w:val="false"/>
          <w:color w:val="000000"/>
          <w:sz w:val="28"/>
        </w:rPr>
        <w:t xml:space="preserve">
азаматтық авиация әуеайлақтарында, сондай-ақ бірлесіп тірек етілетін және бірлесіп пайдаланылатын әуеайлақтарда 124,0 МГц жиілігінде ӨЖЖ даипазонындағы жеке командалық-старттық радиобайланыс қосымша ұйымдастырылады. </w:t>
      </w:r>
      <w:r>
        <w:br/>
      </w:r>
      <w:r>
        <w:rPr>
          <w:rFonts w:ascii="Times New Roman"/>
          <w:b w:val="false"/>
          <w:i w:val="false"/>
          <w:color w:val="000000"/>
          <w:sz w:val="28"/>
        </w:rPr>
        <w:t>
</w:t>
      </w:r>
      <w:r>
        <w:rPr>
          <w:rFonts w:ascii="Times New Roman"/>
          <w:b w:val="false"/>
          <w:i w:val="false"/>
          <w:color w:val="000000"/>
          <w:sz w:val="28"/>
        </w:rPr>
        <w:t xml:space="preserve">
      132. Бағыттау, ұшу және қону, шеңбер радио желілер бірлестігі осы әуеайлақ үшін ұшулар өндірісі жөніндегі нұсқау мен аэронавигациялық ақпараттар жинақтарында міндетті түрде жазылатын қабылданған әуе қозғалысын басқару сызбасына және әуе кемелерінің интенсивті қозғалысына байланысты қозғалыс қызметімен жүзеге асырылады. Бұл жағдайда радиобайланыстың жеке жиілігі тағайындалады. </w:t>
      </w:r>
    </w:p>
    <w:bookmarkEnd w:id="39"/>
    <w:bookmarkStart w:name="z24" w:id="40"/>
    <w:p>
      <w:pPr>
        <w:spacing w:after="0"/>
        <w:ind w:left="0"/>
        <w:jc w:val="left"/>
      </w:pPr>
      <w:r>
        <w:rPr>
          <w:rFonts w:ascii="Times New Roman"/>
          <w:b/>
          <w:i w:val="false"/>
          <w:color w:val="000000"/>
        </w:rPr>
        <w:t xml:space="preserve"> 
13-тарау. Әуе трассаларында және жергілікті әуе желілерінде авиациялық әуе электр байланысын ұйымдастыру </w:t>
      </w:r>
    </w:p>
    <w:bookmarkEnd w:id="40"/>
    <w:bookmarkStart w:name="z333" w:id="41"/>
    <w:p>
      <w:pPr>
        <w:spacing w:after="0"/>
        <w:ind w:left="0"/>
        <w:jc w:val="both"/>
      </w:pPr>
      <w:r>
        <w:rPr>
          <w:rFonts w:ascii="Times New Roman"/>
          <w:b w:val="false"/>
          <w:i w:val="false"/>
          <w:color w:val="000000"/>
          <w:sz w:val="28"/>
        </w:rPr>
        <w:t xml:space="preserve">
      133. Әуе трассаларында, жергілікті әуе желілерінде (бұдан әрі - ЖӘЖ) авиациялық әуе электр байланысы әрбір әуе трассасы мен ЖӘЖ-ге </w:t>
      </w:r>
      <w:r>
        <w:br/>
      </w:r>
      <w:r>
        <w:rPr>
          <w:rFonts w:ascii="Times New Roman"/>
          <w:b w:val="false"/>
          <w:i w:val="false"/>
          <w:color w:val="000000"/>
          <w:sz w:val="28"/>
        </w:rPr>
        <w:t xml:space="preserve">
арналған әуе қозғалысын басқарудың белгіленген схемасына сәйкес ұйымдастырылады. </w:t>
      </w:r>
      <w:r>
        <w:br/>
      </w:r>
      <w:r>
        <w:rPr>
          <w:rFonts w:ascii="Times New Roman"/>
          <w:b w:val="false"/>
          <w:i w:val="false"/>
          <w:color w:val="000000"/>
          <w:sz w:val="28"/>
        </w:rPr>
        <w:t>
</w:t>
      </w:r>
      <w:r>
        <w:rPr>
          <w:rFonts w:ascii="Times New Roman"/>
          <w:b w:val="false"/>
          <w:i w:val="false"/>
          <w:color w:val="000000"/>
          <w:sz w:val="28"/>
        </w:rPr>
        <w:t xml:space="preserve">
      134. Әуе трассаларында және ЖӘЖ-де әуе қозғалысын басқаруды </w:t>
      </w:r>
      <w:r>
        <w:br/>
      </w:r>
      <w:r>
        <w:rPr>
          <w:rFonts w:ascii="Times New Roman"/>
          <w:b w:val="false"/>
          <w:i w:val="false"/>
          <w:color w:val="000000"/>
          <w:sz w:val="28"/>
        </w:rPr>
        <w:t xml:space="preserve">
қамтамасыз ету ӨЖЖ және ЖЖ диапазондарындағы радиобайланыс құралдарымен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135. Әуе трассаларында, ЖӘЖ-де әуе қозғалысын басқаруды қамтамасыз етудің негізгі құралдары болып, берілген нақты шарттардағы әуе кемесінің барлық тереңдігіне басқаруды қамтамасыз ететін сол диапазондағы радиобайланыс құралдары табылады. </w:t>
      </w:r>
      <w:r>
        <w:br/>
      </w:r>
      <w:r>
        <w:rPr>
          <w:rFonts w:ascii="Times New Roman"/>
          <w:b w:val="false"/>
          <w:i w:val="false"/>
          <w:color w:val="000000"/>
          <w:sz w:val="28"/>
        </w:rPr>
        <w:t>
</w:t>
      </w:r>
      <w:r>
        <w:rPr>
          <w:rFonts w:ascii="Times New Roman"/>
          <w:b w:val="false"/>
          <w:i w:val="false"/>
          <w:color w:val="000000"/>
          <w:sz w:val="28"/>
        </w:rPr>
        <w:t xml:space="preserve">
      136. Әуе трассаларында және бірінші санаттағы ЖӘЖ-де әуе козғалысын және байланысты басқаруды қамтамасыз ету үшін мынадай </w:t>
      </w:r>
      <w:r>
        <w:br/>
      </w:r>
      <w:r>
        <w:rPr>
          <w:rFonts w:ascii="Times New Roman"/>
          <w:b w:val="false"/>
          <w:i w:val="false"/>
          <w:color w:val="000000"/>
          <w:sz w:val="28"/>
        </w:rPr>
        <w:t xml:space="preserve">
радиожелілер ұйымдастырылады: </w:t>
      </w:r>
      <w:r>
        <w:br/>
      </w:r>
      <w:r>
        <w:rPr>
          <w:rFonts w:ascii="Times New Roman"/>
          <w:b w:val="false"/>
          <w:i w:val="false"/>
          <w:color w:val="000000"/>
          <w:sz w:val="28"/>
        </w:rPr>
        <w:t>
</w:t>
      </w:r>
      <w:r>
        <w:rPr>
          <w:rFonts w:ascii="Times New Roman"/>
          <w:b w:val="false"/>
          <w:i w:val="false"/>
          <w:color w:val="000000"/>
          <w:sz w:val="28"/>
        </w:rPr>
        <w:t xml:space="preserve">
      1) ӨЖЖ диапазонында секторлары саны бойынша әуе қозғалысына қызмет көрсету ауданы (бұдан әрі - ӘҚҚКА) аймағында басқару үшін; </w:t>
      </w:r>
      <w:r>
        <w:br/>
      </w:r>
      <w:r>
        <w:rPr>
          <w:rFonts w:ascii="Times New Roman"/>
          <w:b w:val="false"/>
          <w:i w:val="false"/>
          <w:color w:val="000000"/>
          <w:sz w:val="28"/>
        </w:rPr>
        <w:t>
</w:t>
      </w:r>
      <w:r>
        <w:rPr>
          <w:rFonts w:ascii="Times New Roman"/>
          <w:b w:val="false"/>
          <w:i w:val="false"/>
          <w:color w:val="000000"/>
          <w:sz w:val="28"/>
        </w:rPr>
        <w:t xml:space="preserve">
      2) ЖЖ диапазонында ӘҚҚКА аймағындағы әуе байланысы (ӨЖЖ өріспен жабылмаған кезде); </w:t>
      </w:r>
      <w:r>
        <w:br/>
      </w:r>
      <w:r>
        <w:rPr>
          <w:rFonts w:ascii="Times New Roman"/>
          <w:b w:val="false"/>
          <w:i w:val="false"/>
          <w:color w:val="000000"/>
          <w:sz w:val="28"/>
        </w:rPr>
        <w:t>
</w:t>
      </w:r>
      <w:r>
        <w:rPr>
          <w:rFonts w:ascii="Times New Roman"/>
          <w:b w:val="false"/>
          <w:i w:val="false"/>
          <w:color w:val="000000"/>
          <w:sz w:val="28"/>
        </w:rPr>
        <w:t xml:space="preserve">
      3) ӨЖЖ диапазонында авариялық-құтқарушылық байланыс. </w:t>
      </w:r>
      <w:r>
        <w:br/>
      </w:r>
      <w:r>
        <w:rPr>
          <w:rFonts w:ascii="Times New Roman"/>
          <w:b w:val="false"/>
          <w:i w:val="false"/>
          <w:color w:val="000000"/>
          <w:sz w:val="28"/>
        </w:rPr>
        <w:t>
</w:t>
      </w:r>
      <w:r>
        <w:rPr>
          <w:rFonts w:ascii="Times New Roman"/>
          <w:b w:val="false"/>
          <w:i w:val="false"/>
          <w:color w:val="000000"/>
          <w:sz w:val="28"/>
        </w:rPr>
        <w:t xml:space="preserve">
      137. ӘҚҚКА аймағындағы басқару үшін ӨЖЖ диапазонындағы радиожелілер саны осы ӘҚҚКА аймағында ұйымдастырылатын секторлар санымен анықталады. Метрлік радиотолқындардың таралу ерекшелігін ескере отырып ӘҚҚКА-ның барлық аймағы бойынша әуе қозғалысын үздіксіз басқаруды қамтамасыз ету үшін басқаруды тікелей ӘҚҚКА диспетчері жүзеге асыруы тиіс бір немесе бірнеше ӨЖЖ қайта таратушылар, сондай-ақ көмекші аудандық орталықпен (бұдан әрі - КРО) ұйымдастырылуы мүмкін. ӨЖЖ қайта таратушылар және ӘҚҚКА радиостансасының жұмысы ӘҚҚКА диспетчерінің радиостансасының жиіліктерінде немесе орнынан қозғалған негізгі жиіліктер әдісі бойынша жасалуы тиіс. </w:t>
      </w:r>
      <w:r>
        <w:br/>
      </w:r>
      <w:r>
        <w:rPr>
          <w:rFonts w:ascii="Times New Roman"/>
          <w:b w:val="false"/>
          <w:i w:val="false"/>
          <w:color w:val="000000"/>
          <w:sz w:val="28"/>
        </w:rPr>
        <w:t>
</w:t>
      </w:r>
      <w:r>
        <w:rPr>
          <w:rFonts w:ascii="Times New Roman"/>
          <w:b w:val="false"/>
          <w:i w:val="false"/>
          <w:color w:val="000000"/>
          <w:sz w:val="28"/>
        </w:rPr>
        <w:t xml:space="preserve">
      138. ӘҚҚКА аймағында авиациялық әуе байланысы үшін ЖЖ диа- </w:t>
      </w:r>
      <w:r>
        <w:br/>
      </w:r>
      <w:r>
        <w:rPr>
          <w:rFonts w:ascii="Times New Roman"/>
          <w:b w:val="false"/>
          <w:i w:val="false"/>
          <w:color w:val="000000"/>
          <w:sz w:val="28"/>
        </w:rPr>
        <w:t xml:space="preserve">
пазонды радиожелілері бірнеше ӘҚҚКА диспетчерлері үшін бір жиілікте, сондай-ақ "жиіліктер топтамасы" қағидаты бойынша ұйымдастырылуы мүмкін. </w:t>
      </w:r>
      <w:r>
        <w:br/>
      </w:r>
      <w:r>
        <w:rPr>
          <w:rFonts w:ascii="Times New Roman"/>
          <w:b w:val="false"/>
          <w:i w:val="false"/>
          <w:color w:val="000000"/>
          <w:sz w:val="28"/>
        </w:rPr>
        <w:t>
</w:t>
      </w:r>
      <w:r>
        <w:rPr>
          <w:rFonts w:ascii="Times New Roman"/>
          <w:b w:val="false"/>
          <w:i w:val="false"/>
          <w:color w:val="000000"/>
          <w:sz w:val="28"/>
        </w:rPr>
        <w:t xml:space="preserve">
      139. ӨЖЖ диапазонындағы ақпараттты беру радиоарналары әуе кемелері экипаждарының және: </w:t>
      </w:r>
      <w:r>
        <w:br/>
      </w:r>
      <w:r>
        <w:rPr>
          <w:rFonts w:ascii="Times New Roman"/>
          <w:b w:val="false"/>
          <w:i w:val="false"/>
          <w:color w:val="000000"/>
          <w:sz w:val="28"/>
        </w:rPr>
        <w:t>
</w:t>
      </w:r>
      <w:r>
        <w:rPr>
          <w:rFonts w:ascii="Times New Roman"/>
          <w:b w:val="false"/>
          <w:i w:val="false"/>
          <w:color w:val="000000"/>
          <w:sz w:val="28"/>
        </w:rPr>
        <w:t xml:space="preserve">
      1) қажетті коммерциялық ақпаратты алу үшін - әуежайлар мен </w:t>
      </w:r>
      <w:r>
        <w:br/>
      </w:r>
      <w:r>
        <w:rPr>
          <w:rFonts w:ascii="Times New Roman"/>
          <w:b w:val="false"/>
          <w:i w:val="false"/>
          <w:color w:val="000000"/>
          <w:sz w:val="28"/>
        </w:rPr>
        <w:t xml:space="preserve">
авиакомпаниялар; </w:t>
      </w:r>
      <w:r>
        <w:br/>
      </w:r>
      <w:r>
        <w:rPr>
          <w:rFonts w:ascii="Times New Roman"/>
          <w:b w:val="false"/>
          <w:i w:val="false"/>
          <w:color w:val="000000"/>
          <w:sz w:val="28"/>
        </w:rPr>
        <w:t>
</w:t>
      </w:r>
      <w:r>
        <w:rPr>
          <w:rFonts w:ascii="Times New Roman"/>
          <w:b w:val="false"/>
          <w:i w:val="false"/>
          <w:color w:val="000000"/>
          <w:sz w:val="28"/>
        </w:rPr>
        <w:t xml:space="preserve">
      2) әуе кемесінің материалдық бөліктерінің жай-күйі, жанар- </w:t>
      </w:r>
      <w:r>
        <w:br/>
      </w:r>
      <w:r>
        <w:rPr>
          <w:rFonts w:ascii="Times New Roman"/>
          <w:b w:val="false"/>
          <w:i w:val="false"/>
          <w:color w:val="000000"/>
          <w:sz w:val="28"/>
        </w:rPr>
        <w:t xml:space="preserve">
жағармай материалдарымен (ЖЖМ) қосымша қоректендіру туралы өтінімдерді, жекелеген бөліктерді ауыстыру туралы ақпаратты алу үшін авиациялық базалар, орталықтар (бұдан әрі - АТБ (АТО)) арасында байланыс үшін ұйымдастырылады. </w:t>
      </w:r>
      <w:r>
        <w:br/>
      </w:r>
      <w:r>
        <w:rPr>
          <w:rFonts w:ascii="Times New Roman"/>
          <w:b w:val="false"/>
          <w:i w:val="false"/>
          <w:color w:val="000000"/>
          <w:sz w:val="28"/>
        </w:rPr>
        <w:t>
</w:t>
      </w:r>
      <w:r>
        <w:rPr>
          <w:rFonts w:ascii="Times New Roman"/>
          <w:b w:val="false"/>
          <w:i w:val="false"/>
          <w:color w:val="000000"/>
          <w:sz w:val="28"/>
        </w:rPr>
        <w:t xml:space="preserve">
      140. Екінші санаттағы ЖӘЖ-де және ЖӘЖ әуеайлақтарының аудандарында әуе қозғалысы мен байланысты басқаруды қамтамасыз ету үшін мынадай радиожелілер үйымдастырылады: </w:t>
      </w:r>
      <w:r>
        <w:br/>
      </w:r>
      <w:r>
        <w:rPr>
          <w:rFonts w:ascii="Times New Roman"/>
          <w:b w:val="false"/>
          <w:i w:val="false"/>
          <w:color w:val="000000"/>
          <w:sz w:val="28"/>
        </w:rPr>
        <w:t>
</w:t>
      </w:r>
      <w:r>
        <w:rPr>
          <w:rFonts w:ascii="Times New Roman"/>
          <w:b w:val="false"/>
          <w:i w:val="false"/>
          <w:color w:val="000000"/>
          <w:sz w:val="28"/>
        </w:rPr>
        <w:t xml:space="preserve">
      1) ӘҚБ және ЖӘЖ-дегі байланыс; </w:t>
      </w:r>
      <w:r>
        <w:br/>
      </w:r>
      <w:r>
        <w:rPr>
          <w:rFonts w:ascii="Times New Roman"/>
          <w:b w:val="false"/>
          <w:i w:val="false"/>
          <w:color w:val="000000"/>
          <w:sz w:val="28"/>
        </w:rPr>
        <w:t>
</w:t>
      </w:r>
      <w:r>
        <w:rPr>
          <w:rFonts w:ascii="Times New Roman"/>
          <w:b w:val="false"/>
          <w:i w:val="false"/>
          <w:color w:val="000000"/>
          <w:sz w:val="28"/>
        </w:rPr>
        <w:t xml:space="preserve">
      2) ЖӘЖ әуеайлақтар ауданында ӘҚБ; </w:t>
      </w:r>
      <w:r>
        <w:br/>
      </w:r>
      <w:r>
        <w:rPr>
          <w:rFonts w:ascii="Times New Roman"/>
          <w:b w:val="false"/>
          <w:i w:val="false"/>
          <w:color w:val="000000"/>
          <w:sz w:val="28"/>
        </w:rPr>
        <w:t>
</w:t>
      </w:r>
      <w:r>
        <w:rPr>
          <w:rFonts w:ascii="Times New Roman"/>
          <w:b w:val="false"/>
          <w:i w:val="false"/>
          <w:color w:val="000000"/>
          <w:sz w:val="28"/>
        </w:rPr>
        <w:t xml:space="preserve">
      3) ЖӘЖ әуежайларымен байланыс. </w:t>
      </w:r>
      <w:r>
        <w:br/>
      </w:r>
      <w:r>
        <w:rPr>
          <w:rFonts w:ascii="Times New Roman"/>
          <w:b w:val="false"/>
          <w:i w:val="false"/>
          <w:color w:val="000000"/>
          <w:sz w:val="28"/>
        </w:rPr>
        <w:t>
</w:t>
      </w:r>
      <w:r>
        <w:rPr>
          <w:rFonts w:ascii="Times New Roman"/>
          <w:b w:val="false"/>
          <w:i w:val="false"/>
          <w:color w:val="000000"/>
          <w:sz w:val="28"/>
        </w:rPr>
        <w:t xml:space="preserve">
      141. ЖӘЖ-де ЖӘЖ әуеайлақтары аудандарында әуе қозғалысын басқару үшін радиожелілерін ұйымдастыру әрбір ЖДП үшін белгіленген ӘҚБ сызбаларымен анықталады. </w:t>
      </w:r>
      <w:r>
        <w:br/>
      </w:r>
      <w:r>
        <w:rPr>
          <w:rFonts w:ascii="Times New Roman"/>
          <w:b w:val="false"/>
          <w:i w:val="false"/>
          <w:color w:val="000000"/>
          <w:sz w:val="28"/>
        </w:rPr>
        <w:t>
</w:t>
      </w:r>
      <w:r>
        <w:rPr>
          <w:rFonts w:ascii="Times New Roman"/>
          <w:b w:val="false"/>
          <w:i w:val="false"/>
          <w:color w:val="000000"/>
          <w:sz w:val="28"/>
        </w:rPr>
        <w:t xml:space="preserve">
      142. ЖӘЖ-дегі және ЖЖ мен ӨЖЖ диапазонындағы ЖӘЖ әуеайлақтары аудандарындағы ӘҚБ радиожелілері әрбір ЖДП үшін жекелеген жиіліктерде ұйымдастырылады. </w:t>
      </w:r>
    </w:p>
    <w:bookmarkEnd w:id="41"/>
    <w:bookmarkStart w:name="z25" w:id="42"/>
    <w:p>
      <w:pPr>
        <w:spacing w:after="0"/>
        <w:ind w:left="0"/>
        <w:jc w:val="left"/>
      </w:pPr>
      <w:r>
        <w:rPr>
          <w:rFonts w:ascii="Times New Roman"/>
          <w:b/>
          <w:i w:val="false"/>
          <w:color w:val="000000"/>
        </w:rPr>
        <w:t xml:space="preserve"> 
14-тарау. Авиациялық жұмыстарды орындаудағы авиациялық электр байланысы </w:t>
      </w:r>
    </w:p>
    <w:bookmarkEnd w:id="42"/>
    <w:bookmarkStart w:name="z351" w:id="43"/>
    <w:p>
      <w:pPr>
        <w:spacing w:after="0"/>
        <w:ind w:left="0"/>
        <w:jc w:val="both"/>
      </w:pPr>
      <w:r>
        <w:rPr>
          <w:rFonts w:ascii="Times New Roman"/>
          <w:b w:val="false"/>
          <w:i w:val="false"/>
          <w:color w:val="000000"/>
          <w:sz w:val="28"/>
        </w:rPr>
        <w:t xml:space="preserve">
      143. Авиациялық жұмыстарды (АЖ) орындау кезіндегі авиациялық электр байланысын ұйымдастыру әуе кемелері ұшуларын, авиациялық жұмыстарды және ұйымдардың өндірістік қызметін басқаруды қамтамасыз ету бойынша орындалатын міндеттер сипаттамасына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144. Әуе кемелерінің ұшуларын басқаруды қамтамасыз ету үшін электр байланысының қолданыстағы желілері (арналары) пайдаланылады. Қажет болған жағдайда электр байланысының жекелеген желілері (арналары), соның ішінде байланыстың тұрақты немесе уақытша (ұтқыр) тораптарын құру, сондай-ақ басқа ведомстволардың, заңды және жеке тұлғалардың арналарын жалға алу немесе бөгеттеу жолымен ұйымдастырылуы мүмкін. </w:t>
      </w:r>
      <w:r>
        <w:br/>
      </w:r>
      <w:r>
        <w:rPr>
          <w:rFonts w:ascii="Times New Roman"/>
          <w:b w:val="false"/>
          <w:i w:val="false"/>
          <w:color w:val="000000"/>
          <w:sz w:val="28"/>
        </w:rPr>
        <w:t>
</w:t>
      </w:r>
      <w:r>
        <w:rPr>
          <w:rFonts w:ascii="Times New Roman"/>
          <w:b w:val="false"/>
          <w:i w:val="false"/>
          <w:color w:val="000000"/>
          <w:sz w:val="28"/>
        </w:rPr>
        <w:t xml:space="preserve">
      145. Әуе кемелерінің ұшуларын ұйымдастыру және электр </w:t>
      </w:r>
      <w:r>
        <w:br/>
      </w:r>
      <w:r>
        <w:rPr>
          <w:rFonts w:ascii="Times New Roman"/>
          <w:b w:val="false"/>
          <w:i w:val="false"/>
          <w:color w:val="000000"/>
          <w:sz w:val="28"/>
        </w:rPr>
        <w:t xml:space="preserve">
байланысын қамтамасыз ету АЖ орындау кезіндегі авиациялық электр </w:t>
      </w:r>
      <w:r>
        <w:br/>
      </w:r>
      <w:r>
        <w:rPr>
          <w:rFonts w:ascii="Times New Roman"/>
          <w:b w:val="false"/>
          <w:i w:val="false"/>
          <w:color w:val="000000"/>
          <w:sz w:val="28"/>
        </w:rPr>
        <w:t xml:space="preserve">
байланысын ұйымдастыру жөніндегі схемасы мен нұсқаулығына сәйкес </w:t>
      </w:r>
      <w:r>
        <w:br/>
      </w:r>
      <w:r>
        <w:rPr>
          <w:rFonts w:ascii="Times New Roman"/>
          <w:b w:val="false"/>
          <w:i w:val="false"/>
          <w:color w:val="000000"/>
          <w:sz w:val="28"/>
        </w:rPr>
        <w:t xml:space="preserve">
жүзеге асырылады. Авиациялық электр байланысын ұйымдастыру жөніндегі </w:t>
      </w:r>
      <w:r>
        <w:br/>
      </w:r>
      <w:r>
        <w:rPr>
          <w:rFonts w:ascii="Times New Roman"/>
          <w:b w:val="false"/>
          <w:i w:val="false"/>
          <w:color w:val="000000"/>
          <w:sz w:val="28"/>
        </w:rPr>
        <w:t xml:space="preserve">
схемасы мен нұсқаулықты азаматтық авиация ұйымының басшысы бекітеді. </w:t>
      </w:r>
      <w:r>
        <w:br/>
      </w:r>
      <w:r>
        <w:rPr>
          <w:rFonts w:ascii="Times New Roman"/>
          <w:b w:val="false"/>
          <w:i w:val="false"/>
          <w:color w:val="000000"/>
          <w:sz w:val="28"/>
        </w:rPr>
        <w:t>
</w:t>
      </w:r>
      <w:r>
        <w:rPr>
          <w:rFonts w:ascii="Times New Roman"/>
          <w:b w:val="false"/>
          <w:i w:val="false"/>
          <w:color w:val="000000"/>
          <w:sz w:val="28"/>
        </w:rPr>
        <w:t xml:space="preserve">
      146. АЖ орындау кезіндегі авиациялық электр байланысы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1) электр байланысының желілері мен арналарының тізбесі және </w:t>
      </w:r>
      <w:r>
        <w:br/>
      </w:r>
      <w:r>
        <w:rPr>
          <w:rFonts w:ascii="Times New Roman"/>
          <w:b w:val="false"/>
          <w:i w:val="false"/>
          <w:color w:val="000000"/>
          <w:sz w:val="28"/>
        </w:rPr>
        <w:t xml:space="preserve">
олардың мәні; </w:t>
      </w:r>
      <w:r>
        <w:br/>
      </w:r>
      <w:r>
        <w:rPr>
          <w:rFonts w:ascii="Times New Roman"/>
          <w:b w:val="false"/>
          <w:i w:val="false"/>
          <w:color w:val="000000"/>
          <w:sz w:val="28"/>
        </w:rPr>
        <w:t>
</w:t>
      </w:r>
      <w:r>
        <w:rPr>
          <w:rFonts w:ascii="Times New Roman"/>
          <w:b w:val="false"/>
          <w:i w:val="false"/>
          <w:color w:val="000000"/>
          <w:sz w:val="28"/>
        </w:rPr>
        <w:t xml:space="preserve">
      2) желілердің және арналардың радиодеректері; </w:t>
      </w:r>
      <w:r>
        <w:br/>
      </w:r>
      <w:r>
        <w:rPr>
          <w:rFonts w:ascii="Times New Roman"/>
          <w:b w:val="false"/>
          <w:i w:val="false"/>
          <w:color w:val="000000"/>
          <w:sz w:val="28"/>
        </w:rPr>
        <w:t>
</w:t>
      </w:r>
      <w:r>
        <w:rPr>
          <w:rFonts w:ascii="Times New Roman"/>
          <w:b w:val="false"/>
          <w:i w:val="false"/>
          <w:color w:val="000000"/>
          <w:sz w:val="28"/>
        </w:rPr>
        <w:t xml:space="preserve">
      3) жұмыс уақыты; </w:t>
      </w:r>
      <w:r>
        <w:br/>
      </w:r>
      <w:r>
        <w:rPr>
          <w:rFonts w:ascii="Times New Roman"/>
          <w:b w:val="false"/>
          <w:i w:val="false"/>
          <w:color w:val="000000"/>
          <w:sz w:val="28"/>
        </w:rPr>
        <w:t>
</w:t>
      </w:r>
      <w:r>
        <w:rPr>
          <w:rFonts w:ascii="Times New Roman"/>
          <w:b w:val="false"/>
          <w:i w:val="false"/>
          <w:color w:val="000000"/>
          <w:sz w:val="28"/>
        </w:rPr>
        <w:t xml:space="preserve">
      4) әуе кемелері экипаждарының жердегі тілшілермен байланысын орнату ерекшеліктері көрсетіледі. </w:t>
      </w:r>
      <w:r>
        <w:br/>
      </w:r>
      <w:r>
        <w:rPr>
          <w:rFonts w:ascii="Times New Roman"/>
          <w:b w:val="false"/>
          <w:i w:val="false"/>
          <w:color w:val="000000"/>
          <w:sz w:val="28"/>
        </w:rPr>
        <w:t>
</w:t>
      </w:r>
      <w:r>
        <w:rPr>
          <w:rFonts w:ascii="Times New Roman"/>
          <w:b w:val="false"/>
          <w:i w:val="false"/>
          <w:color w:val="000000"/>
          <w:sz w:val="28"/>
        </w:rPr>
        <w:t xml:space="preserve">
      147. Әуе кемелері экипаждарының байланыстың тұрақты тораптары </w:t>
      </w:r>
      <w:r>
        <w:br/>
      </w:r>
      <w:r>
        <w:rPr>
          <w:rFonts w:ascii="Times New Roman"/>
          <w:b w:val="false"/>
          <w:i w:val="false"/>
          <w:color w:val="000000"/>
          <w:sz w:val="28"/>
        </w:rPr>
        <w:t xml:space="preserve">
жоқ ұшуларды басқару пунктерімен тұрақты байланысты ұйымдастыру үшін радиобайланыстың жылжымалы тораптары пайдаланылуы мүмкін. </w:t>
      </w:r>
    </w:p>
    <w:bookmarkEnd w:id="43"/>
    <w:bookmarkStart w:name="z26" w:id="44"/>
    <w:p>
      <w:pPr>
        <w:spacing w:after="0"/>
        <w:ind w:left="0"/>
        <w:jc w:val="left"/>
      </w:pPr>
      <w:r>
        <w:rPr>
          <w:rFonts w:ascii="Times New Roman"/>
          <w:b/>
          <w:i w:val="false"/>
          <w:color w:val="000000"/>
        </w:rPr>
        <w:t xml:space="preserve"> 
15-тарау. Авариялық-құтқару және іздестіру-құтқару жұмыстары үшін авариялық электр байланысы </w:t>
      </w:r>
    </w:p>
    <w:bookmarkEnd w:id="44"/>
    <w:bookmarkStart w:name="z360" w:id="45"/>
    <w:p>
      <w:pPr>
        <w:spacing w:after="0"/>
        <w:ind w:left="0"/>
        <w:jc w:val="both"/>
      </w:pPr>
      <w:r>
        <w:rPr>
          <w:rFonts w:ascii="Times New Roman"/>
          <w:b w:val="false"/>
          <w:i w:val="false"/>
          <w:color w:val="000000"/>
          <w:sz w:val="28"/>
        </w:rPr>
        <w:t xml:space="preserve">
      148. Авариялық радиожелілер әуе трассаларындағы және әуеайлақтар аудандарындағы (РО, АРО, КДП, ҚЖДП) немесе қозғалыс қызметі анықтайтын кез келген басқа диспетчерлік пункттегі ӘҚБ-ні қамтамасыз ететін диспетчерлік пункттер үшін ұйымдастырылады. </w:t>
      </w:r>
      <w:r>
        <w:br/>
      </w:r>
      <w:r>
        <w:rPr>
          <w:rFonts w:ascii="Times New Roman"/>
          <w:b w:val="false"/>
          <w:i w:val="false"/>
          <w:color w:val="000000"/>
          <w:sz w:val="28"/>
        </w:rPr>
        <w:t>
</w:t>
      </w:r>
      <w:r>
        <w:rPr>
          <w:rFonts w:ascii="Times New Roman"/>
          <w:b w:val="false"/>
          <w:i w:val="false"/>
          <w:color w:val="000000"/>
          <w:sz w:val="28"/>
        </w:rPr>
        <w:t xml:space="preserve">
      149. Қозғалыс қызметінің диспетчерлік пункттері авариялық радиожелілерін үздіксіз тыңдауды және әуе кемелерінің экипаждарымен байланыс жүргізуді қамтамасыз ететін құралдармен жабдықталады. </w:t>
      </w:r>
      <w:r>
        <w:br/>
      </w:r>
      <w:r>
        <w:rPr>
          <w:rFonts w:ascii="Times New Roman"/>
          <w:b w:val="false"/>
          <w:i w:val="false"/>
          <w:color w:val="000000"/>
          <w:sz w:val="28"/>
        </w:rPr>
        <w:t>
</w:t>
      </w:r>
      <w:r>
        <w:rPr>
          <w:rFonts w:ascii="Times New Roman"/>
          <w:b w:val="false"/>
          <w:i w:val="false"/>
          <w:color w:val="000000"/>
          <w:sz w:val="28"/>
        </w:rPr>
        <w:t xml:space="preserve">
      150. Авариялық радиожелілер олар ұйымдастырылған диспетчері пункттер жұмысы анықтайтын уақыт бойы жұмыс істейді. </w:t>
      </w:r>
      <w:r>
        <w:br/>
      </w:r>
      <w:r>
        <w:rPr>
          <w:rFonts w:ascii="Times New Roman"/>
          <w:b w:val="false"/>
          <w:i w:val="false"/>
          <w:color w:val="000000"/>
          <w:sz w:val="28"/>
        </w:rPr>
        <w:t>
</w:t>
      </w:r>
      <w:r>
        <w:rPr>
          <w:rFonts w:ascii="Times New Roman"/>
          <w:b w:val="false"/>
          <w:i w:val="false"/>
          <w:color w:val="000000"/>
          <w:sz w:val="28"/>
        </w:rPr>
        <w:t xml:space="preserve">
      151. Авариялық радиожелілер: </w:t>
      </w:r>
      <w:r>
        <w:br/>
      </w:r>
      <w:r>
        <w:rPr>
          <w:rFonts w:ascii="Times New Roman"/>
          <w:b w:val="false"/>
          <w:i w:val="false"/>
          <w:color w:val="000000"/>
          <w:sz w:val="28"/>
        </w:rPr>
        <w:t>
</w:t>
      </w:r>
      <w:r>
        <w:rPr>
          <w:rFonts w:ascii="Times New Roman"/>
          <w:b w:val="false"/>
          <w:i w:val="false"/>
          <w:color w:val="000000"/>
          <w:sz w:val="28"/>
        </w:rPr>
        <w:t xml:space="preserve">
      1) негізгі радиожелі бойынша ақпаратты беру қиыншылығы; </w:t>
      </w:r>
      <w:r>
        <w:br/>
      </w:r>
      <w:r>
        <w:rPr>
          <w:rFonts w:ascii="Times New Roman"/>
          <w:b w:val="false"/>
          <w:i w:val="false"/>
          <w:color w:val="000000"/>
          <w:sz w:val="28"/>
        </w:rPr>
        <w:t>
</w:t>
      </w:r>
      <w:r>
        <w:rPr>
          <w:rFonts w:ascii="Times New Roman"/>
          <w:b w:val="false"/>
          <w:i w:val="false"/>
          <w:color w:val="000000"/>
          <w:sz w:val="28"/>
        </w:rPr>
        <w:t xml:space="preserve">
      2) мәжбүрлі қону жасаған әуе кемелерінің, және іздестіру-құтқару операцияларымен айналысқан әуе кемесінің арасында байланыс орнату қажеттілігі; </w:t>
      </w:r>
      <w:r>
        <w:br/>
      </w:r>
      <w:r>
        <w:rPr>
          <w:rFonts w:ascii="Times New Roman"/>
          <w:b w:val="false"/>
          <w:i w:val="false"/>
          <w:color w:val="000000"/>
          <w:sz w:val="28"/>
        </w:rPr>
        <w:t>
</w:t>
      </w:r>
      <w:r>
        <w:rPr>
          <w:rFonts w:ascii="Times New Roman"/>
          <w:b w:val="false"/>
          <w:i w:val="false"/>
          <w:color w:val="000000"/>
          <w:sz w:val="28"/>
        </w:rPr>
        <w:t xml:space="preserve">
      3) борттық радиомаяктардың жүмысын қамтамасыз ету; </w:t>
      </w:r>
      <w:r>
        <w:br/>
      </w:r>
      <w:r>
        <w:rPr>
          <w:rFonts w:ascii="Times New Roman"/>
          <w:b w:val="false"/>
          <w:i w:val="false"/>
          <w:color w:val="000000"/>
          <w:sz w:val="28"/>
        </w:rPr>
        <w:t>
</w:t>
      </w:r>
      <w:r>
        <w:rPr>
          <w:rFonts w:ascii="Times New Roman"/>
          <w:b w:val="false"/>
          <w:i w:val="false"/>
          <w:color w:val="000000"/>
          <w:sz w:val="28"/>
        </w:rPr>
        <w:t xml:space="preserve">
      4) негізгі радиожелісі бойынша радиобайланысты жоғалту шарттарында ғана пайдаланылады. </w:t>
      </w:r>
      <w:r>
        <w:br/>
      </w:r>
      <w:r>
        <w:rPr>
          <w:rFonts w:ascii="Times New Roman"/>
          <w:b w:val="false"/>
          <w:i w:val="false"/>
          <w:color w:val="000000"/>
          <w:sz w:val="28"/>
        </w:rPr>
        <w:t>
</w:t>
      </w:r>
      <w:r>
        <w:rPr>
          <w:rFonts w:ascii="Times New Roman"/>
          <w:b w:val="false"/>
          <w:i w:val="false"/>
          <w:color w:val="000000"/>
          <w:sz w:val="28"/>
        </w:rPr>
        <w:t xml:space="preserve">
      152. Әуе кемелерінің, сондай-ақ іздестіру-құтқару жұмыстарымен айналысатын әуе кемелері мен жердегі қызметтерінің арасындағы байланысты қамтамасыз ету үшін 123,1 МГц жиілікте қосымша радиожелі ұйымдастырылады. </w:t>
      </w:r>
    </w:p>
    <w:bookmarkEnd w:id="45"/>
    <w:bookmarkStart w:name="z27" w:id="46"/>
    <w:p>
      <w:pPr>
        <w:spacing w:after="0"/>
        <w:ind w:left="0"/>
        <w:jc w:val="left"/>
      </w:pPr>
      <w:r>
        <w:rPr>
          <w:rFonts w:ascii="Times New Roman"/>
          <w:b/>
          <w:i w:val="false"/>
          <w:color w:val="000000"/>
        </w:rPr>
        <w:t xml:space="preserve"> 
16-тарау. Спутниктік электр байланысы </w:t>
      </w:r>
    </w:p>
    <w:bookmarkEnd w:id="46"/>
    <w:bookmarkStart w:name="z369" w:id="47"/>
    <w:p>
      <w:pPr>
        <w:spacing w:after="0"/>
        <w:ind w:left="0"/>
        <w:jc w:val="both"/>
      </w:pPr>
      <w:r>
        <w:rPr>
          <w:rFonts w:ascii="Times New Roman"/>
          <w:b w:val="false"/>
          <w:i w:val="false"/>
          <w:color w:val="000000"/>
          <w:sz w:val="28"/>
        </w:rPr>
        <w:t xml:space="preserve">
      153. Спутниктік электр байланысы ӘҚБ орталықтарының, электр байланысы стансаларының өзара іс-әрекетін қамтамасыз ету, сондай-ақ ӘҚБ орталықтарының әуе кемелерімен байланысын қамтамасыз ету үшін ұйымдастырылған. </w:t>
      </w:r>
      <w:r>
        <w:br/>
      </w:r>
      <w:r>
        <w:rPr>
          <w:rFonts w:ascii="Times New Roman"/>
          <w:b w:val="false"/>
          <w:i w:val="false"/>
          <w:color w:val="000000"/>
          <w:sz w:val="28"/>
        </w:rPr>
        <w:t>
</w:t>
      </w:r>
      <w:r>
        <w:rPr>
          <w:rFonts w:ascii="Times New Roman"/>
          <w:b w:val="false"/>
          <w:i w:val="false"/>
          <w:color w:val="000000"/>
          <w:sz w:val="28"/>
        </w:rPr>
        <w:t xml:space="preserve">
      154. Спутниктік электр байланысы әдетте, электр байланысының </w:t>
      </w:r>
      <w:r>
        <w:br/>
      </w:r>
      <w:r>
        <w:rPr>
          <w:rFonts w:ascii="Times New Roman"/>
          <w:b w:val="false"/>
          <w:i w:val="false"/>
          <w:color w:val="000000"/>
          <w:sz w:val="28"/>
        </w:rPr>
        <w:t xml:space="preserve">
жердегі құралдарын пайдалануы қиын және мүмкін емес аудандарда пайдаланылады. </w:t>
      </w:r>
      <w:r>
        <w:br/>
      </w:r>
      <w:r>
        <w:rPr>
          <w:rFonts w:ascii="Times New Roman"/>
          <w:b w:val="false"/>
          <w:i w:val="false"/>
          <w:color w:val="000000"/>
          <w:sz w:val="28"/>
        </w:rPr>
        <w:t>
</w:t>
      </w:r>
      <w:r>
        <w:rPr>
          <w:rFonts w:ascii="Times New Roman"/>
          <w:b w:val="false"/>
          <w:i w:val="false"/>
          <w:color w:val="000000"/>
          <w:sz w:val="28"/>
        </w:rPr>
        <w:t xml:space="preserve">
      155. Спутниктік электр байланысы: </w:t>
      </w:r>
      <w:r>
        <w:br/>
      </w:r>
      <w:r>
        <w:rPr>
          <w:rFonts w:ascii="Times New Roman"/>
          <w:b w:val="false"/>
          <w:i w:val="false"/>
          <w:color w:val="000000"/>
          <w:sz w:val="28"/>
        </w:rPr>
        <w:t>
</w:t>
      </w:r>
      <w:r>
        <w:rPr>
          <w:rFonts w:ascii="Times New Roman"/>
          <w:b w:val="false"/>
          <w:i w:val="false"/>
          <w:color w:val="000000"/>
          <w:sz w:val="28"/>
        </w:rPr>
        <w:t xml:space="preserve">
      1) байланыстың спутниктік арналарын жалға алу; </w:t>
      </w:r>
      <w:r>
        <w:br/>
      </w:r>
      <w:r>
        <w:rPr>
          <w:rFonts w:ascii="Times New Roman"/>
          <w:b w:val="false"/>
          <w:i w:val="false"/>
          <w:color w:val="000000"/>
          <w:sz w:val="28"/>
        </w:rPr>
        <w:t>
</w:t>
      </w:r>
      <w:r>
        <w:rPr>
          <w:rFonts w:ascii="Times New Roman"/>
          <w:b w:val="false"/>
          <w:i w:val="false"/>
          <w:color w:val="000000"/>
          <w:sz w:val="28"/>
        </w:rPr>
        <w:t xml:space="preserve">
      2) локалдық жүйелерді құру; </w:t>
      </w:r>
      <w:r>
        <w:br/>
      </w:r>
      <w:r>
        <w:rPr>
          <w:rFonts w:ascii="Times New Roman"/>
          <w:b w:val="false"/>
          <w:i w:val="false"/>
          <w:color w:val="000000"/>
          <w:sz w:val="28"/>
        </w:rPr>
        <w:t>
</w:t>
      </w:r>
      <w:r>
        <w:rPr>
          <w:rFonts w:ascii="Times New Roman"/>
          <w:b w:val="false"/>
          <w:i w:val="false"/>
          <w:color w:val="000000"/>
          <w:sz w:val="28"/>
        </w:rPr>
        <w:t xml:space="preserve">
      3) өңірлік жүйелерді құру; </w:t>
      </w:r>
      <w:r>
        <w:br/>
      </w:r>
      <w:r>
        <w:rPr>
          <w:rFonts w:ascii="Times New Roman"/>
          <w:b w:val="false"/>
          <w:i w:val="false"/>
          <w:color w:val="000000"/>
          <w:sz w:val="28"/>
        </w:rPr>
        <w:t>
</w:t>
      </w:r>
      <w:r>
        <w:rPr>
          <w:rFonts w:ascii="Times New Roman"/>
          <w:b w:val="false"/>
          <w:i w:val="false"/>
          <w:color w:val="000000"/>
          <w:sz w:val="28"/>
        </w:rPr>
        <w:t xml:space="preserve">
      4) азаматтық авиация спутниктік байланысының республикалық немесе халықаралық жүйесін құру жолымен ұйымдастырылуы мүмкін. </w:t>
      </w:r>
    </w:p>
    <w:bookmarkEnd w:id="47"/>
    <w:bookmarkStart w:name="z28" w:id="48"/>
    <w:p>
      <w:pPr>
        <w:spacing w:after="0"/>
        <w:ind w:left="0"/>
        <w:jc w:val="left"/>
      </w:pPr>
      <w:r>
        <w:rPr>
          <w:rFonts w:ascii="Times New Roman"/>
          <w:b/>
          <w:i w:val="false"/>
          <w:color w:val="000000"/>
        </w:rPr>
        <w:t xml:space="preserve"> 
1 7-тарау. Авиациялық жердегі электр байланысын ұйымдастыру жөніндегі талаптар </w:t>
      </w:r>
    </w:p>
    <w:bookmarkEnd w:id="48"/>
    <w:bookmarkStart w:name="z29" w:id="49"/>
    <w:p>
      <w:pPr>
        <w:spacing w:after="0"/>
        <w:ind w:left="0"/>
        <w:jc w:val="left"/>
      </w:pPr>
      <w:r>
        <w:rPr>
          <w:rFonts w:ascii="Times New Roman"/>
          <w:b/>
          <w:i w:val="false"/>
          <w:color w:val="000000"/>
        </w:rPr>
        <w:t xml:space="preserve"> 
Параграф 1. ӘҚБ орталықтарының (пункттерінің) өзара іс-қимылын қамтамасыз етуге арналған электр байланысы </w:t>
      </w:r>
    </w:p>
    <w:bookmarkEnd w:id="49"/>
    <w:bookmarkStart w:name="z376" w:id="50"/>
    <w:p>
      <w:pPr>
        <w:spacing w:after="0"/>
        <w:ind w:left="0"/>
        <w:jc w:val="both"/>
      </w:pPr>
      <w:r>
        <w:rPr>
          <w:rFonts w:ascii="Times New Roman"/>
          <w:b w:val="false"/>
          <w:i w:val="false"/>
          <w:color w:val="000000"/>
          <w:sz w:val="28"/>
        </w:rPr>
        <w:t xml:space="preserve">
      156. Авиациялық жердегі радиобайланыс желілері (арналары) электр байланысының жердегі желілерін ұйымдастыру мүмкіндігінің болмауы кезінде және қажет болған жағдайда, электр байланысының жергілікті желілерін (арналарын) резервте сақтау үшін ӘҚБ орталықтарының (пункттерінің) өзара іс-қимылын қамтамасыз ету үшін ұйымдастырылуы тиіс. </w:t>
      </w:r>
      <w:r>
        <w:br/>
      </w:r>
      <w:r>
        <w:rPr>
          <w:rFonts w:ascii="Times New Roman"/>
          <w:b w:val="false"/>
          <w:i w:val="false"/>
          <w:color w:val="000000"/>
          <w:sz w:val="28"/>
        </w:rPr>
        <w:t>
</w:t>
      </w:r>
      <w:r>
        <w:rPr>
          <w:rFonts w:ascii="Times New Roman"/>
          <w:b w:val="false"/>
          <w:i w:val="false"/>
          <w:color w:val="000000"/>
          <w:sz w:val="28"/>
        </w:rPr>
        <w:t xml:space="preserve">
      157. Радиобайланыс ЖЖ-ның республикалық желілерінің құрылымын (басты радиостансаларын көрсетумен қоса), радиожелі корреспондеттерінің құрамын әуе қозғалысын ұйымдастыру және ұшуларды және байланысты қамтамасыз етудің радиотехникалық құралдарын пайдалану жөніндегі мемлекеттік кәсіпорын анықтайды. </w:t>
      </w:r>
      <w:r>
        <w:br/>
      </w:r>
      <w:r>
        <w:rPr>
          <w:rFonts w:ascii="Times New Roman"/>
          <w:b w:val="false"/>
          <w:i w:val="false"/>
          <w:color w:val="000000"/>
          <w:sz w:val="28"/>
        </w:rPr>
        <w:t>
</w:t>
      </w:r>
      <w:r>
        <w:rPr>
          <w:rFonts w:ascii="Times New Roman"/>
          <w:b w:val="false"/>
          <w:i w:val="false"/>
          <w:color w:val="000000"/>
          <w:sz w:val="28"/>
        </w:rPr>
        <w:t xml:space="preserve">
      158. ӘҚБ орталықтардың (пункттердің) өзара іс-қимылдарын қамтамасыз ету үшін сөйлесу (телефондық) байланыс арналары ӘҚБ орталықтарындағы (пункттеріндегі) диспетчерлер жұмыс орындарына жедел байланыс аппаратурасын қондырумен қоса тікелей немесе коммутаторлық қосу қағидаты бойынша ұйымдастырылады. </w:t>
      </w:r>
      <w:r>
        <w:br/>
      </w:r>
      <w:r>
        <w:rPr>
          <w:rFonts w:ascii="Times New Roman"/>
          <w:b w:val="false"/>
          <w:i w:val="false"/>
          <w:color w:val="000000"/>
          <w:sz w:val="28"/>
        </w:rPr>
        <w:t>
</w:t>
      </w:r>
      <w:r>
        <w:rPr>
          <w:rFonts w:ascii="Times New Roman"/>
          <w:b w:val="false"/>
          <w:i w:val="false"/>
          <w:color w:val="000000"/>
          <w:sz w:val="28"/>
        </w:rPr>
        <w:t xml:space="preserve">
      159. Сөйлеу байланысының коммутаторлық арналары әуе қозғалысын </w:t>
      </w:r>
      <w:r>
        <w:br/>
      </w:r>
      <w:r>
        <w:rPr>
          <w:rFonts w:ascii="Times New Roman"/>
          <w:b w:val="false"/>
          <w:i w:val="false"/>
          <w:color w:val="000000"/>
          <w:sz w:val="28"/>
        </w:rPr>
        <w:t xml:space="preserve">
аудандық ұйымдастыру немесе алып жүретін радиоорталық (ӘҚҚКА, </w:t>
      </w:r>
      <w:r>
        <w:br/>
      </w:r>
      <w:r>
        <w:rPr>
          <w:rFonts w:ascii="Times New Roman"/>
          <w:b w:val="false"/>
          <w:i w:val="false"/>
          <w:color w:val="000000"/>
          <w:sz w:val="28"/>
        </w:rPr>
        <w:t xml:space="preserve">
АЖРО) өзара іс-қимыл үшін ӘҚБ қызметімен келісім бойынша 15 секундтан аспайтын уақытша байланыс орнатумен қамтамасыз ету шартымен пайдаланылуы мүмкін. </w:t>
      </w:r>
      <w:r>
        <w:br/>
      </w:r>
      <w:r>
        <w:rPr>
          <w:rFonts w:ascii="Times New Roman"/>
          <w:b w:val="false"/>
          <w:i w:val="false"/>
          <w:color w:val="000000"/>
          <w:sz w:val="28"/>
        </w:rPr>
        <w:t>
</w:t>
      </w:r>
      <w:r>
        <w:rPr>
          <w:rFonts w:ascii="Times New Roman"/>
          <w:b w:val="false"/>
          <w:i w:val="false"/>
          <w:color w:val="000000"/>
          <w:sz w:val="28"/>
        </w:rPr>
        <w:t xml:space="preserve">
      160. Сөйлесу байланысының арналары ретінде әдетте тондық жиектегі байланыс арналары пайдаланылады. Тондық жиіліктегі байланыс арналарын пайдалану мүмкіндігі болмаған бағыттарда радиорелелік арналарын, радиобайланыс арналарын (желінің), спутниктік байланыс арналарын, мәліметтер желі арқылы беруді ұйымдастырады. </w:t>
      </w:r>
      <w:r>
        <w:br/>
      </w:r>
      <w:r>
        <w:rPr>
          <w:rFonts w:ascii="Times New Roman"/>
          <w:b w:val="false"/>
          <w:i w:val="false"/>
          <w:color w:val="000000"/>
          <w:sz w:val="28"/>
        </w:rPr>
        <w:t>
</w:t>
      </w:r>
      <w:r>
        <w:rPr>
          <w:rFonts w:ascii="Times New Roman"/>
          <w:b w:val="false"/>
          <w:i w:val="false"/>
          <w:color w:val="000000"/>
          <w:sz w:val="28"/>
        </w:rPr>
        <w:t xml:space="preserve">
      161. Сөйлесу байланысының арналары ӘҚБ пункттерінің байланысты </w:t>
      </w:r>
      <w:r>
        <w:br/>
      </w:r>
      <w:r>
        <w:rPr>
          <w:rFonts w:ascii="Times New Roman"/>
          <w:b w:val="false"/>
          <w:i w:val="false"/>
          <w:color w:val="000000"/>
          <w:sz w:val="28"/>
        </w:rPr>
        <w:t xml:space="preserve">
ұйымдастыру сызбасы немесе жердегі байланысты ұйымдастыру және мәліметтерді ӘҚБ-ның (ӘҚБ АЖ) автоматтандырылған жүйелеріне (АБЖ) беру сызбасына сәйкес ұйымдастырылады. </w:t>
      </w:r>
    </w:p>
    <w:bookmarkEnd w:id="50"/>
    <w:bookmarkStart w:name="z30" w:id="51"/>
    <w:p>
      <w:pPr>
        <w:spacing w:after="0"/>
        <w:ind w:left="0"/>
        <w:jc w:val="left"/>
      </w:pPr>
      <w:r>
        <w:rPr>
          <w:rFonts w:ascii="Times New Roman"/>
          <w:b/>
          <w:i w:val="false"/>
          <w:color w:val="000000"/>
        </w:rPr>
        <w:t xml:space="preserve"> 
Параграф 2. Ішкі әуежайлық электр байланысы </w:t>
      </w:r>
    </w:p>
    <w:bookmarkEnd w:id="51"/>
    <w:bookmarkStart w:name="z382" w:id="52"/>
    <w:p>
      <w:pPr>
        <w:spacing w:after="0"/>
        <w:ind w:left="0"/>
        <w:jc w:val="both"/>
      </w:pPr>
      <w:r>
        <w:rPr>
          <w:rFonts w:ascii="Times New Roman"/>
          <w:b w:val="false"/>
          <w:i w:val="false"/>
          <w:color w:val="000000"/>
          <w:sz w:val="28"/>
        </w:rPr>
        <w:t xml:space="preserve">      162. Ішкі әуежайлық электр байланысы ӘҚБ органдарының, өндірістік қызметін қамтамасыз ету үшін және оларды өзара байланыстыру үшін ұйымдастырылады. </w:t>
      </w:r>
      <w:r>
        <w:br/>
      </w:r>
      <w:r>
        <w:rPr>
          <w:rFonts w:ascii="Times New Roman"/>
          <w:b w:val="false"/>
          <w:i w:val="false"/>
          <w:color w:val="000000"/>
          <w:sz w:val="28"/>
        </w:rPr>
        <w:t xml:space="preserve">
      163. Ішкі әуежайлық электр байланысы желілері әуе айлақ аймағындағы электромагниттік үйлесімділік талаптарын орындауға жауапты кәсіпорын (бөлімше) қызметі әзірлеген және кәсіпорын басшысы бекіткен сызбалар бойынша жердегі жылжымалы стансалардың радиобайланыс желілерін қоса алғанда электр байланысы құралдарын және деректерді беруді пайдалану арқылы ұйымдастырылуы тиіс. </w:t>
      </w:r>
      <w:r>
        <w:br/>
      </w:r>
      <w:r>
        <w:rPr>
          <w:rFonts w:ascii="Times New Roman"/>
          <w:b w:val="false"/>
          <w:i w:val="false"/>
          <w:color w:val="000000"/>
          <w:sz w:val="28"/>
        </w:rPr>
        <w:t>
</w:t>
      </w:r>
      <w:r>
        <w:rPr>
          <w:rFonts w:ascii="Times New Roman"/>
          <w:b w:val="false"/>
          <w:i w:val="false"/>
          <w:color w:val="000000"/>
          <w:sz w:val="28"/>
        </w:rPr>
        <w:t xml:space="preserve">
      164. Ішкі әуежайлық электр байланысы: </w:t>
      </w:r>
      <w:r>
        <w:br/>
      </w:r>
      <w:r>
        <w:rPr>
          <w:rFonts w:ascii="Times New Roman"/>
          <w:b w:val="false"/>
          <w:i w:val="false"/>
          <w:color w:val="000000"/>
          <w:sz w:val="28"/>
        </w:rPr>
        <w:t>
</w:t>
      </w:r>
      <w:r>
        <w:rPr>
          <w:rFonts w:ascii="Times New Roman"/>
          <w:b w:val="false"/>
          <w:i w:val="false"/>
          <w:color w:val="000000"/>
          <w:sz w:val="28"/>
        </w:rPr>
        <w:t xml:space="preserve">
      1) әуе кемелерінің рейстерін жоспарлау, дайындау және қызмет көрсету, тасымалдарды ұйымдастыру және жолаушыларға қызмет көрсету және т.б. үрдісінде ӘҚБ органдарының, әуежайлар мен авиакомпаниялар қызметтерінің қызметін жедел басқару мүмкіндігін; </w:t>
      </w:r>
      <w:r>
        <w:br/>
      </w:r>
      <w:r>
        <w:rPr>
          <w:rFonts w:ascii="Times New Roman"/>
          <w:b w:val="false"/>
          <w:i w:val="false"/>
          <w:color w:val="000000"/>
          <w:sz w:val="28"/>
        </w:rPr>
        <w:t>
</w:t>
      </w:r>
      <w:r>
        <w:rPr>
          <w:rFonts w:ascii="Times New Roman"/>
          <w:b w:val="false"/>
          <w:i w:val="false"/>
          <w:color w:val="000000"/>
          <w:sz w:val="28"/>
        </w:rPr>
        <w:t xml:space="preserve">
      2) ӘҚБ органдары мен әуежай қызметтерінің өзара іс-қимылын; </w:t>
      </w:r>
      <w:r>
        <w:br/>
      </w:r>
      <w:r>
        <w:rPr>
          <w:rFonts w:ascii="Times New Roman"/>
          <w:b w:val="false"/>
          <w:i w:val="false"/>
          <w:color w:val="000000"/>
          <w:sz w:val="28"/>
        </w:rPr>
        <w:t>
</w:t>
      </w:r>
      <w:r>
        <w:rPr>
          <w:rFonts w:ascii="Times New Roman"/>
          <w:b w:val="false"/>
          <w:i w:val="false"/>
          <w:color w:val="000000"/>
          <w:sz w:val="28"/>
        </w:rPr>
        <w:t xml:space="preserve">
      3) әуе көлігі қызметтерін пайдаланатын кәсіпорындардың, жолаушылардың және басқа тұлғалардың қажетті ақпаратты алуын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165. Жалпы пайдалану желілеріне қосылу тәртібі, жалпы пайдалану желілер трафигіне жіберуді реттеу тәртібі, және ведомстволық желілер мен жалпы пайдалану желілері арасындағы өзара әрекеттесу тәртібі қолданыстағы заңнамаға және қосылуы жүзеге асатын желілерді пайдалану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реттеледі. </w:t>
      </w:r>
      <w:r>
        <w:br/>
      </w:r>
      <w:r>
        <w:rPr>
          <w:rFonts w:ascii="Times New Roman"/>
          <w:b w:val="false"/>
          <w:i w:val="false"/>
          <w:color w:val="000000"/>
          <w:sz w:val="28"/>
        </w:rPr>
        <w:t>
</w:t>
      </w:r>
      <w:r>
        <w:rPr>
          <w:rFonts w:ascii="Times New Roman"/>
          <w:b w:val="false"/>
          <w:i w:val="false"/>
          <w:color w:val="000000"/>
          <w:sz w:val="28"/>
        </w:rPr>
        <w:t xml:space="preserve">
      166. Перрондағы жолаушыларға қызмет көрсетумен және әуе кемелерін даярлаумен, арнайы авто көліктерді басқарумен, жылжымалы перрондық механизация құралдарымен және т.б. шұғылданатын азаматтық авиация ұйымдары жұмысшыларының жедел байланысын қамтамасыз ету үшін қуаттылығы аз диапазондағы (5 Ваттқа дейін) стационарлық, тез және қолмен алып жүрілетін ӨЖЖ радистансалардың көмегімен азаматтық авиация ұйымдарының жылжымалы жер бетіндегі стансаларымен технологиялық радио байланысы ұйымдастырылады. </w:t>
      </w:r>
      <w:r>
        <w:br/>
      </w:r>
      <w:r>
        <w:rPr>
          <w:rFonts w:ascii="Times New Roman"/>
          <w:b w:val="false"/>
          <w:i w:val="false"/>
          <w:color w:val="000000"/>
          <w:sz w:val="28"/>
        </w:rPr>
        <w:t>
</w:t>
      </w:r>
      <w:r>
        <w:rPr>
          <w:rFonts w:ascii="Times New Roman"/>
          <w:b w:val="false"/>
          <w:i w:val="false"/>
          <w:color w:val="000000"/>
          <w:sz w:val="28"/>
        </w:rPr>
        <w:t xml:space="preserve">
      167. Ішкі әуежайлық радиобайланысы қызметтерін жұмыс технологиясына сәйкес ұйымдастырылуы тиіс. </w:t>
      </w:r>
      <w:r>
        <w:br/>
      </w:r>
      <w:r>
        <w:rPr>
          <w:rFonts w:ascii="Times New Roman"/>
          <w:b w:val="false"/>
          <w:i w:val="false"/>
          <w:color w:val="000000"/>
          <w:sz w:val="28"/>
        </w:rPr>
        <w:t>
</w:t>
      </w:r>
      <w:r>
        <w:rPr>
          <w:rFonts w:ascii="Times New Roman"/>
          <w:b w:val="false"/>
          <w:i w:val="false"/>
          <w:color w:val="000000"/>
          <w:sz w:val="28"/>
        </w:rPr>
        <w:t xml:space="preserve">
      168. Әуежайдың, авиакомпанияның әрбір қызметтері үшін тиісті шақыратын белгілері бар жеке радиожелілері (радиобағыттар) ұйымдастырылуы керек. Қажет болған жағдайда бірнеше желілерді жеке шақыру белгілерімен бір желіге біріктіруіне жол беріледі. </w:t>
      </w:r>
      <w:r>
        <w:br/>
      </w:r>
      <w:r>
        <w:rPr>
          <w:rFonts w:ascii="Times New Roman"/>
          <w:b w:val="false"/>
          <w:i w:val="false"/>
          <w:color w:val="000000"/>
          <w:sz w:val="28"/>
        </w:rPr>
        <w:t>
</w:t>
      </w:r>
      <w:r>
        <w:rPr>
          <w:rFonts w:ascii="Times New Roman"/>
          <w:b w:val="false"/>
          <w:i w:val="false"/>
          <w:color w:val="000000"/>
          <w:sz w:val="28"/>
        </w:rPr>
        <w:t xml:space="preserve">
      169 </w:t>
      </w:r>
      <w:r>
        <w:rPr>
          <w:rFonts w:ascii="Times New Roman"/>
          <w:b/>
          <w:i w:val="false"/>
          <w:color w:val="000000"/>
          <w:sz w:val="28"/>
        </w:rPr>
        <w:t xml:space="preserve">. </w:t>
      </w:r>
      <w:r>
        <w:rPr>
          <w:rFonts w:ascii="Times New Roman"/>
          <w:b w:val="false"/>
          <w:i w:val="false"/>
          <w:color w:val="000000"/>
          <w:sz w:val="28"/>
        </w:rPr>
        <w:t xml:space="preserve">Әрбір әуежайда барлық радио желілерінің (радиобағыттардың) кескінін, радиостансалардың үлгілерін, олардың жиілігі мен белгіленген шақыру белгілерін көрсете отырып ішкі әуежайлық радио байланысының жалпы сызбасы әзірленуі тиіс. </w:t>
      </w:r>
      <w:r>
        <w:br/>
      </w:r>
      <w:r>
        <w:rPr>
          <w:rFonts w:ascii="Times New Roman"/>
          <w:b w:val="false"/>
          <w:i w:val="false"/>
          <w:color w:val="000000"/>
          <w:sz w:val="28"/>
        </w:rPr>
        <w:t>
</w:t>
      </w:r>
      <w:r>
        <w:rPr>
          <w:rFonts w:ascii="Times New Roman"/>
          <w:b w:val="false"/>
          <w:i w:val="false"/>
          <w:color w:val="000000"/>
          <w:sz w:val="28"/>
        </w:rPr>
        <w:t xml:space="preserve">
      170. Рұқсат етілмеген жиіліктерде және бекітілмеген шақыру </w:t>
      </w:r>
      <w:r>
        <w:br/>
      </w:r>
      <w:r>
        <w:rPr>
          <w:rFonts w:ascii="Times New Roman"/>
          <w:b w:val="false"/>
          <w:i w:val="false"/>
          <w:color w:val="000000"/>
          <w:sz w:val="28"/>
        </w:rPr>
        <w:t xml:space="preserve">
белгілерімен жұмыс істеуге тыйым салынады. </w:t>
      </w:r>
      <w:r>
        <w:br/>
      </w:r>
      <w:r>
        <w:rPr>
          <w:rFonts w:ascii="Times New Roman"/>
          <w:b w:val="false"/>
          <w:i w:val="false"/>
          <w:color w:val="000000"/>
          <w:sz w:val="28"/>
        </w:rPr>
        <w:t>
</w:t>
      </w:r>
      <w:r>
        <w:rPr>
          <w:rFonts w:ascii="Times New Roman"/>
          <w:b w:val="false"/>
          <w:i w:val="false"/>
          <w:color w:val="000000"/>
          <w:sz w:val="28"/>
        </w:rPr>
        <w:t xml:space="preserve">
      171. Технологиялық, іздеу және авариялық-құтқару жұмыстары өндірісімен, стихиялық апатты жою, БЭРТҚ қызметінің объектілеріндегі жөндеу жұмыстарының өндірісімен байланысты ерекше жағдайларды қоспағанда тасымалданатын радиостансалар азаматтық авиация ұйымының аумағынан шығарылмайды. </w:t>
      </w:r>
      <w:r>
        <w:br/>
      </w:r>
      <w:r>
        <w:rPr>
          <w:rFonts w:ascii="Times New Roman"/>
          <w:b w:val="false"/>
          <w:i w:val="false"/>
          <w:color w:val="000000"/>
          <w:sz w:val="28"/>
        </w:rPr>
        <w:t>
</w:t>
      </w:r>
      <w:r>
        <w:rPr>
          <w:rFonts w:ascii="Times New Roman"/>
          <w:b w:val="false"/>
          <w:i w:val="false"/>
          <w:color w:val="000000"/>
          <w:sz w:val="28"/>
        </w:rPr>
        <w:t xml:space="preserve">
      172. Радиостансаларды техникалық пайдалану, оларды жөндеу, жұмыс істеу қабілетін тексеру, беру және алу, сақтау, жұмысты есепке алу, қызметтердің жұмысшыларының радиостансалардағы жұмысқа рұқсат алуы мен жіберілуі және олардың жұмысын бақылау тәртібін осы желіні пайдаланушы азаматтық авиация ұйымдары әзірлейді. </w:t>
      </w:r>
    </w:p>
    <w:bookmarkEnd w:id="52"/>
    <w:bookmarkStart w:name="z31" w:id="53"/>
    <w:p>
      <w:pPr>
        <w:spacing w:after="0"/>
        <w:ind w:left="0"/>
        <w:jc w:val="left"/>
      </w:pPr>
      <w:r>
        <w:rPr>
          <w:rFonts w:ascii="Times New Roman"/>
          <w:b/>
          <w:i w:val="false"/>
          <w:color w:val="000000"/>
        </w:rPr>
        <w:t xml:space="preserve"> 
Параграф 3. Әуе кемелерінің халықаралық ұшуларын қамтамасыз етуге арналған электр байланысы </w:t>
      </w:r>
    </w:p>
    <w:bookmarkEnd w:id="53"/>
    <w:bookmarkStart w:name="z395" w:id="54"/>
    <w:p>
      <w:pPr>
        <w:spacing w:after="0"/>
        <w:ind w:left="0"/>
        <w:jc w:val="both"/>
      </w:pPr>
      <w:r>
        <w:rPr>
          <w:rFonts w:ascii="Times New Roman"/>
          <w:b w:val="false"/>
          <w:i w:val="false"/>
          <w:color w:val="000000"/>
          <w:sz w:val="28"/>
        </w:rPr>
        <w:t xml:space="preserve">
      173. Әуе кемелерінің халықаралық ұшуларын қамтамасыз етуге арналған электр байланысы: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мен шет мемлекеттердің өзара әрекеттесуші ӘҚБ орталықтарының (пункттерінің) сөйлеу байланысымен қамтамасыз ету; </w:t>
      </w:r>
      <w:r>
        <w:br/>
      </w:r>
      <w:r>
        <w:rPr>
          <w:rFonts w:ascii="Times New Roman"/>
          <w:b w:val="false"/>
          <w:i w:val="false"/>
          <w:color w:val="000000"/>
          <w:sz w:val="28"/>
        </w:rPr>
        <w:t>
</w:t>
      </w:r>
      <w:r>
        <w:rPr>
          <w:rFonts w:ascii="Times New Roman"/>
          <w:b w:val="false"/>
          <w:i w:val="false"/>
          <w:color w:val="000000"/>
          <w:sz w:val="28"/>
        </w:rPr>
        <w:t xml:space="preserve">
      2) аэронавигациялық ақпараттар және ұшуларды жоспарлау мен әуе </w:t>
      </w:r>
      <w:r>
        <w:br/>
      </w:r>
      <w:r>
        <w:rPr>
          <w:rFonts w:ascii="Times New Roman"/>
          <w:b w:val="false"/>
          <w:i w:val="false"/>
          <w:color w:val="000000"/>
          <w:sz w:val="28"/>
        </w:rPr>
        <w:t xml:space="preserve">
кемелерінің қозғалысы бойынша, соның ішінде әуе кемелерінің экипажына ақпараттарды беруді қамтамасыз ету; </w:t>
      </w:r>
      <w:r>
        <w:br/>
      </w:r>
      <w:r>
        <w:rPr>
          <w:rFonts w:ascii="Times New Roman"/>
          <w:b w:val="false"/>
          <w:i w:val="false"/>
          <w:color w:val="000000"/>
          <w:sz w:val="28"/>
        </w:rPr>
        <w:t>
</w:t>
      </w:r>
      <w:r>
        <w:rPr>
          <w:rFonts w:ascii="Times New Roman"/>
          <w:b w:val="false"/>
          <w:i w:val="false"/>
          <w:color w:val="000000"/>
          <w:sz w:val="28"/>
        </w:rPr>
        <w:t xml:space="preserve">
      3) деректемелерді беру; </w:t>
      </w:r>
      <w:r>
        <w:br/>
      </w:r>
      <w:r>
        <w:rPr>
          <w:rFonts w:ascii="Times New Roman"/>
          <w:b w:val="false"/>
          <w:i w:val="false"/>
          <w:color w:val="000000"/>
          <w:sz w:val="28"/>
        </w:rPr>
        <w:t>
</w:t>
      </w:r>
      <w:r>
        <w:rPr>
          <w:rFonts w:ascii="Times New Roman"/>
          <w:b w:val="false"/>
          <w:i w:val="false"/>
          <w:color w:val="000000"/>
          <w:sz w:val="28"/>
        </w:rPr>
        <w:t xml:space="preserve">
      4) метеорологиялық ақпараттар беру мақсатында ұйымдастырылады. </w:t>
      </w:r>
      <w:r>
        <w:br/>
      </w:r>
      <w:r>
        <w:rPr>
          <w:rFonts w:ascii="Times New Roman"/>
          <w:b w:val="false"/>
          <w:i w:val="false"/>
          <w:color w:val="000000"/>
          <w:sz w:val="28"/>
        </w:rPr>
        <w:t>
</w:t>
      </w:r>
      <w:r>
        <w:rPr>
          <w:rFonts w:ascii="Times New Roman"/>
          <w:b w:val="false"/>
          <w:i w:val="false"/>
          <w:color w:val="000000"/>
          <w:sz w:val="28"/>
        </w:rPr>
        <w:t xml:space="preserve">
      174. Қазақстан Республикасы мен шет мемлекеттердің ӘҚБ орталықтарының (пункттерінің) өзара әрекеттесуін қамтамасыз ету үшін тікелей сөйлеу байланысы арналары ұйымдастырылуы тиіс. </w:t>
      </w:r>
      <w:r>
        <w:br/>
      </w:r>
      <w:r>
        <w:rPr>
          <w:rFonts w:ascii="Times New Roman"/>
          <w:b w:val="false"/>
          <w:i w:val="false"/>
          <w:color w:val="000000"/>
          <w:sz w:val="28"/>
        </w:rPr>
        <w:t>
</w:t>
      </w:r>
      <w:r>
        <w:rPr>
          <w:rFonts w:ascii="Times New Roman"/>
          <w:b w:val="false"/>
          <w:i w:val="false"/>
          <w:color w:val="000000"/>
          <w:sz w:val="28"/>
        </w:rPr>
        <w:t xml:space="preserve">
      175. Телефондық арналарды ұйымдастыру мүмкіндігі болмаған кезде сөйлеу арнасы басқа құралдармен (радиоарнасы, радиорелейлік, спутниктік және т.б.) ұйымдастырылуы мүмкін. Сонымен қатар байланысты белгілеу уақыты 15 секундтан аспауы тиіс. </w:t>
      </w:r>
      <w:r>
        <w:br/>
      </w:r>
      <w:r>
        <w:rPr>
          <w:rFonts w:ascii="Times New Roman"/>
          <w:b w:val="false"/>
          <w:i w:val="false"/>
          <w:color w:val="000000"/>
          <w:sz w:val="28"/>
        </w:rPr>
        <w:t>
</w:t>
      </w:r>
      <w:r>
        <w:rPr>
          <w:rFonts w:ascii="Times New Roman"/>
          <w:b w:val="false"/>
          <w:i w:val="false"/>
          <w:color w:val="000000"/>
          <w:sz w:val="28"/>
        </w:rPr>
        <w:t xml:space="preserve">
      176. Сөйлеу байланысы арналары үшін резерв ретінде АFTN арналары, жалпы пайдаланудағы халықаралық телефондық байланыс желісі, және басқа да байланыс жүйелері пайдаланылуы мүмкін. </w:t>
      </w:r>
      <w:r>
        <w:br/>
      </w:r>
      <w:r>
        <w:rPr>
          <w:rFonts w:ascii="Times New Roman"/>
          <w:b w:val="false"/>
          <w:i w:val="false"/>
          <w:color w:val="000000"/>
          <w:sz w:val="28"/>
        </w:rPr>
        <w:t>
</w:t>
      </w:r>
      <w:r>
        <w:rPr>
          <w:rFonts w:ascii="Times New Roman"/>
          <w:b w:val="false"/>
          <w:i w:val="false"/>
          <w:color w:val="000000"/>
          <w:sz w:val="28"/>
        </w:rPr>
        <w:t xml:space="preserve">
      177. Өзара әрекеттесу арналарын ұйымдастыру тәртібі мен оларды </w:t>
      </w:r>
      <w:r>
        <w:br/>
      </w:r>
      <w:r>
        <w:rPr>
          <w:rFonts w:ascii="Times New Roman"/>
          <w:b w:val="false"/>
          <w:i w:val="false"/>
          <w:color w:val="000000"/>
          <w:sz w:val="28"/>
        </w:rPr>
        <w:t xml:space="preserve">
пайдалану тәртібі мүдделі тараптардың арасындағы келісім негізінде белгіленеді және онда мерзімі мен арналарды ашу тәртібі, арналарға алдын ала тексеру мен сынақ жүргізу тәртібі, ӘҚБ орталықтары (пункттері) диспетчерлерінің арналарды пайдалану және олардың жұмысын бақылау тәртібі, төлемдер мен өзара есеп айырысу, екі жақтың </w:t>
      </w:r>
      <w:r>
        <w:br/>
      </w:r>
      <w:r>
        <w:rPr>
          <w:rFonts w:ascii="Times New Roman"/>
          <w:b w:val="false"/>
          <w:i w:val="false"/>
          <w:color w:val="000000"/>
          <w:sz w:val="28"/>
        </w:rPr>
        <w:t xml:space="preserve">
ӘҚБ орталықтарының (пункттерінің) немесе арнаны қабылдау пункттерінің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178. Аэронавигациялық ақпараттар және ұшуларды жоспарлау мен әуе кемелерінің қозғалысы бойынша ақпараттар АFTN арналары бойынша берілуі тиіс. </w:t>
      </w:r>
      <w:r>
        <w:br/>
      </w:r>
      <w:r>
        <w:rPr>
          <w:rFonts w:ascii="Times New Roman"/>
          <w:b w:val="false"/>
          <w:i w:val="false"/>
          <w:color w:val="000000"/>
          <w:sz w:val="28"/>
        </w:rPr>
        <w:t>
</w:t>
      </w:r>
      <w:r>
        <w:rPr>
          <w:rFonts w:ascii="Times New Roman"/>
          <w:b w:val="false"/>
          <w:i w:val="false"/>
          <w:color w:val="000000"/>
          <w:sz w:val="28"/>
        </w:rPr>
        <w:t xml:space="preserve">
      179. Қазақстан Республикасы және басқа елдердің азаматтық авиациясы әуе кемелерінің халықаралық ұшулары үшін қажетті метеоақпараттарды беру мен қабылдау Қазақстан Республикасының </w:t>
      </w:r>
      <w:r>
        <w:rPr>
          <w:rFonts w:ascii="Times New Roman"/>
          <w:b w:val="false"/>
          <w:i w:val="false"/>
          <w:color w:val="000000"/>
          <w:sz w:val="28"/>
        </w:rPr>
        <w:t xml:space="preserve">заңнамаларында </w:t>
      </w:r>
      <w:r>
        <w:rPr>
          <w:rFonts w:ascii="Times New Roman"/>
          <w:b w:val="false"/>
          <w:i w:val="false"/>
          <w:color w:val="000000"/>
          <w:sz w:val="28"/>
        </w:rPr>
        <w:t xml:space="preserve">белгіленген тәртіпке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180. Авиакомпаниялардың арасындағы коммерциялық және қызметтік </w:t>
      </w:r>
      <w:r>
        <w:br/>
      </w:r>
      <w:r>
        <w:rPr>
          <w:rFonts w:ascii="Times New Roman"/>
          <w:b w:val="false"/>
          <w:i w:val="false"/>
          <w:color w:val="000000"/>
          <w:sz w:val="28"/>
        </w:rPr>
        <w:t xml:space="preserve">
ақпараттарды алмасу АFTN желісінің арналары бойынша және авиациялық электр байланысының халықаралық қоғамының деректемелерін беру (бұдан </w:t>
      </w:r>
      <w:r>
        <w:br/>
      </w:r>
      <w:r>
        <w:rPr>
          <w:rFonts w:ascii="Times New Roman"/>
          <w:b w:val="false"/>
          <w:i w:val="false"/>
          <w:color w:val="000000"/>
          <w:sz w:val="28"/>
        </w:rPr>
        <w:t xml:space="preserve">
әрі - СИТА) халықаралық абоненттік телеграфтық байланыс желісі бойынша (бұдан әрі - ТЕЛЕКС)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181. Халықаралық желілердің және электр байланысы жүйелерінің (АFTN, Телекс, Телефакс) арналарын пайдалану кезінде осы желілер үшін қабылданған электр байланысын белгілеу мен жүргізу ережелері сақталуы тиіс. </w:t>
      </w:r>
    </w:p>
    <w:bookmarkEnd w:id="54"/>
    <w:bookmarkStart w:name="z32" w:id="55"/>
    <w:p>
      <w:pPr>
        <w:spacing w:after="0"/>
        <w:ind w:left="0"/>
        <w:jc w:val="left"/>
      </w:pPr>
      <w:r>
        <w:rPr>
          <w:rFonts w:ascii="Times New Roman"/>
          <w:b/>
          <w:i w:val="false"/>
          <w:color w:val="000000"/>
        </w:rPr>
        <w:t xml:space="preserve"> 
18-тарау. Деректерді беру желілері </w:t>
      </w:r>
    </w:p>
    <w:bookmarkEnd w:id="55"/>
    <w:bookmarkStart w:name="z408" w:id="56"/>
    <w:p>
      <w:pPr>
        <w:spacing w:after="0"/>
        <w:ind w:left="0"/>
        <w:jc w:val="both"/>
      </w:pPr>
      <w:r>
        <w:rPr>
          <w:rFonts w:ascii="Times New Roman"/>
          <w:b w:val="false"/>
          <w:i w:val="false"/>
          <w:color w:val="000000"/>
          <w:sz w:val="28"/>
        </w:rPr>
        <w:t xml:space="preserve">
      182. Деректерді беру желілері әртүрлі автоматтандырылған басқару жүйелерінде дискретті ақпараттарды беру үшін ұйымдастырылады: </w:t>
      </w:r>
      <w:r>
        <w:br/>
      </w:r>
      <w:r>
        <w:rPr>
          <w:rFonts w:ascii="Times New Roman"/>
          <w:b w:val="false"/>
          <w:i w:val="false"/>
          <w:color w:val="000000"/>
          <w:sz w:val="28"/>
        </w:rPr>
        <w:t>
</w:t>
      </w:r>
      <w:r>
        <w:rPr>
          <w:rFonts w:ascii="Times New Roman"/>
          <w:b w:val="false"/>
          <w:i w:val="false"/>
          <w:color w:val="000000"/>
          <w:sz w:val="28"/>
        </w:rPr>
        <w:t xml:space="preserve">
      1) әуе қозғалысын басқарудың автоматтандырылған жүйесі (бұдан </w:t>
      </w:r>
      <w:r>
        <w:br/>
      </w:r>
      <w:r>
        <w:rPr>
          <w:rFonts w:ascii="Times New Roman"/>
          <w:b w:val="false"/>
          <w:i w:val="false"/>
          <w:color w:val="000000"/>
          <w:sz w:val="28"/>
        </w:rPr>
        <w:t xml:space="preserve">
әрі - ӘҚБ АЖ); </w:t>
      </w:r>
      <w:r>
        <w:br/>
      </w:r>
      <w:r>
        <w:rPr>
          <w:rFonts w:ascii="Times New Roman"/>
          <w:b w:val="false"/>
          <w:i w:val="false"/>
          <w:color w:val="000000"/>
          <w:sz w:val="28"/>
        </w:rPr>
        <w:t>
</w:t>
      </w:r>
      <w:r>
        <w:rPr>
          <w:rFonts w:ascii="Times New Roman"/>
          <w:b w:val="false"/>
          <w:i w:val="false"/>
          <w:color w:val="000000"/>
          <w:sz w:val="28"/>
        </w:rPr>
        <w:t xml:space="preserve">
      2) өндірістік-шаруашылық қызметті басқарудың автоматтандырылған жүйесі; </w:t>
      </w:r>
      <w:r>
        <w:br/>
      </w:r>
      <w:r>
        <w:rPr>
          <w:rFonts w:ascii="Times New Roman"/>
          <w:b w:val="false"/>
          <w:i w:val="false"/>
          <w:color w:val="000000"/>
          <w:sz w:val="28"/>
        </w:rPr>
        <w:t>
</w:t>
      </w:r>
      <w:r>
        <w:rPr>
          <w:rFonts w:ascii="Times New Roman"/>
          <w:b w:val="false"/>
          <w:i w:val="false"/>
          <w:color w:val="000000"/>
          <w:sz w:val="28"/>
        </w:rPr>
        <w:t xml:space="preserve">
      3) әуе қозғалысын жоспарлауды басқарудың автоматтандырылған жүйесі (бұдан әрі - ӘҚЖБ АЖ); </w:t>
      </w:r>
      <w:r>
        <w:br/>
      </w:r>
      <w:r>
        <w:rPr>
          <w:rFonts w:ascii="Times New Roman"/>
          <w:b w:val="false"/>
          <w:i w:val="false"/>
          <w:color w:val="000000"/>
          <w:sz w:val="28"/>
        </w:rPr>
        <w:t>
</w:t>
      </w:r>
      <w:r>
        <w:rPr>
          <w:rFonts w:ascii="Times New Roman"/>
          <w:b w:val="false"/>
          <w:i w:val="false"/>
          <w:color w:val="000000"/>
          <w:sz w:val="28"/>
        </w:rPr>
        <w:t xml:space="preserve">
      4) авиабилеттерді сату мен орындарды брондауды басқарудың автоматтандырылған жүйесі; </w:t>
      </w:r>
      <w:r>
        <w:br/>
      </w:r>
      <w:r>
        <w:rPr>
          <w:rFonts w:ascii="Times New Roman"/>
          <w:b w:val="false"/>
          <w:i w:val="false"/>
          <w:color w:val="000000"/>
          <w:sz w:val="28"/>
        </w:rPr>
        <w:t>
</w:t>
      </w:r>
      <w:r>
        <w:rPr>
          <w:rFonts w:ascii="Times New Roman"/>
          <w:b w:val="false"/>
          <w:i w:val="false"/>
          <w:color w:val="000000"/>
          <w:sz w:val="28"/>
        </w:rPr>
        <w:t xml:space="preserve">
      5) коммерциялық қызметті басқарудың автоматтандырылған жүйесі; </w:t>
      </w:r>
      <w:r>
        <w:br/>
      </w:r>
      <w:r>
        <w:rPr>
          <w:rFonts w:ascii="Times New Roman"/>
          <w:b w:val="false"/>
          <w:i w:val="false"/>
          <w:color w:val="000000"/>
          <w:sz w:val="28"/>
        </w:rPr>
        <w:t>
</w:t>
      </w:r>
      <w:r>
        <w:rPr>
          <w:rFonts w:ascii="Times New Roman"/>
          <w:b w:val="false"/>
          <w:i w:val="false"/>
          <w:color w:val="000000"/>
          <w:sz w:val="28"/>
        </w:rPr>
        <w:t xml:space="preserve">
      6) басқа да функционалдық БАЖ. </w:t>
      </w:r>
      <w:r>
        <w:br/>
      </w:r>
      <w:r>
        <w:rPr>
          <w:rFonts w:ascii="Times New Roman"/>
          <w:b w:val="false"/>
          <w:i w:val="false"/>
          <w:color w:val="000000"/>
          <w:sz w:val="28"/>
        </w:rPr>
        <w:t>
</w:t>
      </w:r>
      <w:r>
        <w:rPr>
          <w:rFonts w:ascii="Times New Roman"/>
          <w:b w:val="false"/>
          <w:i w:val="false"/>
          <w:color w:val="000000"/>
          <w:sz w:val="28"/>
        </w:rPr>
        <w:t xml:space="preserve">
      183. Деректерді беру үшін: </w:t>
      </w:r>
      <w:r>
        <w:br/>
      </w:r>
      <w:r>
        <w:rPr>
          <w:rFonts w:ascii="Times New Roman"/>
          <w:b w:val="false"/>
          <w:i w:val="false"/>
          <w:color w:val="000000"/>
          <w:sz w:val="28"/>
        </w:rPr>
        <w:t>
</w:t>
      </w:r>
      <w:r>
        <w:rPr>
          <w:rFonts w:ascii="Times New Roman"/>
          <w:b w:val="false"/>
          <w:i w:val="false"/>
          <w:color w:val="000000"/>
          <w:sz w:val="28"/>
        </w:rPr>
        <w:t xml:space="preserve">
      1) деректерді берудің авиациялық жер бетіндегі байланыс желілері; </w:t>
      </w:r>
      <w:r>
        <w:br/>
      </w:r>
      <w:r>
        <w:rPr>
          <w:rFonts w:ascii="Times New Roman"/>
          <w:b w:val="false"/>
          <w:i w:val="false"/>
          <w:color w:val="000000"/>
          <w:sz w:val="28"/>
        </w:rPr>
        <w:t>
</w:t>
      </w:r>
      <w:r>
        <w:rPr>
          <w:rFonts w:ascii="Times New Roman"/>
          <w:b w:val="false"/>
          <w:i w:val="false"/>
          <w:color w:val="000000"/>
          <w:sz w:val="28"/>
        </w:rPr>
        <w:t xml:space="preserve">
      2) заңды және жеке тұлғалардың байланыс желілері мен арналары пайдаланылуы мүмкін. </w:t>
      </w:r>
    </w:p>
    <w:bookmarkEnd w:id="56"/>
    <w:bookmarkStart w:name="z33" w:id="57"/>
    <w:p>
      <w:pPr>
        <w:spacing w:after="0"/>
        <w:ind w:left="0"/>
        <w:jc w:val="left"/>
      </w:pPr>
      <w:r>
        <w:rPr>
          <w:rFonts w:ascii="Times New Roman"/>
          <w:b/>
          <w:i w:val="false"/>
          <w:color w:val="000000"/>
        </w:rPr>
        <w:t xml:space="preserve"> 
19-тарау. Авиациялық орнықты электр байланысының желісі </w:t>
      </w:r>
    </w:p>
    <w:bookmarkEnd w:id="57"/>
    <w:bookmarkStart w:name="z418" w:id="58"/>
    <w:p>
      <w:pPr>
        <w:spacing w:after="0"/>
        <w:ind w:left="0"/>
        <w:jc w:val="both"/>
      </w:pPr>
      <w:r>
        <w:rPr>
          <w:rFonts w:ascii="Times New Roman"/>
          <w:b w:val="false"/>
          <w:i w:val="false"/>
          <w:color w:val="000000"/>
          <w:sz w:val="28"/>
        </w:rPr>
        <w:t xml:space="preserve">
      184. Авиациялық орнықты электр байланысының желісі осы желі авиациялық электр байланысы стансалары арасындағы хабарлаулар алмасу үшін арналған. </w:t>
      </w:r>
      <w:r>
        <w:br/>
      </w:r>
      <w:r>
        <w:rPr>
          <w:rFonts w:ascii="Times New Roman"/>
          <w:b w:val="false"/>
          <w:i w:val="false"/>
          <w:color w:val="000000"/>
          <w:sz w:val="28"/>
        </w:rPr>
        <w:t>
</w:t>
      </w:r>
      <w:r>
        <w:rPr>
          <w:rFonts w:ascii="Times New Roman"/>
          <w:b w:val="false"/>
          <w:i w:val="false"/>
          <w:color w:val="000000"/>
          <w:sz w:val="28"/>
        </w:rPr>
        <w:t xml:space="preserve">
      185 </w:t>
      </w:r>
      <w:r>
        <w:rPr>
          <w:rFonts w:ascii="Times New Roman"/>
          <w:b/>
          <w:i w:val="false"/>
          <w:color w:val="000000"/>
          <w:sz w:val="28"/>
        </w:rPr>
        <w:t xml:space="preserve">. </w:t>
      </w:r>
      <w:r>
        <w:rPr>
          <w:rFonts w:ascii="Times New Roman"/>
          <w:b w:val="false"/>
          <w:i w:val="false"/>
          <w:color w:val="000000"/>
          <w:sz w:val="28"/>
        </w:rPr>
        <w:t xml:space="preserve">Желі АFTN қайта тарату стансаларының жүйесін пайдалану  негізінде халықаралық талаптарға сәйкес құрылуы тиіс. </w:t>
      </w:r>
      <w:r>
        <w:br/>
      </w:r>
      <w:r>
        <w:rPr>
          <w:rFonts w:ascii="Times New Roman"/>
          <w:b w:val="false"/>
          <w:i w:val="false"/>
          <w:color w:val="000000"/>
          <w:sz w:val="28"/>
        </w:rPr>
        <w:t>
</w:t>
      </w:r>
      <w:r>
        <w:rPr>
          <w:rFonts w:ascii="Times New Roman"/>
          <w:b w:val="false"/>
          <w:i w:val="false"/>
          <w:color w:val="000000"/>
          <w:sz w:val="28"/>
        </w:rPr>
        <w:t xml:space="preserve">
      186. Желіні ұйымдастыру үшін жалдау құқығындағы электр байланысы мемлекеттік желілерінің арналары және азаматтық авиация ұйымдарының меншіктік электр байланысы арналары пайдаланылады. </w:t>
      </w:r>
      <w:r>
        <w:br/>
      </w:r>
      <w:r>
        <w:rPr>
          <w:rFonts w:ascii="Times New Roman"/>
          <w:b w:val="false"/>
          <w:i w:val="false"/>
          <w:color w:val="000000"/>
          <w:sz w:val="28"/>
        </w:rPr>
        <w:t>
</w:t>
      </w:r>
      <w:r>
        <w:rPr>
          <w:rFonts w:ascii="Times New Roman"/>
          <w:b w:val="false"/>
          <w:i w:val="false"/>
          <w:color w:val="000000"/>
          <w:sz w:val="28"/>
        </w:rPr>
        <w:t xml:space="preserve">
      187. Байланыстың әрбір бағытындағы арналардың (телеграфтық немесе деректерді беру) түрі және саны арналардың өткізу қабілеттілігі мен айналып өту жолдарын ұйымдастыру қажеттілігін ескере отырып ақпараттардың көлеміне қатысты есеппен анықталады. </w:t>
      </w:r>
      <w:r>
        <w:br/>
      </w:r>
      <w:r>
        <w:rPr>
          <w:rFonts w:ascii="Times New Roman"/>
          <w:b w:val="false"/>
          <w:i w:val="false"/>
          <w:color w:val="000000"/>
          <w:sz w:val="28"/>
        </w:rPr>
        <w:t>
</w:t>
      </w:r>
      <w:r>
        <w:rPr>
          <w:rFonts w:ascii="Times New Roman"/>
          <w:b w:val="false"/>
          <w:i w:val="false"/>
          <w:color w:val="000000"/>
          <w:sz w:val="28"/>
        </w:rPr>
        <w:t xml:space="preserve">
      188 </w:t>
      </w:r>
      <w:r>
        <w:rPr>
          <w:rFonts w:ascii="Times New Roman"/>
          <w:b/>
          <w:i w:val="false"/>
          <w:color w:val="000000"/>
          <w:sz w:val="28"/>
        </w:rPr>
        <w:t xml:space="preserve">. </w:t>
      </w:r>
      <w:r>
        <w:rPr>
          <w:rFonts w:ascii="Times New Roman"/>
          <w:b w:val="false"/>
          <w:i w:val="false"/>
          <w:color w:val="000000"/>
          <w:sz w:val="28"/>
        </w:rPr>
        <w:t xml:space="preserve">АFTN стансалары арасында өткізгіш немесе спутниктік арналарды резервтеу үшін байланыстың барлық түрі қолданылуы мүмкін. АFTN ісінде жұмыс тәртібі мен хабарлауларды өңдеу АFTN желісінің жұмысын анықтайтын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асырылады. </w:t>
      </w:r>
    </w:p>
    <w:bookmarkEnd w:id="58"/>
    <w:bookmarkStart w:name="z34" w:id="59"/>
    <w:p>
      <w:pPr>
        <w:spacing w:after="0"/>
        <w:ind w:left="0"/>
        <w:jc w:val="left"/>
      </w:pPr>
      <w:r>
        <w:rPr>
          <w:rFonts w:ascii="Times New Roman"/>
          <w:b/>
          <w:i w:val="false"/>
          <w:color w:val="000000"/>
        </w:rPr>
        <w:t xml:space="preserve"> 
20-тарау. Авиациялық радио хабарларын тарату </w:t>
      </w:r>
    </w:p>
    <w:bookmarkEnd w:id="59"/>
    <w:bookmarkStart w:name="z423" w:id="60"/>
    <w:p>
      <w:pPr>
        <w:spacing w:after="0"/>
        <w:ind w:left="0"/>
        <w:jc w:val="both"/>
      </w:pPr>
      <w:r>
        <w:rPr>
          <w:rFonts w:ascii="Times New Roman"/>
          <w:b w:val="false"/>
          <w:i w:val="false"/>
          <w:color w:val="000000"/>
          <w:sz w:val="28"/>
        </w:rPr>
        <w:t xml:space="preserve">
      189. Әуе кемелерінің экипаждарына метеорологиялық және ұшу ақпараттарын беруді қамтамасыз ету үшін радио хабарлардың арнайы желісі ұйымдастырылады. </w:t>
      </w:r>
      <w:r>
        <w:br/>
      </w:r>
      <w:r>
        <w:rPr>
          <w:rFonts w:ascii="Times New Roman"/>
          <w:b w:val="false"/>
          <w:i w:val="false"/>
          <w:color w:val="000000"/>
          <w:sz w:val="28"/>
        </w:rPr>
        <w:t>
</w:t>
      </w:r>
      <w:r>
        <w:rPr>
          <w:rFonts w:ascii="Times New Roman"/>
          <w:b w:val="false"/>
          <w:i w:val="false"/>
          <w:color w:val="000000"/>
          <w:sz w:val="28"/>
        </w:rPr>
        <w:t xml:space="preserve">
      190. Әуеайлақ ауданындағы әуе кемелерінің экипаждарын А, Б, В, Г, Д сыныптарындағы әуеайлақтарда ұшу және метеорологиялық ақпараттармен жедел қамтамасыз ету үшін АТАЖ радио хабарлау желілері ұйымдастырылады. </w:t>
      </w:r>
      <w:r>
        <w:br/>
      </w:r>
      <w:r>
        <w:rPr>
          <w:rFonts w:ascii="Times New Roman"/>
          <w:b w:val="false"/>
          <w:i w:val="false"/>
          <w:color w:val="000000"/>
          <w:sz w:val="28"/>
        </w:rPr>
        <w:t>
</w:t>
      </w:r>
      <w:r>
        <w:rPr>
          <w:rFonts w:ascii="Times New Roman"/>
          <w:b w:val="false"/>
          <w:i w:val="false"/>
          <w:color w:val="000000"/>
          <w:sz w:val="28"/>
        </w:rPr>
        <w:t xml:space="preserve">
      191. Ұшудағы әуе кемелерінің экипаждарын метеорологиялық ақпараттармен қамтамасыз ету үшін ӨЖЖ немесе ЖЖ диапазондарындағы ВОЛМЕТ радио хабарлаулар беру ұйымдастырылуы мүмкін. </w:t>
      </w:r>
      <w:r>
        <w:br/>
      </w:r>
      <w:r>
        <w:rPr>
          <w:rFonts w:ascii="Times New Roman"/>
          <w:b w:val="false"/>
          <w:i w:val="false"/>
          <w:color w:val="000000"/>
          <w:sz w:val="28"/>
        </w:rPr>
        <w:t>
</w:t>
      </w:r>
      <w:r>
        <w:rPr>
          <w:rFonts w:ascii="Times New Roman"/>
          <w:b w:val="false"/>
          <w:i w:val="false"/>
          <w:color w:val="000000"/>
          <w:sz w:val="28"/>
        </w:rPr>
        <w:t xml:space="preserve">
      192. ЖЖ диапазонындағы ВОЛМЕТ радио хабарлаулар беру ақпараттарын сенімді қабылдауды қамтамасыз ету мақсатында бұл желілер 1500-3000 км шегінде бір уақытта бірнеше жиілікте жұмыс істейді. </w:t>
      </w:r>
      <w:r>
        <w:br/>
      </w:r>
      <w:r>
        <w:rPr>
          <w:rFonts w:ascii="Times New Roman"/>
          <w:b w:val="false"/>
          <w:i w:val="false"/>
          <w:color w:val="000000"/>
          <w:sz w:val="28"/>
        </w:rPr>
        <w:t>
</w:t>
      </w:r>
      <w:r>
        <w:rPr>
          <w:rFonts w:ascii="Times New Roman"/>
          <w:b w:val="false"/>
          <w:i w:val="false"/>
          <w:color w:val="000000"/>
          <w:sz w:val="28"/>
        </w:rPr>
        <w:t xml:space="preserve">
      193. Радио хабарлауларды беру желілерінде, қосылмаған </w:t>
      </w:r>
      <w:r>
        <w:br/>
      </w:r>
      <w:r>
        <w:rPr>
          <w:rFonts w:ascii="Times New Roman"/>
          <w:b w:val="false"/>
          <w:i w:val="false"/>
          <w:color w:val="000000"/>
          <w:sz w:val="28"/>
        </w:rPr>
        <w:t xml:space="preserve">
әуежайлардың ауа райы болжамын және нақты ауа райын әуе кемелерінің </w:t>
      </w:r>
      <w:r>
        <w:br/>
      </w:r>
      <w:r>
        <w:rPr>
          <w:rFonts w:ascii="Times New Roman"/>
          <w:b w:val="false"/>
          <w:i w:val="false"/>
          <w:color w:val="000000"/>
          <w:sz w:val="28"/>
        </w:rPr>
        <w:t xml:space="preserve">
экипаждары қозғалыс қызметінің диспетчерлерінен немесе осы әуежайлардың радиооператорларынан авиациялық әуе электр байланысы желілері бойынша сұрайды. </w:t>
      </w:r>
      <w:r>
        <w:br/>
      </w:r>
      <w:r>
        <w:rPr>
          <w:rFonts w:ascii="Times New Roman"/>
          <w:b w:val="false"/>
          <w:i w:val="false"/>
          <w:color w:val="000000"/>
          <w:sz w:val="28"/>
        </w:rPr>
        <w:t>
</w:t>
      </w:r>
      <w:r>
        <w:rPr>
          <w:rFonts w:ascii="Times New Roman"/>
          <w:b w:val="false"/>
          <w:i w:val="false"/>
          <w:color w:val="000000"/>
          <w:sz w:val="28"/>
        </w:rPr>
        <w:t xml:space="preserve">
      194. Ұшуда радио хабарлауларды беру желілері бойынша ақпараттар алу үшін әуе кемелерінің экипаждары аэронавигациялық ақпараттар жинақтарын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195. Метеорологиялық ақпараттарды радиохабарландыру кезінде гидрометеорологиялық қызмет белгілеген жеке терминология қолданылуы тиіс. Радиохабарлар үшін метеорологиялық ақпарат радиобюроға коды ашылған түрінде түсуі тиіс. </w:t>
      </w:r>
      <w:r>
        <w:br/>
      </w:r>
      <w:r>
        <w:rPr>
          <w:rFonts w:ascii="Times New Roman"/>
          <w:b w:val="false"/>
          <w:i w:val="false"/>
          <w:color w:val="000000"/>
          <w:sz w:val="28"/>
        </w:rPr>
        <w:t>
</w:t>
      </w:r>
      <w:r>
        <w:rPr>
          <w:rFonts w:ascii="Times New Roman"/>
          <w:b w:val="false"/>
          <w:i w:val="false"/>
          <w:color w:val="000000"/>
          <w:sz w:val="28"/>
        </w:rPr>
        <w:t xml:space="preserve">
      196. Радиохабарларды беру телефондық режимде минутына 90 сөзден аспайтын жылдамдықта жүргізіледі. </w:t>
      </w:r>
      <w:r>
        <w:br/>
      </w:r>
      <w:r>
        <w:rPr>
          <w:rFonts w:ascii="Times New Roman"/>
          <w:b w:val="false"/>
          <w:i w:val="false"/>
          <w:color w:val="000000"/>
          <w:sz w:val="28"/>
        </w:rPr>
        <w:t>
</w:t>
      </w:r>
      <w:r>
        <w:rPr>
          <w:rFonts w:ascii="Times New Roman"/>
          <w:b w:val="false"/>
          <w:i w:val="false"/>
          <w:color w:val="000000"/>
          <w:sz w:val="28"/>
        </w:rPr>
        <w:t xml:space="preserve">
      197. Халықаралық әуежайлардың және әуе трассаларының метеорологиялық ақпараттарымен экипаждарды қамтамасыз ету үшін ағылшын тіліндегі радио хабарлауларды беру ұйымдастырылады. </w:t>
      </w:r>
      <w:r>
        <w:br/>
      </w:r>
      <w:r>
        <w:rPr>
          <w:rFonts w:ascii="Times New Roman"/>
          <w:b w:val="false"/>
          <w:i w:val="false"/>
          <w:color w:val="000000"/>
          <w:sz w:val="28"/>
        </w:rPr>
        <w:t>
</w:t>
      </w:r>
      <w:r>
        <w:rPr>
          <w:rFonts w:ascii="Times New Roman"/>
          <w:b w:val="false"/>
          <w:i w:val="false"/>
          <w:color w:val="000000"/>
          <w:sz w:val="28"/>
        </w:rPr>
        <w:t xml:space="preserve">
      198. Радио хабарлау материалдарының мәтіндері жасаушымен беруге ыңғайлы нысанда даярланады. </w:t>
      </w:r>
      <w:r>
        <w:br/>
      </w:r>
      <w:r>
        <w:rPr>
          <w:rFonts w:ascii="Times New Roman"/>
          <w:b w:val="false"/>
          <w:i w:val="false"/>
          <w:color w:val="000000"/>
          <w:sz w:val="28"/>
        </w:rPr>
        <w:t>
</w:t>
      </w:r>
      <w:r>
        <w:rPr>
          <w:rFonts w:ascii="Times New Roman"/>
          <w:b w:val="false"/>
          <w:i w:val="false"/>
          <w:color w:val="000000"/>
          <w:sz w:val="28"/>
        </w:rPr>
        <w:t xml:space="preserve">
      200. Радио хабарлауларды беру көрсетілген жиілікте және көрсетілген уақытта жүргізіледі. </w:t>
      </w:r>
      <w:r>
        <w:br/>
      </w:r>
      <w:r>
        <w:rPr>
          <w:rFonts w:ascii="Times New Roman"/>
          <w:b w:val="false"/>
          <w:i w:val="false"/>
          <w:color w:val="000000"/>
          <w:sz w:val="28"/>
        </w:rPr>
        <w:t>
</w:t>
      </w:r>
      <w:r>
        <w:rPr>
          <w:rFonts w:ascii="Times New Roman"/>
          <w:b w:val="false"/>
          <w:i w:val="false"/>
          <w:color w:val="000000"/>
          <w:sz w:val="28"/>
        </w:rPr>
        <w:t xml:space="preserve">
      201. Барлық радиохабарларды беру бағдарламалары мен жиіліктері </w:t>
      </w:r>
      <w:r>
        <w:br/>
      </w:r>
      <w:r>
        <w:rPr>
          <w:rFonts w:ascii="Times New Roman"/>
          <w:b w:val="false"/>
          <w:i w:val="false"/>
          <w:color w:val="000000"/>
          <w:sz w:val="28"/>
        </w:rPr>
        <w:t xml:space="preserve">
тиісті құжаттамаларда жарияланады. Жиіліктің немесе беру уақытының кез келген өзгерістері НОТАМ көмегімен нақтылы өзгерістерге дейін кемінде екі апта алдын хабарланады. Сонымен қатар, ондай кез келген өзгерістер туралы егер ол іс жүзіне асырылатын болса, нақты өзгерістерге дейін 48 сағат бұрын барлық тұрақты берілетін радиохабарларда хабарларланады, ондай хабарлаулар бір рет басында және бір рет әрбір радио хабарлаулардан кейін беріледі (Ережеге 11-қосымша). </w:t>
      </w:r>
      <w:r>
        <w:br/>
      </w:r>
      <w:r>
        <w:rPr>
          <w:rFonts w:ascii="Times New Roman"/>
          <w:b w:val="false"/>
          <w:i w:val="false"/>
          <w:color w:val="000000"/>
          <w:sz w:val="28"/>
        </w:rPr>
        <w:t>
</w:t>
      </w:r>
      <w:r>
        <w:rPr>
          <w:rFonts w:ascii="Times New Roman"/>
          <w:b w:val="false"/>
          <w:i w:val="false"/>
          <w:color w:val="000000"/>
          <w:sz w:val="28"/>
        </w:rPr>
        <w:t xml:space="preserve">
      202. Бағдарламаларға сәйкес жүргізілетін радио хабарлаулар берілімі (белгіленген тәртіпте жүргізілетін ұжымдық берілім) жалпы шақырылымдағы бағдарламада белгіленген уақытта басталады. Егер радио </w:t>
      </w:r>
      <w:r>
        <w:br/>
      </w:r>
      <w:r>
        <w:rPr>
          <w:rFonts w:ascii="Times New Roman"/>
          <w:b w:val="false"/>
          <w:i w:val="false"/>
          <w:color w:val="000000"/>
          <w:sz w:val="28"/>
        </w:rPr>
        <w:t xml:space="preserve">
хабарлаулар берілімі кешіктіріліп жатса, белгілі уақытқа қысқа хабарландыру беріледі, онда абонентке күтуді ұсынады және кешіктіру кезеңінің шамасы минутта көрсетіледі. </w:t>
      </w:r>
      <w:r>
        <w:br/>
      </w:r>
      <w:r>
        <w:rPr>
          <w:rFonts w:ascii="Times New Roman"/>
          <w:b w:val="false"/>
          <w:i w:val="false"/>
          <w:color w:val="000000"/>
          <w:sz w:val="28"/>
        </w:rPr>
        <w:t>
</w:t>
      </w:r>
      <w:r>
        <w:rPr>
          <w:rFonts w:ascii="Times New Roman"/>
          <w:b w:val="false"/>
          <w:i w:val="false"/>
          <w:color w:val="000000"/>
          <w:sz w:val="28"/>
        </w:rPr>
        <w:t xml:space="preserve">
      203. Берілімді күту қажеттігі туралы белгілі бір хабарламадан кейін бірнеше уақыт бойы радиохабарлар берілімі көрсетілген күту уақытты аяқтамай басталмайды. </w:t>
      </w:r>
      <w:r>
        <w:br/>
      </w:r>
      <w:r>
        <w:rPr>
          <w:rFonts w:ascii="Times New Roman"/>
          <w:b w:val="false"/>
          <w:i w:val="false"/>
          <w:color w:val="000000"/>
          <w:sz w:val="28"/>
        </w:rPr>
        <w:t>
</w:t>
      </w:r>
      <w:r>
        <w:rPr>
          <w:rFonts w:ascii="Times New Roman"/>
          <w:b w:val="false"/>
          <w:i w:val="false"/>
          <w:color w:val="000000"/>
          <w:sz w:val="28"/>
        </w:rPr>
        <w:t xml:space="preserve">
      204. Радиохабарлар берілім бөлінген уақыт шегінде жүргізілген кезде әрбір стансада берілім үшін бөлінген кезеңнің ақырына қарай барлық материалдардың берілімі бітуіне қарамай тез аяқталады. </w:t>
      </w:r>
      <w:r>
        <w:br/>
      </w:r>
      <w:r>
        <w:rPr>
          <w:rFonts w:ascii="Times New Roman"/>
          <w:b w:val="false"/>
          <w:i w:val="false"/>
          <w:color w:val="000000"/>
          <w:sz w:val="28"/>
        </w:rPr>
        <w:t>
</w:t>
      </w:r>
      <w:r>
        <w:rPr>
          <w:rFonts w:ascii="Times New Roman"/>
          <w:b w:val="false"/>
          <w:i w:val="false"/>
          <w:color w:val="000000"/>
          <w:sz w:val="28"/>
        </w:rPr>
        <w:t xml:space="preserve">
      205. Белгіленген тәртіпте ұжымдық радиохабарлар берілімін жүргізу кезінде кезекпен әрбір станса белгіленген уақытта өз берілімдерін бастауға дайын. Егер қандай да бір себеппен станса белгіленген уақытта өз радио хабарлаулар берілімін бастамаса, ол стансадан кейін беруі тиіс станса күтеді және өзінің радио хабарлаулар берілімін ол үшін белгіленген уақытта бастайды. </w:t>
      </w:r>
      <w:r>
        <w:br/>
      </w:r>
      <w:r>
        <w:rPr>
          <w:rFonts w:ascii="Times New Roman"/>
          <w:b w:val="false"/>
          <w:i w:val="false"/>
          <w:color w:val="000000"/>
          <w:sz w:val="28"/>
        </w:rPr>
        <w:t>
</w:t>
      </w:r>
      <w:r>
        <w:rPr>
          <w:rFonts w:ascii="Times New Roman"/>
          <w:b w:val="false"/>
          <w:i w:val="false"/>
          <w:color w:val="000000"/>
          <w:sz w:val="28"/>
        </w:rPr>
        <w:t xml:space="preserve">
      206. Радио хабарлаулар берілімін жүргізу үшін жауапты стансаның жұмысында үзіліс болған жағдайда, бұл берілім, егер мүмкін болса, алғашқы стансаның жұмысы қалпына келгенше, басқа стансамен жүргізіледі. </w:t>
      </w:r>
      <w:r>
        <w:br/>
      </w:r>
      <w:r>
        <w:rPr>
          <w:rFonts w:ascii="Times New Roman"/>
          <w:b w:val="false"/>
          <w:i w:val="false"/>
          <w:color w:val="000000"/>
          <w:sz w:val="28"/>
        </w:rPr>
        <w:t>
</w:t>
      </w:r>
      <w:r>
        <w:rPr>
          <w:rFonts w:ascii="Times New Roman"/>
          <w:b w:val="false"/>
          <w:i w:val="false"/>
          <w:color w:val="000000"/>
          <w:sz w:val="28"/>
        </w:rPr>
        <w:t xml:space="preserve">
      207. Радиотелефон бойынша жүргізілетін әрбір радио хабарлаулар бастамасы жалпы шақырылымнан, стансаны тағайындаудан және берілім уақытынан (UTC) құралады. </w:t>
      </w:r>
    </w:p>
    <w:bookmarkEnd w:id="60"/>
    <w:bookmarkStart w:name="z35" w:id="61"/>
    <w:p>
      <w:pPr>
        <w:spacing w:after="0"/>
        <w:ind w:left="0"/>
        <w:jc w:val="left"/>
      </w:pPr>
      <w:r>
        <w:rPr>
          <w:rFonts w:ascii="Times New Roman"/>
          <w:b/>
          <w:i w:val="false"/>
          <w:color w:val="000000"/>
        </w:rPr>
        <w:t xml:space="preserve"> 
21-тарау. Есепке алу және есеп берушілік </w:t>
      </w:r>
    </w:p>
    <w:bookmarkEnd w:id="61"/>
    <w:bookmarkStart w:name="z441" w:id="62"/>
    <w:p>
      <w:pPr>
        <w:spacing w:after="0"/>
        <w:ind w:left="0"/>
        <w:jc w:val="both"/>
      </w:pPr>
      <w:r>
        <w:rPr>
          <w:rFonts w:ascii="Times New Roman"/>
          <w:b w:val="false"/>
          <w:i w:val="false"/>
          <w:color w:val="000000"/>
          <w:sz w:val="28"/>
        </w:rPr>
        <w:t xml:space="preserve">
      208. Есепке алу және пайдалану құжаттамаларына шығыс жеделхаттары, радиобайланыс арналарының аппараттық журналдары, радиобайланыс арналарының борттық журналдары, магниттік, оптикалық және электрондық тасығыштар (дискілер, дискеттер), бақылау орама және ленталық жазбалар, телеграммаларды (хабарламаларды) есепке алу және жеткізу журналдары жатады. </w:t>
      </w:r>
      <w:r>
        <w:br/>
      </w:r>
      <w:r>
        <w:rPr>
          <w:rFonts w:ascii="Times New Roman"/>
          <w:b w:val="false"/>
          <w:i w:val="false"/>
          <w:color w:val="000000"/>
          <w:sz w:val="28"/>
        </w:rPr>
        <w:t>
</w:t>
      </w:r>
      <w:r>
        <w:rPr>
          <w:rFonts w:ascii="Times New Roman"/>
          <w:b w:val="false"/>
          <w:i w:val="false"/>
          <w:color w:val="000000"/>
          <w:sz w:val="28"/>
        </w:rPr>
        <w:t xml:space="preserve">
      209. Электрбайланыс арналары бойынша тәулік сайынғы есепке алуға: </w:t>
      </w:r>
      <w:r>
        <w:br/>
      </w:r>
      <w:r>
        <w:rPr>
          <w:rFonts w:ascii="Times New Roman"/>
          <w:b w:val="false"/>
          <w:i w:val="false"/>
          <w:color w:val="000000"/>
          <w:sz w:val="28"/>
        </w:rPr>
        <w:t>
</w:t>
      </w:r>
      <w:r>
        <w:rPr>
          <w:rFonts w:ascii="Times New Roman"/>
          <w:b w:val="false"/>
          <w:i w:val="false"/>
          <w:color w:val="000000"/>
          <w:sz w:val="28"/>
        </w:rPr>
        <w:t xml:space="preserve">
      1) цифрлық, телеграфтық және телефон арналары бойынша - байланысты бұзушылықтың саны мен созылуы; </w:t>
      </w:r>
      <w:r>
        <w:br/>
      </w:r>
      <w:r>
        <w:rPr>
          <w:rFonts w:ascii="Times New Roman"/>
          <w:b w:val="false"/>
          <w:i w:val="false"/>
          <w:color w:val="000000"/>
          <w:sz w:val="28"/>
        </w:rPr>
        <w:t>
</w:t>
      </w:r>
      <w:r>
        <w:rPr>
          <w:rFonts w:ascii="Times New Roman"/>
          <w:b w:val="false"/>
          <w:i w:val="false"/>
          <w:color w:val="000000"/>
          <w:sz w:val="28"/>
        </w:rPr>
        <w:t xml:space="preserve">
      2) радио арналары бойынша - радиобайланыс арнасының аппараттық </w:t>
      </w:r>
      <w:r>
        <w:br/>
      </w:r>
      <w:r>
        <w:rPr>
          <w:rFonts w:ascii="Times New Roman"/>
          <w:b w:val="false"/>
          <w:i w:val="false"/>
          <w:color w:val="000000"/>
          <w:sz w:val="28"/>
        </w:rPr>
        <w:t xml:space="preserve">
журналы бойынша берілген және берілетін хабарлаулар саны жатады. </w:t>
      </w:r>
      <w:r>
        <w:br/>
      </w:r>
      <w:r>
        <w:rPr>
          <w:rFonts w:ascii="Times New Roman"/>
          <w:b w:val="false"/>
          <w:i w:val="false"/>
          <w:color w:val="000000"/>
          <w:sz w:val="28"/>
        </w:rPr>
        <w:t>
</w:t>
      </w:r>
      <w:r>
        <w:rPr>
          <w:rFonts w:ascii="Times New Roman"/>
          <w:b w:val="false"/>
          <w:i w:val="false"/>
          <w:color w:val="000000"/>
          <w:sz w:val="28"/>
        </w:rPr>
        <w:t xml:space="preserve">
      210. AFTN стансалары үшін құжаттамаларды есепке алу мен пайдалану тізбесі, сондай-ақ ережесі және сақтау мерзімі AFTN желісінің жұмысы бойынша қолданыстағы Қазақстан Республикасының құжаттарында анықталған. Магниттік (магнитофондық) жазбаларды тасығыштарды сақтау тәртібі осы Ереженің 12-қосымшасында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211. Радио байланыстың аппараттық журналдары 30 тәулік бойы сақталады. </w:t>
      </w:r>
      <w:r>
        <w:br/>
      </w:r>
      <w:r>
        <w:rPr>
          <w:rFonts w:ascii="Times New Roman"/>
          <w:b w:val="false"/>
          <w:i w:val="false"/>
          <w:color w:val="000000"/>
          <w:sz w:val="28"/>
        </w:rPr>
        <w:t>
</w:t>
      </w:r>
      <w:r>
        <w:rPr>
          <w:rFonts w:ascii="Times New Roman"/>
          <w:b w:val="false"/>
          <w:i w:val="false"/>
          <w:color w:val="000000"/>
          <w:sz w:val="28"/>
        </w:rPr>
        <w:t xml:space="preserve">
      212. Байланыс стансаларында журналдарды сақтау мерзімі соңғы жазбаның күні көрсетілгеннен бастап есептеледі. </w:t>
      </w:r>
      <w:r>
        <w:br/>
      </w:r>
      <w:r>
        <w:rPr>
          <w:rFonts w:ascii="Times New Roman"/>
          <w:b w:val="false"/>
          <w:i w:val="false"/>
          <w:color w:val="000000"/>
          <w:sz w:val="28"/>
        </w:rPr>
        <w:t>
</w:t>
      </w:r>
      <w:r>
        <w:rPr>
          <w:rFonts w:ascii="Times New Roman"/>
          <w:b w:val="false"/>
          <w:i w:val="false"/>
          <w:color w:val="000000"/>
          <w:sz w:val="28"/>
        </w:rPr>
        <w:t xml:space="preserve">
      213. Құжаттарды тапсыру немесе жою қабылдау тапсыру жөнелтпе құжаттармен немесе жою туралы актілермен ресімделеді. </w:t>
      </w:r>
    </w:p>
    <w:bookmarkEnd w:id="62"/>
    <w:bookmarkStart w:name="z36" w:id="63"/>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1-қосымша          </w:t>
      </w:r>
    </w:p>
    <w:bookmarkEnd w:id="63"/>
    <w:p>
      <w:pPr>
        <w:spacing w:after="0"/>
        <w:ind w:left="0"/>
        <w:jc w:val="both"/>
      </w:pPr>
      <w:r>
        <w:rPr>
          <w:rFonts w:ascii="Times New Roman"/>
          <w:b/>
          <w:i w:val="false"/>
          <w:color w:val="000000"/>
          <w:sz w:val="28"/>
        </w:rPr>
        <w:t xml:space="preserve">           РТЖБП қызметі ауысымдық инженерінің журналы </w:t>
      </w:r>
    </w:p>
    <w:p>
      <w:pPr>
        <w:spacing w:after="0"/>
        <w:ind w:left="0"/>
        <w:jc w:val="both"/>
      </w:pPr>
      <w:r>
        <w:rPr>
          <w:rFonts w:ascii="Times New Roman"/>
          <w:b w:val="false"/>
          <w:i w:val="false"/>
          <w:color w:val="000000"/>
          <w:sz w:val="28"/>
        </w:rPr>
        <w:t xml:space="preserve">      200__жылғы "__"________ басталды </w:t>
      </w:r>
      <w:r>
        <w:br/>
      </w:r>
      <w:r>
        <w:rPr>
          <w:rFonts w:ascii="Times New Roman"/>
          <w:b w:val="false"/>
          <w:i w:val="false"/>
          <w:color w:val="000000"/>
          <w:sz w:val="28"/>
        </w:rPr>
        <w:t xml:space="preserve">
      200__жылғы "__"________ аяқталды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Азаматтық авиация кәсіпорны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533"/>
        <w:gridCol w:w="1313"/>
        <w:gridCol w:w="1253"/>
        <w:gridCol w:w="1553"/>
        <w:gridCol w:w="1413"/>
        <w:gridCol w:w="2053"/>
        <w:gridCol w:w="205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қонудың </w:t>
            </w:r>
            <w:r>
              <w:br/>
            </w:r>
            <w:r>
              <w:rPr>
                <w:rFonts w:ascii="Times New Roman"/>
                <w:b w:val="false"/>
                <w:i w:val="false"/>
                <w:color w:val="000000"/>
                <w:sz w:val="20"/>
              </w:rPr>
              <w:t xml:space="preserve">
ЖК-сы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Қосылу </w:t>
            </w:r>
            <w:r>
              <w:br/>
            </w:r>
            <w:r>
              <w:rPr>
                <w:rFonts w:ascii="Times New Roman"/>
                <w:b w:val="false"/>
                <w:i w:val="false"/>
                <w:color w:val="000000"/>
                <w:sz w:val="20"/>
              </w:rPr>
              <w:t xml:space="preserve">
уақыты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 </w:t>
            </w:r>
            <w:r>
              <w:br/>
            </w:r>
            <w:r>
              <w:rPr>
                <w:rFonts w:ascii="Times New Roman"/>
                <w:b w:val="false"/>
                <w:i w:val="false"/>
                <w:color w:val="000000"/>
                <w:sz w:val="20"/>
              </w:rPr>
              <w:t xml:space="preserve">
тылу </w:t>
            </w:r>
            <w:r>
              <w:br/>
            </w:r>
            <w:r>
              <w:rPr>
                <w:rFonts w:ascii="Times New Roman"/>
                <w:b w:val="false"/>
                <w:i w:val="false"/>
                <w:color w:val="000000"/>
                <w:sz w:val="20"/>
              </w:rPr>
              <w:t xml:space="preserve">
уақыты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ұзақты- </w:t>
            </w:r>
            <w:r>
              <w:br/>
            </w:r>
            <w:r>
              <w:rPr>
                <w:rFonts w:ascii="Times New Roman"/>
                <w:b w:val="false"/>
                <w:i w:val="false"/>
                <w:color w:val="000000"/>
                <w:sz w:val="20"/>
              </w:rPr>
              <w:t xml:space="preserve">
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 </w:t>
            </w:r>
            <w:r>
              <w:br/>
            </w:r>
            <w:r>
              <w:rPr>
                <w:rFonts w:ascii="Times New Roman"/>
                <w:b w:val="false"/>
                <w:i w:val="false"/>
                <w:color w:val="000000"/>
                <w:sz w:val="20"/>
              </w:rPr>
              <w:t xml:space="preserve">
тылу </w:t>
            </w:r>
            <w:r>
              <w:br/>
            </w:r>
            <w:r>
              <w:rPr>
                <w:rFonts w:ascii="Times New Roman"/>
                <w:b w:val="false"/>
                <w:i w:val="false"/>
                <w:color w:val="000000"/>
                <w:sz w:val="20"/>
              </w:rPr>
              <w:t xml:space="preserve">
себеп- </w:t>
            </w:r>
            <w:r>
              <w:br/>
            </w:r>
            <w:r>
              <w:rPr>
                <w:rFonts w:ascii="Times New Roman"/>
                <w:b w:val="false"/>
                <w:i w:val="false"/>
                <w:color w:val="000000"/>
                <w:sz w:val="20"/>
              </w:rPr>
              <w:t xml:space="preserve">
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ҰРТҚ және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ның жұмысы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ескертулер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Журналды жүргізу тәртібі </w:t>
      </w:r>
    </w:p>
    <w:p>
      <w:pPr>
        <w:spacing w:after="0"/>
        <w:ind w:left="0"/>
        <w:jc w:val="both"/>
      </w:pPr>
      <w:r>
        <w:rPr>
          <w:rFonts w:ascii="Times New Roman"/>
          <w:b w:val="false"/>
          <w:i w:val="false"/>
          <w:color w:val="000000"/>
          <w:sz w:val="28"/>
        </w:rPr>
        <w:t xml:space="preserve">      1. Кезекшілікті тапсырған тұлға қонудың ЖК-сын, күнін, уақытын жазады; барлық бағандарға көлденең кезекшілікті тапсыру сәтіндегі ҰРТҚ және байланыс құралдары жұмысының қысқаша сипаттамасын, ауысым бойынша тапсырылуы тиіс басшылықтың өкімдерін көрсетеді: мынадай нысан бойынша "Кезекшілікті тапсырдым" (қолын қояды), кезекшілікті қабылдаған тұлға - "Кезекшілікті қабылдадым" (қолын қояды) деген жазулар жазылады. </w:t>
      </w:r>
      <w:r>
        <w:br/>
      </w:r>
      <w:r>
        <w:rPr>
          <w:rFonts w:ascii="Times New Roman"/>
          <w:b w:val="false"/>
          <w:i w:val="false"/>
          <w:color w:val="000000"/>
          <w:sz w:val="28"/>
        </w:rPr>
        <w:t xml:space="preserve">
      2. Кезекшілік барысында журналға ҰРТҚ және авиациялық электр байланысы құралдарының жұмысындағы барлық өзгерістер (МК қонуы ауысуы, автоматтандырылған объектілердің жұмыс істеу қабілеттігін тексеру, істен шығулар мен зақымданулар т.б.) объектінің (құралдың) атауын, қосылу, ажыратылу уақыттарын, ажыратылу себептерін, жұмысқа қабілетсіз күйінің ұзақтығын, ҰРТҚ және байланыс құралдарының жұмысы туралы ұшқыш және диспетчерлік құрамның ескертулерін, ауысым жұмысы жөніндегі ескертулерді, қабылданған шараларды көрсете отырып  журналға жазылады. </w:t>
      </w:r>
      <w:r>
        <w:br/>
      </w:r>
      <w:r>
        <w:rPr>
          <w:rFonts w:ascii="Times New Roman"/>
          <w:b w:val="false"/>
          <w:i w:val="false"/>
          <w:color w:val="000000"/>
          <w:sz w:val="28"/>
        </w:rPr>
        <w:t xml:space="preserve">
      3. UTC уақыт. </w:t>
      </w:r>
    </w:p>
    <w:bookmarkStart w:name="z37" w:id="64"/>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2-қосымша         </w:t>
      </w:r>
    </w:p>
    <w:bookmarkEnd w:id="64"/>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w:t>
      </w:r>
      <w:r>
        <w:rPr>
          <w:rFonts w:ascii="Times New Roman"/>
          <w:b/>
          <w:i w:val="false"/>
          <w:color w:val="000000"/>
          <w:sz w:val="28"/>
        </w:rPr>
        <w:t xml:space="preserve">Азаматтық авиация </w:t>
      </w:r>
      <w:r>
        <w:br/>
      </w:r>
      <w:r>
        <w:rPr>
          <w:rFonts w:ascii="Times New Roman"/>
          <w:b w:val="false"/>
          <w:i w:val="false"/>
          <w:color w:val="000000"/>
          <w:sz w:val="28"/>
        </w:rPr>
        <w:t>
</w:t>
      </w:r>
      <w:r>
        <w:rPr>
          <w:rFonts w:ascii="Times New Roman"/>
          <w:b/>
          <w:i w:val="false"/>
          <w:color w:val="000000"/>
          <w:sz w:val="28"/>
        </w:rPr>
        <w:t xml:space="preserve">ұйымының басшысы </w:t>
      </w:r>
      <w:r>
        <w:br/>
      </w:r>
      <w:r>
        <w:rPr>
          <w:rFonts w:ascii="Times New Roman"/>
          <w:b w:val="false"/>
          <w:i w:val="false"/>
          <w:color w:val="000000"/>
          <w:sz w:val="28"/>
        </w:rPr>
        <w:t>
</w:t>
      </w:r>
      <w:r>
        <w:rPr>
          <w:rFonts w:ascii="Times New Roman"/>
          <w:b/>
          <w:i w:val="false"/>
          <w:color w:val="000000"/>
          <w:sz w:val="28"/>
        </w:rPr>
        <w:t xml:space="preserve">____________________ </w:t>
      </w:r>
      <w:r>
        <w:br/>
      </w:r>
      <w:r>
        <w:rPr>
          <w:rFonts w:ascii="Times New Roman"/>
          <w:b w:val="false"/>
          <w:i w:val="false"/>
          <w:color w:val="000000"/>
          <w:sz w:val="28"/>
        </w:rPr>
        <w:t>
</w:t>
      </w:r>
      <w:r>
        <w:rPr>
          <w:rFonts w:ascii="Times New Roman"/>
          <w:b/>
          <w:i w:val="false"/>
          <w:color w:val="000000"/>
          <w:sz w:val="28"/>
        </w:rPr>
        <w:t xml:space="preserve">"__" __________ 200___жыл </w:t>
      </w:r>
    </w:p>
    <w:p>
      <w:pPr>
        <w:spacing w:after="0"/>
        <w:ind w:left="0"/>
        <w:jc w:val="both"/>
      </w:pPr>
      <w:r>
        <w:rPr>
          <w:rFonts w:ascii="Times New Roman"/>
          <w:b/>
          <w:i w:val="false"/>
          <w:color w:val="000000"/>
          <w:sz w:val="28"/>
        </w:rPr>
        <w:t xml:space="preserve">      Істен шығуларды (байланыстың бұзылуын) тексеру актісі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(ҰРТҚ және байланыс объектісінің, авиациялық электр арнасының атауы) </w:t>
      </w:r>
      <w:r>
        <w:br/>
      </w:r>
      <w:r>
        <w:rPr>
          <w:rFonts w:ascii="Times New Roman"/>
          <w:b w:val="false"/>
          <w:i w:val="false"/>
          <w:color w:val="000000"/>
          <w:sz w:val="28"/>
        </w:rPr>
        <w:t xml:space="preserve">
Істен шығу датасы (жылы, айы, күні)______________________ </w:t>
      </w:r>
      <w:r>
        <w:br/>
      </w:r>
      <w:r>
        <w:rPr>
          <w:rFonts w:ascii="Times New Roman"/>
          <w:b w:val="false"/>
          <w:i w:val="false"/>
          <w:color w:val="000000"/>
          <w:sz w:val="28"/>
        </w:rPr>
        <w:t xml:space="preserve">
Жұмыс істеу қабілеттігінің бұзылу уақыты___ сағат________минут </w:t>
      </w:r>
      <w:r>
        <w:br/>
      </w:r>
      <w:r>
        <w:rPr>
          <w:rFonts w:ascii="Times New Roman"/>
          <w:b w:val="false"/>
          <w:i w:val="false"/>
          <w:color w:val="000000"/>
          <w:sz w:val="28"/>
        </w:rPr>
        <w:t xml:space="preserve">
Жұмыс істеу қабілеттігін қалпына келтіру уақыты__сағат_______минут </w:t>
      </w:r>
      <w:r>
        <w:br/>
      </w:r>
      <w:r>
        <w:rPr>
          <w:rFonts w:ascii="Times New Roman"/>
          <w:b w:val="false"/>
          <w:i w:val="false"/>
          <w:color w:val="000000"/>
          <w:sz w:val="28"/>
        </w:rPr>
        <w:t xml:space="preserve">
Істен шығу ұзақтығы___ сағат________минут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093"/>
        <w:gridCol w:w="3213"/>
        <w:gridCol w:w="2853"/>
      </w:tblGrid>
      <w:tr>
        <w:trPr>
          <w:trHeight w:val="46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w:t>
            </w:r>
            <w:r>
              <w:br/>
            </w:r>
            <w:r>
              <w:rPr>
                <w:rFonts w:ascii="Times New Roman"/>
                <w:b w:val="false"/>
                <w:i w:val="false"/>
                <w:color w:val="000000"/>
                <w:sz w:val="20"/>
              </w:rPr>
              <w:t xml:space="preserve">
құралдың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арнасының) </w:t>
            </w:r>
            <w:r>
              <w:br/>
            </w:r>
            <w:r>
              <w:rPr>
                <w:rFonts w:ascii="Times New Roman"/>
                <w:b w:val="false"/>
                <w:i w:val="false"/>
                <w:color w:val="000000"/>
                <w:sz w:val="20"/>
              </w:rPr>
              <w:t xml:space="preserve">
атауы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нөмірі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ТҚ-дан </w:t>
            </w:r>
            <w:r>
              <w:br/>
            </w:r>
            <w:r>
              <w:rPr>
                <w:rFonts w:ascii="Times New Roman"/>
                <w:b w:val="false"/>
                <w:i w:val="false"/>
                <w:color w:val="000000"/>
                <w:sz w:val="20"/>
              </w:rPr>
              <w:t xml:space="preserve">
кейінгі істеген </w:t>
            </w:r>
            <w:r>
              <w:br/>
            </w:r>
            <w:r>
              <w:rPr>
                <w:rFonts w:ascii="Times New Roman"/>
                <w:b w:val="false"/>
                <w:i w:val="false"/>
                <w:color w:val="000000"/>
                <w:sz w:val="20"/>
              </w:rPr>
              <w:t xml:space="preserve">
жұмысы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w:t>
            </w:r>
            <w:r>
              <w:br/>
            </w:r>
            <w:r>
              <w:rPr>
                <w:rFonts w:ascii="Times New Roman"/>
                <w:b w:val="false"/>
                <w:i w:val="false"/>
                <w:color w:val="000000"/>
                <w:sz w:val="20"/>
              </w:rPr>
              <w:t xml:space="preserve">
басынан бастап </w:t>
            </w:r>
            <w:r>
              <w:br/>
            </w:r>
            <w:r>
              <w:rPr>
                <w:rFonts w:ascii="Times New Roman"/>
                <w:b w:val="false"/>
                <w:i w:val="false"/>
                <w:color w:val="000000"/>
                <w:sz w:val="20"/>
              </w:rPr>
              <w:t xml:space="preserve">
істеген жұмысы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200__"___"_________ N____ бұйрықпен тағайындалған мынадай құрамдағы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Төраға ___________________________________________________ </w:t>
      </w:r>
      <w:r>
        <w:br/>
      </w:r>
      <w:r>
        <w:rPr>
          <w:rFonts w:ascii="Times New Roman"/>
          <w:b w:val="false"/>
          <w:i w:val="false"/>
          <w:color w:val="000000"/>
          <w:sz w:val="28"/>
        </w:rPr>
        <w:t xml:space="preserve">
                  (тегі, аты, әкесінің аты, лауазымы) </w:t>
      </w:r>
      <w:r>
        <w:br/>
      </w:r>
      <w:r>
        <w:rPr>
          <w:rFonts w:ascii="Times New Roman"/>
          <w:b w:val="false"/>
          <w:i w:val="false"/>
          <w:color w:val="000000"/>
          <w:sz w:val="28"/>
        </w:rPr>
        <w:t xml:space="preserve">
мүшелері__________________________________________________ </w:t>
      </w:r>
      <w:r>
        <w:br/>
      </w:r>
      <w:r>
        <w:rPr>
          <w:rFonts w:ascii="Times New Roman"/>
          <w:b w:val="false"/>
          <w:i w:val="false"/>
          <w:color w:val="000000"/>
          <w:sz w:val="28"/>
        </w:rPr>
        <w:t xml:space="preserve">
                  (тегі, аты, әкесінің аты,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(ҰРТҚ және байланыс объектісінің, авиациялық электр арнасының атауы) </w:t>
      </w:r>
      <w:r>
        <w:br/>
      </w:r>
      <w:r>
        <w:rPr>
          <w:rFonts w:ascii="Times New Roman"/>
          <w:b w:val="false"/>
          <w:i w:val="false"/>
          <w:color w:val="000000"/>
          <w:sz w:val="28"/>
        </w:rPr>
        <w:t xml:space="preserve">
істен шығуларына тексеру жүргізді. </w:t>
      </w:r>
      <w:r>
        <w:br/>
      </w:r>
      <w:r>
        <w:rPr>
          <w:rFonts w:ascii="Times New Roman"/>
          <w:b w:val="false"/>
          <w:i w:val="false"/>
          <w:color w:val="000000"/>
          <w:sz w:val="28"/>
        </w:rPr>
        <w:t xml:space="preserve">
Тексеру барысында мыналар анықталды: </w:t>
      </w:r>
      <w:r>
        <w:br/>
      </w:r>
      <w:r>
        <w:rPr>
          <w:rFonts w:ascii="Times New Roman"/>
          <w:b w:val="false"/>
          <w:i w:val="false"/>
          <w:color w:val="000000"/>
          <w:sz w:val="28"/>
        </w:rPr>
        <w:t xml:space="preserve">
      1. Жағдай (оқиға туралы ақпарат, істен шығудың сипаты мен оның салдары, техникалық персоналдың тегі, аты-жөні) ____________________________________________________ </w:t>
      </w:r>
      <w:r>
        <w:br/>
      </w:r>
      <w:r>
        <w:rPr>
          <w:rFonts w:ascii="Times New Roman"/>
          <w:b w:val="false"/>
          <w:i w:val="false"/>
          <w:color w:val="000000"/>
          <w:sz w:val="28"/>
        </w:rPr>
        <w:t xml:space="preserve">
      2. Талдау (себептер, тех. персоналдың қатесі, жұмысты ұйымдастырудағы кемшіліктер, және басқа да ауытқулар) ____________________________________________________ </w:t>
      </w:r>
      <w:r>
        <w:br/>
      </w:r>
      <w:r>
        <w:rPr>
          <w:rFonts w:ascii="Times New Roman"/>
          <w:b w:val="false"/>
          <w:i w:val="false"/>
          <w:color w:val="000000"/>
          <w:sz w:val="28"/>
        </w:rPr>
        <w:t xml:space="preserve">
      3. Істен шығуды сыныптау (объектінің немесе құралдың істен шығуы, эл. жабдықтаудың бұзылуы, байланыс желісінің зақымдануы, инженер-техник персоналдың дұрыс емес іс-қимылы) _________________________ </w:t>
      </w:r>
      <w:r>
        <w:br/>
      </w:r>
      <w:r>
        <w:rPr>
          <w:rFonts w:ascii="Times New Roman"/>
          <w:b w:val="false"/>
          <w:i w:val="false"/>
          <w:color w:val="000000"/>
          <w:sz w:val="28"/>
        </w:rPr>
        <w:t xml:space="preserve">
      4. Әуе қозғалысының басқаруға ықпалы ________________________ </w:t>
      </w:r>
      <w:r>
        <w:br/>
      </w:r>
      <w:r>
        <w:rPr>
          <w:rFonts w:ascii="Times New Roman"/>
          <w:b w:val="false"/>
          <w:i w:val="false"/>
          <w:color w:val="000000"/>
          <w:sz w:val="28"/>
        </w:rPr>
        <w:t xml:space="preserve">
      5. Инженер-техник құрамның іс-қимылындағы бұзушылықтар _______ </w:t>
      </w:r>
      <w:r>
        <w:br/>
      </w:r>
      <w:r>
        <w:rPr>
          <w:rFonts w:ascii="Times New Roman"/>
          <w:b w:val="false"/>
          <w:i w:val="false"/>
          <w:color w:val="000000"/>
          <w:sz w:val="28"/>
        </w:rPr>
        <w:t xml:space="preserve">
      6. Қорытындылар _____________________________________________ </w:t>
      </w:r>
      <w:r>
        <w:br/>
      </w:r>
      <w:r>
        <w:rPr>
          <w:rFonts w:ascii="Times New Roman"/>
          <w:b w:val="false"/>
          <w:i w:val="false"/>
          <w:color w:val="000000"/>
          <w:sz w:val="28"/>
        </w:rPr>
        <w:t xml:space="preserve">
      7. Ұсынымдар    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 </w:t>
      </w:r>
      <w:r>
        <w:br/>
      </w:r>
      <w:r>
        <w:rPr>
          <w:rFonts w:ascii="Times New Roman"/>
          <w:b w:val="false"/>
          <w:i w:val="false"/>
          <w:color w:val="000000"/>
          <w:sz w:val="28"/>
        </w:rPr>
        <w:t xml:space="preserve">
      Комиссия мүшелері ______________________________ </w:t>
      </w:r>
    </w:p>
    <w:bookmarkStart w:name="z38" w:id="65"/>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3-қосымша        </w:t>
      </w:r>
    </w:p>
    <w:bookmarkEnd w:id="65"/>
    <w:p>
      <w:pPr>
        <w:spacing w:after="0"/>
        <w:ind w:left="0"/>
        <w:jc w:val="both"/>
      </w:pPr>
      <w:r>
        <w:rPr>
          <w:rFonts w:ascii="Times New Roman"/>
          <w:b/>
          <w:i w:val="false"/>
          <w:color w:val="000000"/>
          <w:sz w:val="28"/>
        </w:rPr>
        <w:t xml:space="preserve">          Объектінің ауысымдық инженерінің (технигінің) </w:t>
      </w:r>
      <w:r>
        <w:br/>
      </w:r>
      <w:r>
        <w:rPr>
          <w:rFonts w:ascii="Times New Roman"/>
          <w:b w:val="false"/>
          <w:i w:val="false"/>
          <w:color w:val="000000"/>
          <w:sz w:val="28"/>
        </w:rPr>
        <w:t>
</w:t>
      </w:r>
      <w:r>
        <w:rPr>
          <w:rFonts w:ascii="Times New Roman"/>
          <w:b/>
          <w:i w:val="false"/>
          <w:color w:val="000000"/>
          <w:sz w:val="28"/>
        </w:rPr>
        <w:t xml:space="preserve">                         жедел журналы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200__жылғы "__"________ басталды </w:t>
      </w:r>
      <w:r>
        <w:br/>
      </w:r>
      <w:r>
        <w:rPr>
          <w:rFonts w:ascii="Times New Roman"/>
          <w:b w:val="false"/>
          <w:i w:val="false"/>
          <w:color w:val="000000"/>
          <w:sz w:val="28"/>
        </w:rPr>
        <w:t xml:space="preserve">
      200__жылғы "__"________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793"/>
        <w:gridCol w:w="4953"/>
      </w:tblGrid>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тегі, аты, </w:t>
            </w:r>
            <w:r>
              <w:br/>
            </w:r>
            <w:r>
              <w:rPr>
                <w:rFonts w:ascii="Times New Roman"/>
                <w:b w:val="false"/>
                <w:i w:val="false"/>
                <w:color w:val="000000"/>
                <w:sz w:val="20"/>
              </w:rPr>
              <w:t xml:space="preserve">
әкесінің аты, қолы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Журналды жүргізу тәртібі </w:t>
      </w:r>
    </w:p>
    <w:p>
      <w:pPr>
        <w:spacing w:after="0"/>
        <w:ind w:left="0"/>
        <w:jc w:val="both"/>
      </w:pPr>
      <w:r>
        <w:rPr>
          <w:rFonts w:ascii="Times New Roman"/>
          <w:b w:val="false"/>
          <w:i w:val="false"/>
          <w:color w:val="000000"/>
          <w:sz w:val="28"/>
        </w:rPr>
        <w:t xml:space="preserve">      Журналды объектінің кезекші инженері (технигі) жүргізеді. </w:t>
      </w:r>
      <w:r>
        <w:br/>
      </w:r>
      <w:r>
        <w:rPr>
          <w:rFonts w:ascii="Times New Roman"/>
          <w:b w:val="false"/>
          <w:i w:val="false"/>
          <w:color w:val="000000"/>
          <w:sz w:val="28"/>
        </w:rPr>
        <w:t xml:space="preserve">
      Журналға мынадай жазулар жазылады: </w:t>
      </w:r>
      <w:r>
        <w:br/>
      </w:r>
      <w:r>
        <w:rPr>
          <w:rFonts w:ascii="Times New Roman"/>
          <w:b w:val="false"/>
          <w:i w:val="false"/>
          <w:color w:val="000000"/>
          <w:sz w:val="28"/>
        </w:rPr>
        <w:t xml:space="preserve">
      1) объектіні және кезекшілікті қабылдағаны, объектінің жұмысқа дайындығы, кезекшілікті тапсыру туралы жазулар жазылады; </w:t>
      </w:r>
      <w:r>
        <w:br/>
      </w:r>
      <w:r>
        <w:rPr>
          <w:rFonts w:ascii="Times New Roman"/>
          <w:b w:val="false"/>
          <w:i w:val="false"/>
          <w:color w:val="000000"/>
          <w:sz w:val="28"/>
        </w:rPr>
        <w:t xml:space="preserve">
      2) жабдықтың кезекші (персоналы бар объектілерде) қосылу, ажыратылу уақыттары, жұмысындағы барлық бұзушылықтар және олардың себептері туралы; </w:t>
      </w:r>
      <w:r>
        <w:br/>
      </w:r>
      <w:r>
        <w:rPr>
          <w:rFonts w:ascii="Times New Roman"/>
          <w:b w:val="false"/>
          <w:i w:val="false"/>
          <w:color w:val="000000"/>
          <w:sz w:val="28"/>
        </w:rPr>
        <w:t xml:space="preserve">
      3) кезекшілік кезінде лауазымдық тұлғалардан келіп түскен нұсқаулар мен өкімдер туралы; </w:t>
      </w:r>
      <w:r>
        <w:br/>
      </w:r>
      <w:r>
        <w:rPr>
          <w:rFonts w:ascii="Times New Roman"/>
          <w:b w:val="false"/>
          <w:i w:val="false"/>
          <w:color w:val="000000"/>
          <w:sz w:val="28"/>
        </w:rPr>
        <w:t xml:space="preserve">
      4) лауазымдық тұлғалардың объектіні тексеру нәтижелері туралы; </w:t>
      </w:r>
      <w:r>
        <w:br/>
      </w:r>
      <w:r>
        <w:rPr>
          <w:rFonts w:ascii="Times New Roman"/>
          <w:b w:val="false"/>
          <w:i w:val="false"/>
          <w:color w:val="000000"/>
          <w:sz w:val="28"/>
        </w:rPr>
        <w:t xml:space="preserve">
      5) қолданыстағы электр қондырғыларының жұмыс өндірісі туралы; </w:t>
      </w:r>
      <w:r>
        <w:br/>
      </w:r>
      <w:r>
        <w:rPr>
          <w:rFonts w:ascii="Times New Roman"/>
          <w:b w:val="false"/>
          <w:i w:val="false"/>
          <w:color w:val="000000"/>
          <w:sz w:val="28"/>
        </w:rPr>
        <w:t xml:space="preserve">
      6) объектіде стажировка жүргізу туралы; </w:t>
      </w:r>
      <w:r>
        <w:br/>
      </w:r>
      <w:r>
        <w:rPr>
          <w:rFonts w:ascii="Times New Roman"/>
          <w:b w:val="false"/>
          <w:i w:val="false"/>
          <w:color w:val="000000"/>
          <w:sz w:val="28"/>
        </w:rPr>
        <w:t xml:space="preserve">
      7) автоматтандырылған объектілер үшін журнал </w:t>
      </w:r>
      <w:r>
        <w:br/>
      </w:r>
      <w:r>
        <w:rPr>
          <w:rFonts w:ascii="Times New Roman"/>
          <w:b w:val="false"/>
          <w:i w:val="false"/>
          <w:color w:val="000000"/>
          <w:sz w:val="28"/>
        </w:rPr>
        <w:t xml:space="preserve">
      "________ объектісінің жедел журналы" деп аталады. </w:t>
      </w:r>
    </w:p>
    <w:bookmarkStart w:name="z39" w:id="66"/>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4-қосымша       </w:t>
      </w:r>
    </w:p>
    <w:bookmarkEnd w:id="66"/>
    <w:p>
      <w:pPr>
        <w:spacing w:after="0"/>
        <w:ind w:left="0"/>
        <w:jc w:val="left"/>
      </w:pPr>
      <w:r>
        <w:rPr>
          <w:rFonts w:ascii="Times New Roman"/>
          <w:b/>
          <w:i w:val="false"/>
          <w:color w:val="000000"/>
        </w:rPr>
        <w:t xml:space="preserve"> ҰРТҚ және байланыс резервтік құралдарының сенімділік көрсеткіштері мен санын есептеуге арналған </w:t>
      </w:r>
      <w:r>
        <w:br/>
      </w:r>
      <w:r>
        <w:rPr>
          <w:rFonts w:ascii="Times New Roman"/>
          <w:b/>
          <w:i w:val="false"/>
          <w:color w:val="000000"/>
        </w:rPr>
        <w:t xml:space="preserve">
формулалар </w:t>
      </w:r>
    </w:p>
    <w:p>
      <w:pPr>
        <w:spacing w:after="0"/>
        <w:ind w:left="0"/>
        <w:jc w:val="both"/>
      </w:pPr>
      <w:r>
        <w:rPr>
          <w:rFonts w:ascii="Times New Roman"/>
          <w:b w:val="false"/>
          <w:i w:val="false"/>
          <w:color w:val="000000"/>
          <w:sz w:val="28"/>
        </w:rPr>
        <w:t xml:space="preserve">      Істен шығуға (зақымдануға) істелген жұмыс шамасын анықтау </w:t>
      </w:r>
      <w:r>
        <w:br/>
      </w:r>
      <w:r>
        <w:rPr>
          <w:rFonts w:ascii="Times New Roman"/>
          <w:b w:val="false"/>
          <w:i w:val="false"/>
          <w:color w:val="000000"/>
          <w:sz w:val="28"/>
        </w:rPr>
        <w:t xml:space="preserve">
      Ti= </w:t>
      </w:r>
      <w:r>
        <w:rPr>
          <w:rFonts w:ascii="Times New Roman"/>
          <w:b w:val="false"/>
          <w:i w:val="false"/>
          <w:color w:val="000000"/>
          <w:sz w:val="28"/>
          <w:u w:val="single"/>
        </w:rPr>
        <w:t xml:space="preserve">Тқос </w:t>
      </w:r>
      <w:r>
        <w:rPr>
          <w:rFonts w:ascii="Times New Roman"/>
          <w:b w:val="false"/>
          <w:i w:val="false"/>
          <w:color w:val="000000"/>
          <w:sz w:val="28"/>
        </w:rPr>
        <w:t xml:space="preserve">, n=1, 2, 3,... болған кезде </w:t>
      </w:r>
      <w:r>
        <w:br/>
      </w:r>
      <w:r>
        <w:rPr>
          <w:rFonts w:ascii="Times New Roman"/>
          <w:b w:val="false"/>
          <w:i w:val="false"/>
          <w:color w:val="000000"/>
          <w:sz w:val="28"/>
        </w:rPr>
        <w:t xml:space="preserve">
            n </w:t>
      </w:r>
      <w:r>
        <w:br/>
      </w:r>
      <w:r>
        <w:rPr>
          <w:rFonts w:ascii="Times New Roman"/>
          <w:b w:val="false"/>
          <w:i w:val="false"/>
          <w:color w:val="000000"/>
          <w:sz w:val="28"/>
        </w:rPr>
        <w:t xml:space="preserve">
      мұндағы Ті - істен шығуға (зақымдануға) істелген орташа жұмыс, сағатпен; </w:t>
      </w:r>
      <w:r>
        <w:br/>
      </w:r>
      <w:r>
        <w:rPr>
          <w:rFonts w:ascii="Times New Roman"/>
          <w:b w:val="false"/>
          <w:i w:val="false"/>
          <w:color w:val="000000"/>
          <w:sz w:val="28"/>
        </w:rPr>
        <w:t xml:space="preserve">
      Тқос - белгілі бір уақыт мерзіміндегі құралдардың (бір үлгідегі құралдар тобының) атқарған қосынды жұмысы, сағатпен; </w:t>
      </w:r>
      <w:r>
        <w:br/>
      </w:r>
      <w:r>
        <w:rPr>
          <w:rFonts w:ascii="Times New Roman"/>
          <w:b w:val="false"/>
          <w:i w:val="false"/>
          <w:color w:val="000000"/>
          <w:sz w:val="28"/>
        </w:rPr>
        <w:t xml:space="preserve">
      n - құралдардың (бір үлгідегі құралдар тобының) осы мерзімдегі істен шығулар (зақымданулар) саны. </w:t>
      </w:r>
      <w:r>
        <w:br/>
      </w:r>
      <w:r>
        <w:rPr>
          <w:rFonts w:ascii="Times New Roman"/>
          <w:b w:val="false"/>
          <w:i w:val="false"/>
          <w:color w:val="000000"/>
          <w:sz w:val="28"/>
        </w:rPr>
        <w:t xml:space="preserve">
      2. Қалпына келтірудің орташа уақытының шамасын анықтау </w:t>
      </w:r>
      <w:r>
        <w:br/>
      </w:r>
      <w:r>
        <w:rPr>
          <w:rFonts w:ascii="Times New Roman"/>
          <w:b w:val="false"/>
          <w:i w:val="false"/>
          <w:color w:val="000000"/>
          <w:sz w:val="28"/>
        </w:rPr>
        <w:t xml:space="preserve">
      Тқ= </w:t>
      </w:r>
      <w:r>
        <w:rPr>
          <w:rFonts w:ascii="Times New Roman"/>
          <w:b w:val="false"/>
          <w:i w:val="false"/>
          <w:color w:val="000000"/>
          <w:sz w:val="28"/>
          <w:u w:val="single"/>
        </w:rPr>
        <w:t xml:space="preserve">  ТҚқос  </w:t>
      </w:r>
      <w:r>
        <w:rPr>
          <w:rFonts w:ascii="Times New Roman"/>
          <w:b w:val="false"/>
          <w:i w:val="false"/>
          <w:color w:val="000000"/>
          <w:sz w:val="28"/>
        </w:rPr>
        <w:t xml:space="preserve">, n=1, 2, 3... болған кезде </w:t>
      </w:r>
      <w:r>
        <w:br/>
      </w:r>
      <w:r>
        <w:rPr>
          <w:rFonts w:ascii="Times New Roman"/>
          <w:b w:val="false"/>
          <w:i w:val="false"/>
          <w:color w:val="000000"/>
          <w:sz w:val="28"/>
        </w:rPr>
        <w:t xml:space="preserve">
            n </w:t>
      </w:r>
      <w:r>
        <w:br/>
      </w:r>
      <w:r>
        <w:rPr>
          <w:rFonts w:ascii="Times New Roman"/>
          <w:b w:val="false"/>
          <w:i w:val="false"/>
          <w:color w:val="000000"/>
          <w:sz w:val="28"/>
        </w:rPr>
        <w:t xml:space="preserve">
      мұндағы Тқ - құралдардың жұмыс істеу қабілеттігін қалпына келтірудің орташа уақыты; </w:t>
      </w:r>
      <w:r>
        <w:br/>
      </w:r>
      <w:r>
        <w:rPr>
          <w:rFonts w:ascii="Times New Roman"/>
          <w:b w:val="false"/>
          <w:i w:val="false"/>
          <w:color w:val="000000"/>
          <w:sz w:val="28"/>
        </w:rPr>
        <w:t xml:space="preserve">
      ТҚқос - құралдардың (бір үлгідегі құралдар тобының) жұмыс істеу қабілеттігін қалпына келтірудің есептік кезеңдегі қосынды уақыты. </w:t>
      </w:r>
      <w:r>
        <w:br/>
      </w:r>
      <w:r>
        <w:rPr>
          <w:rFonts w:ascii="Times New Roman"/>
          <w:b w:val="false"/>
          <w:i w:val="false"/>
          <w:color w:val="000000"/>
          <w:sz w:val="28"/>
        </w:rPr>
        <w:t xml:space="preserve">
      1. Резервтік құралдар санын анықтау </w:t>
      </w:r>
    </w:p>
    <w:p>
      <w:pPr>
        <w:spacing w:after="0"/>
        <w:ind w:left="0"/>
        <w:jc w:val="both"/>
      </w:pPr>
      <w:r>
        <w:rPr>
          <w:rFonts w:ascii="Times New Roman"/>
          <w:b w:val="false"/>
          <w:i w:val="false"/>
          <w:color w:val="000000"/>
          <w:sz w:val="28"/>
        </w:rPr>
        <w:t xml:space="preserve">      Крез= V K қбас, мұндағы </w:t>
      </w:r>
      <w:r>
        <w:br/>
      </w:r>
      <w:r>
        <w:rPr>
          <w:rFonts w:ascii="Times New Roman"/>
          <w:b w:val="false"/>
          <w:i w:val="false"/>
          <w:color w:val="000000"/>
          <w:sz w:val="28"/>
        </w:rPr>
        <w:t xml:space="preserve">
      Крез - резервтік құралдар саны; </w:t>
      </w:r>
      <w:r>
        <w:br/>
      </w:r>
      <w:r>
        <w:rPr>
          <w:rFonts w:ascii="Times New Roman"/>
          <w:b w:val="false"/>
          <w:i w:val="false"/>
          <w:color w:val="000000"/>
          <w:sz w:val="28"/>
        </w:rPr>
        <w:t xml:space="preserve">
      К қбас - қолданыстағы байланыс арналарының саны. </w:t>
      </w:r>
      <w:r>
        <w:br/>
      </w:r>
      <w:r>
        <w:rPr>
          <w:rFonts w:ascii="Times New Roman"/>
          <w:b w:val="false"/>
          <w:i w:val="false"/>
          <w:color w:val="000000"/>
          <w:sz w:val="28"/>
        </w:rPr>
        <w:t xml:space="preserve">
      Есептеу нәтижесі бүтін санға дейін артығымен деңгелектенеді. </w:t>
      </w:r>
    </w:p>
    <w:bookmarkStart w:name="z40" w:id="67"/>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5-қосымша         </w:t>
      </w:r>
    </w:p>
    <w:bookmarkEnd w:id="67"/>
    <w:p>
      <w:pPr>
        <w:spacing w:after="0"/>
        <w:ind w:left="0"/>
        <w:jc w:val="left"/>
      </w:pPr>
      <w:r>
        <w:rPr>
          <w:rFonts w:ascii="Times New Roman"/>
          <w:b/>
          <w:i w:val="false"/>
          <w:color w:val="000000"/>
        </w:rPr>
        <w:t xml:space="preserve"> ҰРТҚ және байланыс құралдарына арналған формулярды жүргізу ережесі </w:t>
      </w:r>
    </w:p>
    <w:p>
      <w:pPr>
        <w:spacing w:after="0"/>
        <w:ind w:left="0"/>
        <w:jc w:val="both"/>
      </w:pPr>
      <w:r>
        <w:rPr>
          <w:rFonts w:ascii="Times New Roman"/>
          <w:b w:val="false"/>
          <w:i w:val="false"/>
          <w:color w:val="000000"/>
          <w:sz w:val="28"/>
        </w:rPr>
        <w:t xml:space="preserve">      1. Формуляр ҰРТҚ және байланыс құралдарының жасаушы кәсіпорын кепілдік берген негізгі параметрлері мен сипаттамаларын куәландыратын, осы құралдардың жай-күйін көрсететін және оны пайдалану (жұмыс ұзақтығы мен жағдайлары, ТҚ, жөндеу түрлері, құрамдас бөліктері мен бөлшектерін ауыстыру және басқа да барлық пайдалану кезеңін қамтитын деректер) жөніндегі мәліметтерді қамтитын құжат болып табылады. </w:t>
      </w:r>
      <w:r>
        <w:br/>
      </w:r>
      <w:r>
        <w:rPr>
          <w:rFonts w:ascii="Times New Roman"/>
          <w:b w:val="false"/>
          <w:i w:val="false"/>
          <w:color w:val="000000"/>
          <w:sz w:val="28"/>
        </w:rPr>
        <w:t xml:space="preserve">
      2. Осы құрал бекітілген объект басшысы формулярдың сақталуына және оның дұрыс жүргізілуіне жауапты болып табылады. </w:t>
      </w:r>
      <w:r>
        <w:br/>
      </w:r>
      <w:r>
        <w:rPr>
          <w:rFonts w:ascii="Times New Roman"/>
          <w:b w:val="false"/>
          <w:i w:val="false"/>
          <w:color w:val="000000"/>
          <w:sz w:val="28"/>
        </w:rPr>
        <w:t xml:space="preserve">
      Формуляр жоғалған жағдайда, оның телқұжаты "Қазаэронавигация" РМК УК, ҚБ және Тп рұқсатымен ашылып жүргізіледі. </w:t>
      </w:r>
      <w:r>
        <w:br/>
      </w:r>
      <w:r>
        <w:rPr>
          <w:rFonts w:ascii="Times New Roman"/>
          <w:b w:val="false"/>
          <w:i w:val="false"/>
          <w:color w:val="000000"/>
          <w:sz w:val="28"/>
        </w:rPr>
        <w:t xml:space="preserve">
      3. Формулярды барлық бөлімдер бойынша жүргізу міндетті. Формулярды барлық жазулар анық және мұқият жүргізілуі тиіс. Өшірулерге және куәландырылмаған түзетулерге жол берілмейді. </w:t>
      </w:r>
      <w:r>
        <w:br/>
      </w:r>
      <w:r>
        <w:rPr>
          <w:rFonts w:ascii="Times New Roman"/>
          <w:b w:val="false"/>
          <w:i w:val="false"/>
          <w:color w:val="000000"/>
          <w:sz w:val="28"/>
        </w:rPr>
        <w:t xml:space="preserve">
      4. Формулярдың барлық парақтары толтырылғанда қосымша парақтар жапсырылады. Қосымша парақтарды формулярға жапсыру мүмкін болмағанда, ол жаңасына ауыстырылады. Жаңа формулярға ескі формулярдың әрбір бөлімі бойынша қорытынды деректер енгізіледі. Бұл жазулар Азаматтық авиация ұйымы басшысының қолымен және елтаңбалық мөрмен бекітіледі. Ескі формуляр акті бойынша істен шығарылады. </w:t>
      </w:r>
      <w:r>
        <w:br/>
      </w:r>
      <w:r>
        <w:rPr>
          <w:rFonts w:ascii="Times New Roman"/>
          <w:b w:val="false"/>
          <w:i w:val="false"/>
          <w:color w:val="000000"/>
          <w:sz w:val="28"/>
        </w:rPr>
        <w:t xml:space="preserve">
      5. Құралдың істеген жұмысы туралы деректер санауыш көрсеткіштерінің немесе объектінің ауысымдық инженерінің (техниктің) жедел журналындағы жазулар негізінде ай сайын енгізіледі. </w:t>
      </w:r>
      <w:r>
        <w:br/>
      </w:r>
      <w:r>
        <w:rPr>
          <w:rFonts w:ascii="Times New Roman"/>
          <w:b w:val="false"/>
          <w:i w:val="false"/>
          <w:color w:val="000000"/>
          <w:sz w:val="28"/>
        </w:rPr>
        <w:t xml:space="preserve">
      6. Құралдың негізгі параметрлерін бақылау өлшеулері бағанына жазулар өлшеулер нәтижесінде жүргізіледі. </w:t>
      </w:r>
      <w:r>
        <w:br/>
      </w:r>
      <w:r>
        <w:rPr>
          <w:rFonts w:ascii="Times New Roman"/>
          <w:b w:val="false"/>
          <w:i w:val="false"/>
          <w:color w:val="000000"/>
          <w:sz w:val="28"/>
        </w:rPr>
        <w:t xml:space="preserve">
      7. "Құралдың техникалық жай-күйі" деген мәліметтерге белгіленген нормаларға сәйкес келмейтін техникалық параметрлер және анықталған негізгі ақаулықтар жазылады. </w:t>
      </w:r>
      <w:r>
        <w:br/>
      </w:r>
      <w:r>
        <w:rPr>
          <w:rFonts w:ascii="Times New Roman"/>
          <w:b w:val="false"/>
          <w:i w:val="false"/>
          <w:color w:val="000000"/>
          <w:sz w:val="28"/>
        </w:rPr>
        <w:t xml:space="preserve">
      "Қорытындылар" деген бағанға анықталған кемшіліктерді жоюға арналған іс-шаралар жазылады. </w:t>
      </w:r>
      <w:r>
        <w:br/>
      </w:r>
      <w:r>
        <w:rPr>
          <w:rFonts w:ascii="Times New Roman"/>
          <w:b w:val="false"/>
          <w:i w:val="false"/>
          <w:color w:val="000000"/>
          <w:sz w:val="28"/>
        </w:rPr>
        <w:t xml:space="preserve">
      8. Формулярға құралдарды жөндеу туралы жазуды жөндеу кәсіпорнының басшылары жазады, олар жөндеу түрін, ол қашан және қайда жүргізілгенін көрсетеді. </w:t>
      </w:r>
      <w:r>
        <w:br/>
      </w:r>
      <w:r>
        <w:rPr>
          <w:rFonts w:ascii="Times New Roman"/>
          <w:b w:val="false"/>
          <w:i w:val="false"/>
          <w:color w:val="000000"/>
          <w:sz w:val="28"/>
        </w:rPr>
        <w:t xml:space="preserve">
      Құралдың деталдарын ауыстыру және ағымдағы жөндеу туралы жазуларды жөндеуді жүргізген тұлғалар жатады. Бұл ретте олар ауыстырылған құрамдас бөліктердің атауын, децималдық және сызбалық нөмірлерін, олардың істеген жұмысын, оларды ауыстыру себептерін көрсетеді. </w:t>
      </w:r>
      <w:r>
        <w:br/>
      </w:r>
      <w:r>
        <w:rPr>
          <w:rFonts w:ascii="Times New Roman"/>
          <w:b w:val="false"/>
          <w:i w:val="false"/>
          <w:color w:val="000000"/>
          <w:sz w:val="28"/>
        </w:rPr>
        <w:t xml:space="preserve">
      9. Сақтаудан шығару туралы жазулар құралды пайдалануға арнап орнату уақытында жазылады. </w:t>
      </w:r>
    </w:p>
    <w:bookmarkStart w:name="z41" w:id="68"/>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6-қосымша        </w:t>
      </w:r>
    </w:p>
    <w:bookmarkEnd w:id="68"/>
    <w:p>
      <w:pPr>
        <w:spacing w:after="0"/>
        <w:ind w:left="0"/>
        <w:jc w:val="both"/>
      </w:pPr>
      <w:r>
        <w:rPr>
          <w:rFonts w:ascii="Times New Roman"/>
          <w:b/>
          <w:i w:val="false"/>
          <w:color w:val="000000"/>
          <w:sz w:val="28"/>
        </w:rPr>
        <w:t xml:space="preserve">      Бас тартулар мен зақымданулардыың жинақтауыш-картасы </w:t>
      </w:r>
    </w:p>
    <w:p>
      <w:pPr>
        <w:spacing w:after="0"/>
        <w:ind w:left="0"/>
        <w:jc w:val="both"/>
      </w:pPr>
      <w:r>
        <w:rPr>
          <w:rFonts w:ascii="Times New Roman"/>
          <w:b w:val="false"/>
          <w:i w:val="false"/>
          <w:color w:val="000000"/>
          <w:sz w:val="28"/>
        </w:rPr>
        <w:t xml:space="preserve">      Құрал үлгісі______, зауыттық нөмірі ________ </w:t>
      </w:r>
      <w:r>
        <w:br/>
      </w:r>
      <w:r>
        <w:rPr>
          <w:rFonts w:ascii="Times New Roman"/>
          <w:b w:val="false"/>
          <w:i w:val="false"/>
          <w:color w:val="000000"/>
          <w:sz w:val="28"/>
        </w:rPr>
        <w:t xml:space="preserve">
      Әзірленген күні________, пайдалануға енгізілген күні________ </w:t>
      </w:r>
      <w:r>
        <w:br/>
      </w:r>
      <w:r>
        <w:rPr>
          <w:rFonts w:ascii="Times New Roman"/>
          <w:b w:val="false"/>
          <w:i w:val="false"/>
          <w:color w:val="000000"/>
          <w:sz w:val="28"/>
        </w:rPr>
        <w:t xml:space="preserve">
      _______________ объектіде, кәсіпорында орнатылған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253"/>
        <w:gridCol w:w="1253"/>
        <w:gridCol w:w="1293"/>
        <w:gridCol w:w="933"/>
        <w:gridCol w:w="893"/>
        <w:gridCol w:w="473"/>
        <w:gridCol w:w="513"/>
        <w:gridCol w:w="473"/>
        <w:gridCol w:w="473"/>
        <w:gridCol w:w="473"/>
        <w:gridCol w:w="473"/>
        <w:gridCol w:w="493"/>
        <w:gridCol w:w="473"/>
        <w:gridCol w:w="513"/>
        <w:gridCol w:w="573"/>
        <w:gridCol w:w="473"/>
      </w:tblGrid>
      <w:tr>
        <w:trPr>
          <w:trHeight w:val="46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Істеген жұмысы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шығу </w:t>
            </w:r>
            <w:r>
              <w:br/>
            </w:r>
            <w:r>
              <w:rPr>
                <w:rFonts w:ascii="Times New Roman"/>
                <w:b w:val="false"/>
                <w:i w:val="false"/>
                <w:color w:val="000000"/>
                <w:sz w:val="20"/>
              </w:rPr>
              <w:t xml:space="preserve">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қым </w:t>
            </w:r>
            <w:r>
              <w:br/>
            </w:r>
            <w:r>
              <w:rPr>
                <w:rFonts w:ascii="Times New Roman"/>
                <w:b w:val="false"/>
                <w:i w:val="false"/>
                <w:color w:val="000000"/>
                <w:sz w:val="20"/>
              </w:rPr>
              <w:t xml:space="preserve">
дану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шығулар мен зақымданулар </w:t>
            </w:r>
            <w:r>
              <w:br/>
            </w:r>
            <w:r>
              <w:rPr>
                <w:rFonts w:ascii="Times New Roman"/>
                <w:b w:val="false"/>
                <w:i w:val="false"/>
                <w:color w:val="000000"/>
                <w:sz w:val="20"/>
              </w:rPr>
              <w:t xml:space="preserve">
саны, оның ішінде себептер </w:t>
            </w:r>
            <w:r>
              <w:br/>
            </w:r>
            <w:r>
              <w:rPr>
                <w:rFonts w:ascii="Times New Roman"/>
                <w:b w:val="false"/>
                <w:i w:val="false"/>
                <w:color w:val="000000"/>
                <w:sz w:val="20"/>
              </w:rPr>
              <w:t xml:space="preserve">
бойынша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 </w:t>
            </w:r>
            <w:r>
              <w:br/>
            </w:r>
            <w:r>
              <w:rPr>
                <w:rFonts w:ascii="Times New Roman"/>
                <w:b w:val="false"/>
                <w:i w:val="false"/>
                <w:color w:val="000000"/>
                <w:sz w:val="20"/>
              </w:rPr>
              <w:t xml:space="preserve">
ынан </w:t>
            </w:r>
            <w:r>
              <w:br/>
            </w:r>
            <w:r>
              <w:rPr>
                <w:rFonts w:ascii="Times New Roman"/>
                <w:b w:val="false"/>
                <w:i w:val="false"/>
                <w:color w:val="000000"/>
                <w:sz w:val="20"/>
              </w:rPr>
              <w:t xml:space="preserve">
бастап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іс-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 </w:t>
            </w:r>
            <w:r>
              <w:br/>
            </w:r>
            <w:r>
              <w:rPr>
                <w:rFonts w:ascii="Times New Roman"/>
                <w:b w:val="false"/>
                <w:i w:val="false"/>
                <w:color w:val="000000"/>
                <w:sz w:val="20"/>
              </w:rPr>
              <w:t xml:space="preserve">
уы </w:t>
            </w:r>
            <w:r>
              <w:br/>
            </w: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зақым- </w:t>
            </w:r>
            <w:r>
              <w:br/>
            </w:r>
            <w:r>
              <w:rPr>
                <w:rFonts w:ascii="Times New Roman"/>
                <w:b w:val="false"/>
                <w:i w:val="false"/>
                <w:color w:val="000000"/>
                <w:sz w:val="20"/>
              </w:rPr>
              <w:t xml:space="preserve">
дануға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(Бұйымның істен шығулары мен зақымдануларының жинақтауыш-картасының екінші беті) </w:t>
      </w:r>
      <w:r>
        <w:br/>
      </w:r>
      <w:r>
        <w:rPr>
          <w:rFonts w:ascii="Times New Roman"/>
          <w:b w:val="false"/>
          <w:i w:val="false"/>
          <w:color w:val="000000"/>
          <w:sz w:val="28"/>
        </w:rPr>
        <w:t xml:space="preserve">
      Жинақтауыш-карта жылына бір рет 1 қаңтарға қарағандағы жағдай бойынша толтырылады. </w:t>
      </w:r>
      <w:r>
        <w:br/>
      </w:r>
      <w:r>
        <w:rPr>
          <w:rFonts w:ascii="Times New Roman"/>
          <w:b w:val="false"/>
          <w:i w:val="false"/>
          <w:color w:val="000000"/>
          <w:sz w:val="28"/>
        </w:rPr>
        <w:t xml:space="preserve">
      Істен шығулар мен зақымданулардың себептері 1-11 цифрларымен көрсетіледі, олар мыналарды білдіреді: </w:t>
      </w:r>
      <w:r>
        <w:br/>
      </w:r>
      <w:r>
        <w:rPr>
          <w:rFonts w:ascii="Times New Roman"/>
          <w:b w:val="false"/>
          <w:i w:val="false"/>
          <w:color w:val="000000"/>
          <w:sz w:val="28"/>
        </w:rPr>
        <w:t xml:space="preserve">
      1 - электр вакуумдық аспаптардың істен шығуы; </w:t>
      </w:r>
      <w:r>
        <w:br/>
      </w:r>
      <w:r>
        <w:rPr>
          <w:rFonts w:ascii="Times New Roman"/>
          <w:b w:val="false"/>
          <w:i w:val="false"/>
          <w:color w:val="000000"/>
          <w:sz w:val="28"/>
        </w:rPr>
        <w:t xml:space="preserve">
      2 - жартылай өткізгіш аспаптардың істен шығуы; </w:t>
      </w:r>
      <w:r>
        <w:br/>
      </w:r>
      <w:r>
        <w:rPr>
          <w:rFonts w:ascii="Times New Roman"/>
          <w:b w:val="false"/>
          <w:i w:val="false"/>
          <w:color w:val="000000"/>
          <w:sz w:val="28"/>
        </w:rPr>
        <w:t xml:space="preserve">
      3 - резисторлардың істен шығуы; </w:t>
      </w:r>
      <w:r>
        <w:br/>
      </w:r>
      <w:r>
        <w:rPr>
          <w:rFonts w:ascii="Times New Roman"/>
          <w:b w:val="false"/>
          <w:i w:val="false"/>
          <w:color w:val="000000"/>
          <w:sz w:val="28"/>
        </w:rPr>
        <w:t xml:space="preserve">
      4 - конденсаторлардың істен шығуы; </w:t>
      </w:r>
      <w:r>
        <w:br/>
      </w:r>
      <w:r>
        <w:rPr>
          <w:rFonts w:ascii="Times New Roman"/>
          <w:b w:val="false"/>
          <w:i w:val="false"/>
          <w:color w:val="000000"/>
          <w:sz w:val="28"/>
        </w:rPr>
        <w:t xml:space="preserve">
      5 - орамды элементтердің істен шығуы (трансформаторлардың, электр қозғалтқыштарының орамдарының); </w:t>
      </w:r>
      <w:r>
        <w:br/>
      </w:r>
      <w:r>
        <w:rPr>
          <w:rFonts w:ascii="Times New Roman"/>
          <w:b w:val="false"/>
          <w:i w:val="false"/>
          <w:color w:val="000000"/>
          <w:sz w:val="28"/>
        </w:rPr>
        <w:t xml:space="preserve">
      6 - құрастыру жгуттары мен жиынтық қосқыш кабельдер оқшауламасының бұзылуы, ЖЖ кабельдік ағытпалардың істен шығуы; </w:t>
      </w:r>
      <w:r>
        <w:br/>
      </w:r>
      <w:r>
        <w:rPr>
          <w:rFonts w:ascii="Times New Roman"/>
          <w:b w:val="false"/>
          <w:i w:val="false"/>
          <w:color w:val="000000"/>
          <w:sz w:val="28"/>
        </w:rPr>
        <w:t xml:space="preserve">
      7 - коммутациялық элементтердің (реленің, түйіспелердің, магнит қосқыштардың) істен шығуы; </w:t>
      </w:r>
      <w:r>
        <w:br/>
      </w:r>
      <w:r>
        <w:rPr>
          <w:rFonts w:ascii="Times New Roman"/>
          <w:b w:val="false"/>
          <w:i w:val="false"/>
          <w:color w:val="000000"/>
          <w:sz w:val="28"/>
        </w:rPr>
        <w:t xml:space="preserve">
      8 - механикалық элементтердің (редукторлардың, тістегіштердің, мойынтіректердің және т.б.) істен шығуы; </w:t>
      </w:r>
      <w:r>
        <w:br/>
      </w:r>
      <w:r>
        <w:rPr>
          <w:rFonts w:ascii="Times New Roman"/>
          <w:b w:val="false"/>
          <w:i w:val="false"/>
          <w:color w:val="000000"/>
          <w:sz w:val="28"/>
        </w:rPr>
        <w:t xml:space="preserve">
      9 - антеннді-фидерлік құрылғылардың істен шығуы; </w:t>
      </w:r>
      <w:r>
        <w:br/>
      </w:r>
      <w:r>
        <w:rPr>
          <w:rFonts w:ascii="Times New Roman"/>
          <w:b w:val="false"/>
          <w:i w:val="false"/>
          <w:color w:val="000000"/>
          <w:sz w:val="28"/>
        </w:rPr>
        <w:t xml:space="preserve">
      10 - істен шығу - бабынан шығу немесе ретсіздеу; </w:t>
      </w:r>
      <w:r>
        <w:br/>
      </w:r>
      <w:r>
        <w:rPr>
          <w:rFonts w:ascii="Times New Roman"/>
          <w:b w:val="false"/>
          <w:i w:val="false"/>
          <w:color w:val="000000"/>
          <w:sz w:val="28"/>
        </w:rPr>
        <w:t xml:space="preserve">
      11 - себебі анықталмаған істен шығу. </w:t>
      </w:r>
      <w:r>
        <w:br/>
      </w:r>
      <w:r>
        <w:rPr>
          <w:rFonts w:ascii="Times New Roman"/>
          <w:b w:val="false"/>
          <w:i w:val="false"/>
          <w:color w:val="000000"/>
          <w:sz w:val="28"/>
        </w:rPr>
        <w:t xml:space="preserve">
      "Себептер бойынша істен шығулар мен зақымданулар саны" деген бағанды толтырғанда бір түрдегі істен шығулар мен зақымданулар қосылады және бір санмен көрсетіледі. </w:t>
      </w:r>
    </w:p>
    <w:bookmarkStart w:name="z42" w:id="69"/>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7-қосымша      </w:t>
      </w:r>
    </w:p>
    <w:bookmarkEnd w:id="69"/>
    <w:p>
      <w:pPr>
        <w:spacing w:after="0"/>
        <w:ind w:left="0"/>
        <w:jc w:val="both"/>
      </w:pPr>
      <w:r>
        <w:rPr>
          <w:rFonts w:ascii="Times New Roman"/>
          <w:b/>
          <w:i w:val="false"/>
          <w:color w:val="000000"/>
          <w:sz w:val="28"/>
        </w:rPr>
        <w:t xml:space="preserve">      "Келісілген"                        "Бекітемін" </w:t>
      </w:r>
      <w:r>
        <w:br/>
      </w:r>
      <w:r>
        <w:rPr>
          <w:rFonts w:ascii="Times New Roman"/>
          <w:b w:val="false"/>
          <w:i w:val="false"/>
          <w:color w:val="000000"/>
          <w:sz w:val="28"/>
        </w:rPr>
        <w:t>
</w:t>
      </w:r>
      <w:r>
        <w:rPr>
          <w:rFonts w:ascii="Times New Roman"/>
          <w:b/>
          <w:i w:val="false"/>
          <w:color w:val="000000"/>
          <w:sz w:val="28"/>
        </w:rPr>
        <w:t xml:space="preserve">      ӘҚҰ қызметінің бастығы              Азаматтық авиация </w:t>
      </w:r>
      <w:r>
        <w:br/>
      </w:r>
      <w:r>
        <w:rPr>
          <w:rFonts w:ascii="Times New Roman"/>
          <w:b w:val="false"/>
          <w:i w:val="false"/>
          <w:color w:val="000000"/>
          <w:sz w:val="28"/>
        </w:rPr>
        <w:t>
</w:t>
      </w:r>
      <w:r>
        <w:rPr>
          <w:rFonts w:ascii="Times New Roman"/>
          <w:b/>
          <w:i w:val="false"/>
          <w:color w:val="000000"/>
          <w:sz w:val="28"/>
        </w:rPr>
        <w:t xml:space="preserve">                                          ұйымының бастығы </w:t>
      </w:r>
      <w:r>
        <w:br/>
      </w:r>
      <w:r>
        <w:rPr>
          <w:rFonts w:ascii="Times New Roman"/>
          <w:b w:val="false"/>
          <w:i w:val="false"/>
          <w:color w:val="000000"/>
          <w:sz w:val="28"/>
        </w:rPr>
        <w:t>
</w:t>
      </w:r>
      <w:r>
        <w:rPr>
          <w:rFonts w:ascii="Times New Roman"/>
          <w:b/>
          <w:i w:val="false"/>
          <w:color w:val="000000"/>
          <w:sz w:val="28"/>
        </w:rPr>
        <w:t xml:space="preserve">      ________________                    _______________ </w:t>
      </w:r>
      <w:r>
        <w:br/>
      </w:r>
      <w:r>
        <w:rPr>
          <w:rFonts w:ascii="Times New Roman"/>
          <w:b w:val="false"/>
          <w:i w:val="false"/>
          <w:color w:val="000000"/>
          <w:sz w:val="28"/>
        </w:rPr>
        <w:t>
</w:t>
      </w:r>
      <w:r>
        <w:rPr>
          <w:rFonts w:ascii="Times New Roman"/>
          <w:b/>
          <w:i w:val="false"/>
          <w:color w:val="000000"/>
          <w:sz w:val="28"/>
        </w:rPr>
        <w:t xml:space="preserve">      200__жылы "__"_______              200__жылы "__"______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ҰРТҚ объектілерін және авиациялық әуе байланысын резервке </w:t>
      </w:r>
      <w:r>
        <w:br/>
      </w:r>
      <w:r>
        <w:rPr>
          <w:rFonts w:ascii="Times New Roman"/>
          <w:b w:val="false"/>
          <w:i w:val="false"/>
          <w:color w:val="000000"/>
          <w:sz w:val="28"/>
        </w:rPr>
        <w:t>
</w:t>
      </w:r>
      <w:r>
        <w:rPr>
          <w:rFonts w:ascii="Times New Roman"/>
          <w:b/>
          <w:i w:val="false"/>
          <w:color w:val="000000"/>
          <w:sz w:val="28"/>
        </w:rPr>
        <w:t xml:space="preserve">        қайтып қосудың (өткізудің) нормативтік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833"/>
        <w:gridCol w:w="1893"/>
        <w:gridCol w:w="2613"/>
        <w:gridCol w:w="2613"/>
      </w:tblGrid>
      <w:tr>
        <w:trPr>
          <w:trHeight w:val="405"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ҰРТҚ </w:t>
            </w:r>
            <w:r>
              <w:br/>
            </w:r>
            <w:r>
              <w:rPr>
                <w:rFonts w:ascii="Times New Roman"/>
                <w:b w:val="false"/>
                <w:i w:val="false"/>
                <w:color w:val="000000"/>
                <w:sz w:val="20"/>
              </w:rPr>
              <w:t xml:space="preserve">
объектілерін және авиациялық </w:t>
            </w:r>
            <w:r>
              <w:br/>
            </w:r>
            <w:r>
              <w:rPr>
                <w:rFonts w:ascii="Times New Roman"/>
                <w:b w:val="false"/>
                <w:i w:val="false"/>
                <w:color w:val="000000"/>
                <w:sz w:val="20"/>
              </w:rPr>
              <w:t xml:space="preserve">
әуе байланыс арнасындағы бай- </w:t>
            </w:r>
            <w:r>
              <w:br/>
            </w:r>
            <w:r>
              <w:rPr>
                <w:rFonts w:ascii="Times New Roman"/>
                <w:b w:val="false"/>
                <w:i w:val="false"/>
                <w:color w:val="000000"/>
                <w:sz w:val="20"/>
              </w:rPr>
              <w:t xml:space="preserve">
ланыстың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уақыт, с. </w:t>
            </w:r>
          </w:p>
        </w:tc>
      </w:tr>
      <w:tr>
        <w:trPr>
          <w:trHeight w:val="126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қосу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құралға </w:t>
            </w:r>
            <w:r>
              <w:br/>
            </w:r>
            <w:r>
              <w:rPr>
                <w:rFonts w:ascii="Times New Roman"/>
                <w:b w:val="false"/>
                <w:i w:val="false"/>
                <w:color w:val="000000"/>
                <w:sz w:val="20"/>
              </w:rPr>
              <w:t xml:space="preserve">
өту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
резервтік көзіне өту </w:t>
            </w:r>
          </w:p>
        </w:tc>
      </w:tr>
      <w:tr>
        <w:trPr>
          <w:trHeight w:val="12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 </w:t>
            </w:r>
            <w:r>
              <w:br/>
            </w:r>
            <w:r>
              <w:rPr>
                <w:rFonts w:ascii="Times New Roman"/>
                <w:b w:val="false"/>
                <w:i w:val="false"/>
                <w:color w:val="000000"/>
                <w:sz w:val="20"/>
              </w:rPr>
              <w:t xml:space="preserve">
гиясының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көзіне қайта </w:t>
            </w:r>
            <w:r>
              <w:br/>
            </w:r>
            <w:r>
              <w:rPr>
                <w:rFonts w:ascii="Times New Roman"/>
                <w:b w:val="false"/>
                <w:i w:val="false"/>
                <w:color w:val="000000"/>
                <w:sz w:val="20"/>
              </w:rPr>
              <w:t xml:space="preserve">
қосу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қабілетін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ДПРМ - МК - 68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i w:val="false"/>
          <w:color w:val="000000"/>
          <w:sz w:val="28"/>
        </w:rPr>
        <w:t xml:space="preserve">Жер бетіндегі арналарды резервке қайтып қосудың (өткізудің) нормативтік уақыты </w:t>
      </w:r>
    </w:p>
    <w:p>
      <w:pPr>
        <w:spacing w:after="0"/>
        <w:ind w:left="0"/>
        <w:jc w:val="both"/>
      </w:pPr>
      <w:r>
        <w:rPr>
          <w:rFonts w:ascii="Times New Roman"/>
          <w:b w:val="false"/>
          <w:i w:val="false"/>
          <w:color w:val="000000"/>
          <w:sz w:val="28"/>
        </w:rPr>
        <w:t xml:space="preserve">Жер бетіндегі байланыс     Резервтік арна     Резервке қайта қосудың </w:t>
      </w:r>
      <w:r>
        <w:br/>
      </w:r>
      <w:r>
        <w:rPr>
          <w:rFonts w:ascii="Times New Roman"/>
          <w:b w:val="false"/>
          <w:i w:val="false"/>
          <w:color w:val="000000"/>
          <w:sz w:val="28"/>
        </w:rPr>
        <w:t xml:space="preserve">
бағытының, арнаның       (айналып өту жолы)    нормативтік уақыты </w:t>
      </w:r>
      <w:r>
        <w:br/>
      </w:r>
      <w:r>
        <w:rPr>
          <w:rFonts w:ascii="Times New Roman"/>
          <w:b w:val="false"/>
          <w:i w:val="false"/>
          <w:color w:val="000000"/>
          <w:sz w:val="28"/>
        </w:rPr>
        <w:t xml:space="preserve">
атауы (корреспондент)*                         (айналып өту жолы) </w:t>
      </w:r>
    </w:p>
    <w:p>
      <w:pPr>
        <w:spacing w:after="0"/>
        <w:ind w:left="0"/>
        <w:jc w:val="both"/>
      </w:pPr>
      <w:r>
        <w:rPr>
          <w:rFonts w:ascii="Times New Roman"/>
          <w:b w:val="false"/>
          <w:i w:val="false"/>
          <w:color w:val="000000"/>
          <w:sz w:val="28"/>
        </w:rPr>
        <w:t xml:space="preserve">      * Арналардың атауы, байланыс бағыттары олардың ұшу қауіпсіздігі мен тұрақтылығын қамтамасыз етудің маңызына қарай тәртіппен кестеге жазылады. Сызбадағы арнаның реттік нөмірі оның резервпен қамтамасыз ету мен жұмыс істеу қабілеттілігін қалпына келтіру кезектілігін анықтайды. </w:t>
      </w:r>
    </w:p>
    <w:p>
      <w:pPr>
        <w:spacing w:after="0"/>
        <w:ind w:left="0"/>
        <w:jc w:val="both"/>
      </w:pPr>
      <w:r>
        <w:rPr>
          <w:rFonts w:ascii="Times New Roman"/>
          <w:b w:val="false"/>
          <w:i w:val="false"/>
          <w:color w:val="000000"/>
          <w:sz w:val="28"/>
        </w:rPr>
        <w:t xml:space="preserve">      БЭРТҚ қызметінің бастығы </w:t>
      </w:r>
      <w:r>
        <w:br/>
      </w:r>
      <w:r>
        <w:rPr>
          <w:rFonts w:ascii="Times New Roman"/>
          <w:b w:val="false"/>
          <w:i w:val="false"/>
          <w:color w:val="000000"/>
          <w:sz w:val="28"/>
        </w:rPr>
        <w:t xml:space="preserve">
      ________________ </w:t>
      </w:r>
    </w:p>
    <w:bookmarkStart w:name="z43" w:id="70"/>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8-қосымша      </w:t>
      </w:r>
    </w:p>
    <w:bookmarkEnd w:id="70"/>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w:t>
      </w:r>
      <w:r>
        <w:rPr>
          <w:rFonts w:ascii="Times New Roman"/>
          <w:b/>
          <w:i w:val="false"/>
          <w:color w:val="000000"/>
          <w:sz w:val="28"/>
        </w:rPr>
        <w:t xml:space="preserve">Ұйым бастығы  </w:t>
      </w:r>
      <w:r>
        <w:br/>
      </w:r>
      <w:r>
        <w:rPr>
          <w:rFonts w:ascii="Times New Roman"/>
          <w:b w:val="false"/>
          <w:i w:val="false"/>
          <w:color w:val="000000"/>
          <w:sz w:val="28"/>
        </w:rPr>
        <w:t>
</w:t>
      </w:r>
      <w:r>
        <w:rPr>
          <w:rFonts w:ascii="Times New Roman"/>
          <w:b/>
          <w:i w:val="false"/>
          <w:color w:val="000000"/>
          <w:sz w:val="28"/>
        </w:rPr>
        <w:t xml:space="preserve">_______________ </w:t>
      </w:r>
      <w:r>
        <w:br/>
      </w:r>
      <w:r>
        <w:rPr>
          <w:rFonts w:ascii="Times New Roman"/>
          <w:b w:val="false"/>
          <w:i w:val="false"/>
          <w:color w:val="000000"/>
          <w:sz w:val="28"/>
        </w:rPr>
        <w:t>
</w:t>
      </w:r>
      <w:r>
        <w:rPr>
          <w:rFonts w:ascii="Times New Roman"/>
          <w:b/>
          <w:i w:val="false"/>
          <w:color w:val="000000"/>
          <w:sz w:val="28"/>
        </w:rPr>
        <w:t xml:space="preserve">200__ж."__"______ </w:t>
      </w:r>
    </w:p>
    <w:p>
      <w:pPr>
        <w:spacing w:after="0"/>
        <w:ind w:left="0"/>
        <w:jc w:val="both"/>
      </w:pPr>
      <w:r>
        <w:rPr>
          <w:rFonts w:ascii="Times New Roman"/>
          <w:b/>
          <w:i w:val="false"/>
          <w:color w:val="000000"/>
          <w:sz w:val="28"/>
        </w:rPr>
        <w:t xml:space="preserve">            ҰРТҚ мен байланыс құралдарының техникалық </w:t>
      </w:r>
      <w:r>
        <w:br/>
      </w:r>
      <w:r>
        <w:rPr>
          <w:rFonts w:ascii="Times New Roman"/>
          <w:b w:val="false"/>
          <w:i w:val="false"/>
          <w:color w:val="000000"/>
          <w:sz w:val="28"/>
        </w:rPr>
        <w:t>
</w:t>
      </w:r>
      <w:r>
        <w:rPr>
          <w:rFonts w:ascii="Times New Roman"/>
          <w:b/>
          <w:i w:val="false"/>
          <w:color w:val="000000"/>
          <w:sz w:val="28"/>
        </w:rPr>
        <w:t xml:space="preserve">                     жай-күйінің актісі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(пайдаланушы кәсіпорынның атауы) </w:t>
      </w:r>
      <w:r>
        <w:br/>
      </w:r>
      <w:r>
        <w:rPr>
          <w:rFonts w:ascii="Times New Roman"/>
          <w:b w:val="false"/>
          <w:i w:val="false"/>
          <w:color w:val="000000"/>
          <w:sz w:val="28"/>
        </w:rPr>
        <w:t xml:space="preserve">
_________________________________________  жасалды.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Комиссия құрамында төраға ________________________________ </w:t>
      </w:r>
      <w:r>
        <w:br/>
      </w:r>
      <w:r>
        <w:rPr>
          <w:rFonts w:ascii="Times New Roman"/>
          <w:b w:val="false"/>
          <w:i w:val="false"/>
          <w:color w:val="000000"/>
          <w:sz w:val="28"/>
        </w:rPr>
        <w:t xml:space="preserve">
және мүшелері_____________________________________________ </w:t>
      </w:r>
      <w:r>
        <w:br/>
      </w:r>
      <w:r>
        <w:rPr>
          <w:rFonts w:ascii="Times New Roman"/>
          <w:b w:val="false"/>
          <w:i w:val="false"/>
          <w:color w:val="000000"/>
          <w:sz w:val="28"/>
        </w:rPr>
        <w:t xml:space="preserve">
________________________________________ бұйрықпен тағайындалған, </w:t>
      </w:r>
      <w:r>
        <w:br/>
      </w:r>
      <w:r>
        <w:rPr>
          <w:rFonts w:ascii="Times New Roman"/>
          <w:b w:val="false"/>
          <w:i w:val="false"/>
          <w:color w:val="000000"/>
          <w:sz w:val="28"/>
        </w:rPr>
        <w:t xml:space="preserve">
_______________________ техникалық жағдайына қарай жүргізді. </w:t>
      </w:r>
      <w:r>
        <w:br/>
      </w:r>
      <w:r>
        <w:rPr>
          <w:rFonts w:ascii="Times New Roman"/>
          <w:b w:val="false"/>
          <w:i w:val="false"/>
          <w:color w:val="000000"/>
          <w:sz w:val="28"/>
        </w:rPr>
        <w:t xml:space="preserve">
(құралдың атауы) </w:t>
      </w:r>
      <w:r>
        <w:br/>
      </w:r>
      <w:r>
        <w:rPr>
          <w:rFonts w:ascii="Times New Roman"/>
          <w:b w:val="false"/>
          <w:i w:val="false"/>
          <w:color w:val="000000"/>
          <w:sz w:val="28"/>
        </w:rPr>
        <w:t xml:space="preserve">
Зауыттық нөмірі _______________, шығарылған күні _______________ </w:t>
      </w:r>
      <w:r>
        <w:br/>
      </w:r>
      <w:r>
        <w:rPr>
          <w:rFonts w:ascii="Times New Roman"/>
          <w:b w:val="false"/>
          <w:i w:val="false"/>
          <w:color w:val="000000"/>
          <w:sz w:val="28"/>
        </w:rPr>
        <w:t xml:space="preserve">
Пайдаланудан бастап ҰРТҚ мен байланыс құралдарының сағаттық жұмысы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Қызмет ету мерзімі ____________________________________________ </w:t>
      </w:r>
      <w:r>
        <w:br/>
      </w:r>
      <w:r>
        <w:rPr>
          <w:rFonts w:ascii="Times New Roman"/>
          <w:b w:val="false"/>
          <w:i w:val="false"/>
          <w:color w:val="000000"/>
          <w:sz w:val="28"/>
        </w:rPr>
        <w:t xml:space="preserve">
Жөндеу жүргізілген (жөндеу түрі) 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(қашан және жөндеу саны) </w:t>
      </w:r>
      <w:r>
        <w:br/>
      </w:r>
      <w:r>
        <w:rPr>
          <w:rFonts w:ascii="Times New Roman"/>
          <w:b w:val="false"/>
          <w:i w:val="false"/>
          <w:color w:val="000000"/>
          <w:sz w:val="28"/>
        </w:rPr>
        <w:t xml:space="preserve">
Жоспарлы жөндеуден кейінгі ҰРТҚ мен байланыс құралдарының сағаттық жұмысы _____________________________ </w:t>
      </w:r>
      <w:r>
        <w:br/>
      </w:r>
      <w:r>
        <w:rPr>
          <w:rFonts w:ascii="Times New Roman"/>
          <w:b w:val="false"/>
          <w:i w:val="false"/>
          <w:color w:val="000000"/>
          <w:sz w:val="28"/>
        </w:rPr>
        <w:t xml:space="preserve">
Негізгі бұғаулар мен агрегаттардың техникалық жай-күйі___________ </w:t>
      </w:r>
      <w:r>
        <w:br/>
      </w:r>
      <w:r>
        <w:rPr>
          <w:rFonts w:ascii="Times New Roman"/>
          <w:b w:val="false"/>
          <w:i w:val="false"/>
          <w:color w:val="000000"/>
          <w:sz w:val="28"/>
        </w:rPr>
        <w:t xml:space="preserve">
ҰРТҚ мен байланыс құралдарының техникалық жай-күйі туралы комиссияның қорытындысы: қызмет ету мерзімі (ресурсы) ___________ </w:t>
      </w:r>
      <w:r>
        <w:br/>
      </w:r>
      <w:r>
        <w:rPr>
          <w:rFonts w:ascii="Times New Roman"/>
          <w:b w:val="false"/>
          <w:i w:val="false"/>
          <w:color w:val="000000"/>
          <w:sz w:val="28"/>
        </w:rPr>
        <w:t xml:space="preserve">
жылға (сағатқа) ұзартуға жатады, </w:t>
      </w:r>
      <w:r>
        <w:br/>
      </w:r>
      <w:r>
        <w:rPr>
          <w:rFonts w:ascii="Times New Roman"/>
          <w:b w:val="false"/>
          <w:i w:val="false"/>
          <w:color w:val="000000"/>
          <w:sz w:val="28"/>
        </w:rPr>
        <w:t xml:space="preserve">
жөндеуге (жөндеу түрі) жатады ___________________________________ </w:t>
      </w:r>
      <w:r>
        <w:br/>
      </w:r>
      <w:r>
        <w:rPr>
          <w:rFonts w:ascii="Times New Roman"/>
          <w:b w:val="false"/>
          <w:i w:val="false"/>
          <w:color w:val="000000"/>
          <w:sz w:val="28"/>
        </w:rPr>
        <w:t xml:space="preserve">
______________________________________________ жоюға жатады </w:t>
      </w:r>
      <w:r>
        <w:br/>
      </w:r>
      <w:r>
        <w:rPr>
          <w:rFonts w:ascii="Times New Roman"/>
          <w:b w:val="false"/>
          <w:i w:val="false"/>
          <w:color w:val="000000"/>
          <w:sz w:val="28"/>
        </w:rPr>
        <w:t xml:space="preserve">
Комиссия төраға ________________________________________________ </w:t>
      </w:r>
      <w:r>
        <w:br/>
      </w:r>
      <w:r>
        <w:rPr>
          <w:rFonts w:ascii="Times New Roman"/>
          <w:b w:val="false"/>
          <w:i w:val="false"/>
          <w:color w:val="000000"/>
          <w:sz w:val="28"/>
        </w:rPr>
        <w:t xml:space="preserve">
Комиссия мүшелері ______________________________________________    200__ж."__"______ </w:t>
      </w:r>
      <w:r>
        <w:br/>
      </w:r>
      <w:r>
        <w:rPr>
          <w:rFonts w:ascii="Times New Roman"/>
          <w:b w:val="false"/>
          <w:i w:val="false"/>
          <w:color w:val="000000"/>
          <w:sz w:val="28"/>
        </w:rPr>
        <w:t xml:space="preserve">
Келісілген:_____________________________________________________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қолы, Т.А.Ә. </w:t>
      </w:r>
      <w:r>
        <w:rPr>
          <w:rFonts w:ascii="Times New Roman"/>
          <w:b w:val="false"/>
          <w:i w:val="false"/>
          <w:color w:val="000000"/>
          <w:sz w:val="28"/>
        </w:rPr>
        <w:t xml:space="preserve">) </w:t>
      </w:r>
    </w:p>
    <w:bookmarkStart w:name="z44" w:id="71"/>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9-қосымша        </w:t>
      </w:r>
    </w:p>
    <w:bookmarkEnd w:id="71"/>
    <w:p>
      <w:pPr>
        <w:spacing w:after="0"/>
        <w:ind w:left="0"/>
        <w:jc w:val="left"/>
      </w:pPr>
      <w:r>
        <w:rPr>
          <w:rFonts w:ascii="Times New Roman"/>
          <w:b/>
          <w:i w:val="false"/>
          <w:color w:val="000000"/>
        </w:rPr>
        <w:t xml:space="preserve"> Бақылау режимінің картасы және дәлдеп келтіру кестесі </w:t>
      </w:r>
    </w:p>
    <w:p>
      <w:pPr>
        <w:spacing w:after="0"/>
        <w:ind w:left="0"/>
        <w:jc w:val="both"/>
      </w:pPr>
      <w:r>
        <w:rPr>
          <w:rFonts w:ascii="Times New Roman"/>
          <w:b w:val="false"/>
          <w:i w:val="false"/>
          <w:color w:val="000000"/>
          <w:sz w:val="28"/>
        </w:rPr>
        <w:t xml:space="preserve">      1. Бақылау режимінің картасы және дәлдеп келтіру кестесі әрбір құралға оны пайдалануға енгізу кезінде және техникалық тексеруден кейін аралап ұшып шығудан алдын және зауыттық пайдалану құжаттамаларының деректемелері негізінде құралдарды реттеу жасалынады. </w:t>
      </w:r>
      <w:r>
        <w:br/>
      </w:r>
      <w:r>
        <w:rPr>
          <w:rFonts w:ascii="Times New Roman"/>
          <w:b w:val="false"/>
          <w:i w:val="false"/>
          <w:color w:val="000000"/>
          <w:sz w:val="28"/>
        </w:rPr>
        <w:t xml:space="preserve">
      Бақылау режимінің картасында жиіліктің кернеу шамалары, түзеткіштердің шығу шамалары, антеннаға барабар қуаттылықтағы радиотаратқыш сатыларының немесе магнетрон токтары және әрбір жабдық үшін басқа да спецификалық режимдер мен параметрлерінің шамалары көрсетіледі. </w:t>
      </w:r>
      <w:r>
        <w:br/>
      </w:r>
      <w:r>
        <w:rPr>
          <w:rFonts w:ascii="Times New Roman"/>
          <w:b w:val="false"/>
          <w:i w:val="false"/>
          <w:color w:val="000000"/>
          <w:sz w:val="28"/>
        </w:rPr>
        <w:t xml:space="preserve">
      Картада көрсетілген бақылау параметрлерін тексеру үшін ауыстырылып қосқыштардың немесе арнайы өткізгіштердің көмегімен әртүрлі бақылау нүктелеріне қосылатын панелдік өлшеу құралдары, сондай-ақ қосымша (алып жүретін) өлшеу құралдары пайдаланылады. Бақылау режимінің картасына бақыланатын режим анықталған қосымша өлшеу құралдарының типі және нөмірі жазылады. </w:t>
      </w:r>
      <w:r>
        <w:br/>
      </w:r>
      <w:r>
        <w:rPr>
          <w:rFonts w:ascii="Times New Roman"/>
          <w:b w:val="false"/>
          <w:i w:val="false"/>
          <w:color w:val="000000"/>
          <w:sz w:val="28"/>
        </w:rPr>
        <w:t xml:space="preserve">
      Құралдың бақыланатын параметрлері бақылау режимінің картасында көрсетілген шамаларға сәйкес келуі тиіс. </w:t>
      </w:r>
      <w:r>
        <w:br/>
      </w:r>
      <w:r>
        <w:rPr>
          <w:rFonts w:ascii="Times New Roman"/>
          <w:b w:val="false"/>
          <w:i w:val="false"/>
          <w:color w:val="000000"/>
          <w:sz w:val="28"/>
        </w:rPr>
        <w:t xml:space="preserve">
      2. Дәлдеп келтіру кестесінде жұмыс және резервтік жиіліктер ұсынылады, олардың кезінде құралды номиналды пайдалануға қол жеткізілетін дәлдеп келтіру және реттеу органдарының жағдайлары көрсетіледі. Бақылау режимінің және дәлдеп келтіру кестесінің карталарын объектілердің инженерлері (техниктері) жасайды. </w:t>
      </w:r>
      <w:r>
        <w:br/>
      </w:r>
      <w:r>
        <w:rPr>
          <w:rFonts w:ascii="Times New Roman"/>
          <w:b w:val="false"/>
          <w:i w:val="false"/>
          <w:color w:val="000000"/>
          <w:sz w:val="28"/>
        </w:rPr>
        <w:t xml:space="preserve">
      ҰРТҚ-ның және байланыстың жердегі құралдарының бақылау режимдері және дәлдеп келтіру кестелері карталарының нысандары жабдықтың типіне байланысты әрбір объектіде әзірленеді. </w:t>
      </w:r>
    </w:p>
    <w:bookmarkStart w:name="z45" w:id="72"/>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10-қосымша         </w:t>
      </w:r>
    </w:p>
    <w:bookmarkEnd w:id="72"/>
    <w:p>
      <w:pPr>
        <w:spacing w:after="0"/>
        <w:ind w:left="0"/>
        <w:jc w:val="left"/>
      </w:pPr>
      <w:r>
        <w:rPr>
          <w:rFonts w:ascii="Times New Roman"/>
          <w:b/>
          <w:i w:val="false"/>
          <w:color w:val="000000"/>
        </w:rPr>
        <w:t xml:space="preserve"> Жердегі тексеру мен дәлдеп келтіру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(құрал атауы) </w:t>
      </w:r>
      <w:r>
        <w:br/>
      </w:r>
      <w:r>
        <w:rPr>
          <w:rFonts w:ascii="Times New Roman"/>
          <w:b w:val="false"/>
          <w:i w:val="false"/>
          <w:color w:val="000000"/>
          <w:sz w:val="28"/>
        </w:rPr>
        <w:t xml:space="preserve">
зауыт нөмірі ________________ шығарылу күні _____________________ </w:t>
      </w:r>
      <w:r>
        <w:br/>
      </w:r>
      <w:r>
        <w:rPr>
          <w:rFonts w:ascii="Times New Roman"/>
          <w:b w:val="false"/>
          <w:i w:val="false"/>
          <w:color w:val="000000"/>
          <w:sz w:val="28"/>
        </w:rPr>
        <w:t xml:space="preserve">
кәсіпорында белгіленген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(Азаматтық авиация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093"/>
        <w:gridCol w:w="1733"/>
        <w:gridCol w:w="2953"/>
        <w:gridCol w:w="1993"/>
      </w:tblGrid>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шамалар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w:t>
            </w:r>
            <w:r>
              <w:br/>
            </w:r>
            <w:r>
              <w:rPr>
                <w:rFonts w:ascii="Times New Roman"/>
                <w:b w:val="false"/>
                <w:i w:val="false"/>
                <w:color w:val="000000"/>
                <w:sz w:val="20"/>
              </w:rPr>
              <w:t xml:space="preserve">
мәні, рұқсаты, </w:t>
            </w:r>
            <w:r>
              <w:br/>
            </w:r>
            <w:r>
              <w:rPr>
                <w:rFonts w:ascii="Times New Roman"/>
                <w:b w:val="false"/>
                <w:i w:val="false"/>
                <w:color w:val="000000"/>
                <w:sz w:val="20"/>
              </w:rPr>
              <w:t xml:space="preserve">
бірлігі, өлшемі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алынды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w:t>
            </w:r>
            <w:r>
              <w:br/>
            </w:r>
            <w:r>
              <w:rPr>
                <w:rFonts w:ascii="Times New Roman"/>
                <w:b w:val="false"/>
                <w:i w:val="false"/>
                <w:color w:val="000000"/>
                <w:sz w:val="20"/>
              </w:rPr>
              <w:t xml:space="preserve">
өлшеу </w:t>
            </w:r>
            <w:r>
              <w:br/>
            </w:r>
            <w:r>
              <w:rPr>
                <w:rFonts w:ascii="Times New Roman"/>
                <w:b w:val="false"/>
                <w:i w:val="false"/>
                <w:color w:val="000000"/>
                <w:sz w:val="20"/>
              </w:rPr>
              <w:t xml:space="preserve">
аппаратурасы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_____________________________________________________ </w:t>
      </w:r>
      <w:r>
        <w:br/>
      </w:r>
      <w:r>
        <w:rPr>
          <w:rFonts w:ascii="Times New Roman"/>
          <w:b w:val="false"/>
          <w:i w:val="false"/>
          <w:color w:val="000000"/>
          <w:sz w:val="28"/>
        </w:rPr>
        <w:t xml:space="preserve">
           (құралдың белгіленген техникалық талаптарға сәйкестігі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және ұшуда тексеруге даярлығы туралы қорытынды беріледі) </w:t>
      </w:r>
      <w:r>
        <w:br/>
      </w:r>
      <w:r>
        <w:rPr>
          <w:rFonts w:ascii="Times New Roman"/>
          <w:b w:val="false"/>
          <w:i w:val="false"/>
          <w:color w:val="000000"/>
          <w:sz w:val="28"/>
        </w:rPr>
        <w:t xml:space="preserve">
  </w:t>
      </w:r>
      <w:r>
        <w:br/>
      </w:r>
      <w:r>
        <w:rPr>
          <w:rFonts w:ascii="Times New Roman"/>
          <w:b w:val="false"/>
          <w:i w:val="false"/>
          <w:color w:val="000000"/>
          <w:sz w:val="28"/>
        </w:rPr>
        <w:t xml:space="preserve">
Өлшеуді жүргізген (жүргізгендер):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(лауазымы)            (тегі, аты, әкесінің аты) </w:t>
      </w:r>
    </w:p>
    <w:bookmarkStart w:name="z46" w:id="73"/>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11-қосымша      </w:t>
      </w:r>
    </w:p>
    <w:bookmarkEnd w:id="73"/>
    <w:p>
      <w:pPr>
        <w:spacing w:after="0"/>
        <w:ind w:left="0"/>
        <w:jc w:val="both"/>
      </w:pPr>
      <w:r>
        <w:rPr>
          <w:rFonts w:ascii="Times New Roman"/>
          <w:b/>
          <w:i w:val="false"/>
          <w:color w:val="000000"/>
          <w:sz w:val="28"/>
        </w:rPr>
        <w:t xml:space="preserve">                   НОТАМ хабарлауы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513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Хабарлар санаты және кезектілік </w:t>
            </w:r>
            <w:r>
              <w:br/>
            </w:r>
            <w:r>
              <w:rPr>
                <w:rFonts w:ascii="Times New Roman"/>
                <w:b/>
                <w:i w:val="false"/>
                <w:color w:val="000000"/>
                <w:sz w:val="20"/>
              </w:rPr>
              <w:t>
тәртібі: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Радиотелефондық дабыл: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авариялық шақыру, апат туралы </w:t>
            </w:r>
            <w:r>
              <w:br/>
            </w:r>
            <w:r>
              <w:rPr>
                <w:rFonts w:ascii="Times New Roman"/>
                <w:b w:val="false"/>
                <w:i w:val="false"/>
                <w:color w:val="000000"/>
                <w:sz w:val="20"/>
              </w:rPr>
              <w:t xml:space="preserve">
хабарлау немесе сөз тіркесі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МЕЙДЕЙ (MAYDAY) </w:t>
            </w:r>
          </w:p>
        </w:tc>
      </w:tr>
      <w:tr>
        <w:trPr>
          <w:trHeight w:val="45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медициналық-санитарлық көліктер- </w:t>
            </w:r>
            <w:r>
              <w:br/>
            </w:r>
            <w:r>
              <w:rPr>
                <w:rFonts w:ascii="Times New Roman"/>
                <w:b w:val="false"/>
                <w:i w:val="false"/>
                <w:color w:val="000000"/>
                <w:sz w:val="20"/>
              </w:rPr>
              <w:t xml:space="preserve">
дің дабылдарынан ілесе берілетін </w:t>
            </w:r>
            <w:r>
              <w:br/>
            </w:r>
            <w:r>
              <w:rPr>
                <w:rFonts w:ascii="Times New Roman"/>
                <w:b w:val="false"/>
                <w:i w:val="false"/>
                <w:color w:val="000000"/>
                <w:sz w:val="20"/>
              </w:rPr>
              <w:t xml:space="preserve">
хабарлауларды қоса қамтитын жедел </w:t>
            </w:r>
            <w:r>
              <w:br/>
            </w:r>
            <w:r>
              <w:rPr>
                <w:rFonts w:ascii="Times New Roman"/>
                <w:b w:val="false"/>
                <w:i w:val="false"/>
                <w:color w:val="000000"/>
                <w:sz w:val="20"/>
              </w:rPr>
              <w:t xml:space="preserve">
хабарлаулар </w:t>
            </w:r>
            <w:r>
              <w:br/>
            </w:r>
            <w:r>
              <w:rPr>
                <w:rFonts w:ascii="Times New Roman"/>
                <w:b w:val="false"/>
                <w:i w:val="false"/>
                <w:color w:val="000000"/>
                <w:sz w:val="20"/>
              </w:rPr>
              <w:t xml:space="preserve">
3) ұшу қауіпсіздігіне қатысты </w:t>
            </w:r>
            <w:r>
              <w:br/>
            </w:r>
            <w:r>
              <w:rPr>
                <w:rFonts w:ascii="Times New Roman"/>
                <w:b w:val="false"/>
                <w:i w:val="false"/>
                <w:color w:val="000000"/>
                <w:sz w:val="20"/>
              </w:rPr>
              <w:t xml:space="preserve">
хабарлау </w:t>
            </w:r>
            <w:r>
              <w:br/>
            </w:r>
            <w:r>
              <w:rPr>
                <w:rFonts w:ascii="Times New Roman"/>
                <w:b w:val="false"/>
                <w:i w:val="false"/>
                <w:color w:val="000000"/>
                <w:sz w:val="20"/>
              </w:rPr>
              <w:t xml:space="preserve">
4) метеорологиялық хабарлау </w:t>
            </w:r>
            <w:r>
              <w:br/>
            </w:r>
            <w:r>
              <w:rPr>
                <w:rFonts w:ascii="Times New Roman"/>
                <w:b w:val="false"/>
                <w:i w:val="false"/>
                <w:color w:val="000000"/>
                <w:sz w:val="20"/>
              </w:rPr>
              <w:t xml:space="preserve">
5) ұшу тұрақтылығына қатысты </w:t>
            </w:r>
            <w:r>
              <w:br/>
            </w:r>
            <w:r>
              <w:rPr>
                <w:rFonts w:ascii="Times New Roman"/>
                <w:b w:val="false"/>
                <w:i w:val="false"/>
                <w:color w:val="000000"/>
                <w:sz w:val="20"/>
              </w:rPr>
              <w:t xml:space="preserve">
хабарлау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PAN немесе </w:t>
            </w:r>
            <w:r>
              <w:br/>
            </w:r>
            <w:r>
              <w:rPr>
                <w:rFonts w:ascii="Times New Roman"/>
                <w:b w:val="false"/>
                <w:i w:val="false"/>
                <w:color w:val="000000"/>
                <w:sz w:val="20"/>
              </w:rPr>
              <w:t xml:space="preserve">
PAN, РAN MEDICAL </w:t>
            </w:r>
          </w:p>
        </w:tc>
      </w:tr>
    </w:tbl>
    <w:p>
      <w:pPr>
        <w:spacing w:after="0"/>
        <w:ind w:left="0"/>
        <w:jc w:val="both"/>
      </w:pPr>
      <w:r>
        <w:rPr>
          <w:rFonts w:ascii="Times New Roman"/>
          <w:b w:val="false"/>
          <w:i w:val="false"/>
          <w:color w:val="000000"/>
          <w:sz w:val="28"/>
        </w:rPr>
        <w:t xml:space="preserve">      НОТАМ хабарлауын 2)-5)-тармақшаларында көрсетілгендерді қоса алғанда, кез келген санатына жатқызуға болады. Санат тиісті әуе кемесі үшін НОТАМ хабарлауының мазмұны және мәнділігімен анықталады. </w:t>
      </w:r>
    </w:p>
    <w:bookmarkStart w:name="z47" w:id="74"/>
    <w:p>
      <w:pPr>
        <w:spacing w:after="0"/>
        <w:ind w:left="0"/>
        <w:jc w:val="both"/>
      </w:pPr>
      <w:r>
        <w:rPr>
          <w:rFonts w:ascii="Times New Roman"/>
          <w:b w:val="false"/>
          <w:i w:val="false"/>
          <w:color w:val="000000"/>
          <w:sz w:val="28"/>
        </w:rPr>
        <w:t xml:space="preserve">
Ұшуды радиотехникалық қамтамасыз </w:t>
      </w:r>
      <w:r>
        <w:br/>
      </w:r>
      <w:r>
        <w:rPr>
          <w:rFonts w:ascii="Times New Roman"/>
          <w:b w:val="false"/>
          <w:i w:val="false"/>
          <w:color w:val="000000"/>
          <w:sz w:val="28"/>
        </w:rPr>
        <w:t xml:space="preserve">
ету және авиациялық электр  </w:t>
      </w:r>
      <w:r>
        <w:br/>
      </w:r>
      <w:r>
        <w:rPr>
          <w:rFonts w:ascii="Times New Roman"/>
          <w:b w:val="false"/>
          <w:i w:val="false"/>
          <w:color w:val="000000"/>
          <w:sz w:val="28"/>
        </w:rPr>
        <w:t xml:space="preserve">
байланыс ережесіне      </w:t>
      </w:r>
      <w:r>
        <w:br/>
      </w:r>
      <w:r>
        <w:rPr>
          <w:rFonts w:ascii="Times New Roman"/>
          <w:b w:val="false"/>
          <w:i w:val="false"/>
          <w:color w:val="000000"/>
          <w:sz w:val="28"/>
        </w:rPr>
        <w:t xml:space="preserve">
12-қосымша          </w:t>
      </w:r>
    </w:p>
    <w:bookmarkEnd w:id="74"/>
    <w:p>
      <w:pPr>
        <w:spacing w:after="0"/>
        <w:ind w:left="0"/>
        <w:jc w:val="both"/>
      </w:pPr>
      <w:r>
        <w:rPr>
          <w:rFonts w:ascii="Times New Roman"/>
          <w:b/>
          <w:i w:val="false"/>
          <w:color w:val="000000"/>
          <w:sz w:val="28"/>
        </w:rPr>
        <w:t xml:space="preserve">   Кезекті ақпарат тасығыштарды (магниттік таспа)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(азаматтық авиация кәсіпорнының атауы) </w:t>
      </w:r>
    </w:p>
    <w:p>
      <w:pPr>
        <w:spacing w:after="0"/>
        <w:ind w:left="0"/>
        <w:jc w:val="both"/>
      </w:pPr>
      <w:r>
        <w:rPr>
          <w:rFonts w:ascii="Times New Roman"/>
          <w:b w:val="false"/>
          <w:i w:val="false"/>
          <w:color w:val="000000"/>
          <w:sz w:val="28"/>
        </w:rPr>
        <w:t xml:space="preserve">_____ </w:t>
      </w:r>
      <w:r>
        <w:rPr>
          <w:rFonts w:ascii="Times New Roman"/>
          <w:b/>
          <w:i w:val="false"/>
          <w:color w:val="000000"/>
          <w:sz w:val="28"/>
        </w:rPr>
        <w:t xml:space="preserve">ж." </w:t>
      </w:r>
      <w:r>
        <w:rPr>
          <w:rFonts w:ascii="Times New Roman"/>
          <w:b w:val="false"/>
          <w:i w:val="false"/>
          <w:color w:val="000000"/>
          <w:sz w:val="28"/>
        </w:rPr>
        <w:t xml:space="preserve">___"______ </w:t>
      </w:r>
      <w:r>
        <w:rPr>
          <w:rFonts w:ascii="Times New Roman"/>
          <w:b/>
          <w:i w:val="false"/>
          <w:color w:val="000000"/>
          <w:sz w:val="28"/>
        </w:rPr>
        <w:t xml:space="preserve">басталды </w:t>
      </w:r>
      <w:r>
        <w:br/>
      </w:r>
      <w:r>
        <w:rPr>
          <w:rFonts w:ascii="Times New Roman"/>
          <w:b w:val="false"/>
          <w:i w:val="false"/>
          <w:color w:val="000000"/>
          <w:sz w:val="28"/>
        </w:rPr>
        <w:t xml:space="preserve">
_____ </w:t>
      </w:r>
      <w:r>
        <w:rPr>
          <w:rFonts w:ascii="Times New Roman"/>
          <w:b/>
          <w:i w:val="false"/>
          <w:color w:val="000000"/>
          <w:sz w:val="28"/>
        </w:rPr>
        <w:t xml:space="preserve">ж." </w:t>
      </w:r>
      <w:r>
        <w:rPr>
          <w:rFonts w:ascii="Times New Roman"/>
          <w:b w:val="false"/>
          <w:i w:val="false"/>
          <w:color w:val="000000"/>
          <w:sz w:val="28"/>
        </w:rPr>
        <w:t xml:space="preserve">___"______ </w:t>
      </w:r>
      <w:r>
        <w:rPr>
          <w:rFonts w:ascii="Times New Roman"/>
          <w:b/>
          <w:i w:val="false"/>
          <w:color w:val="000000"/>
          <w:sz w:val="28"/>
        </w:rPr>
        <w:t xml:space="preserve">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13"/>
        <w:gridCol w:w="1653"/>
        <w:gridCol w:w="1413"/>
        <w:gridCol w:w="1953"/>
        <w:gridCol w:w="2133"/>
        <w:gridCol w:w="1973"/>
      </w:tblGrid>
      <w:tr>
        <w:trPr>
          <w:trHeight w:val="46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(магнит-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нөмірі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w:t>
            </w:r>
            <w:r>
              <w:br/>
            </w:r>
            <w:r>
              <w:rPr>
                <w:rFonts w:ascii="Times New Roman"/>
                <w:b w:val="false"/>
                <w:i w:val="false"/>
                <w:color w:val="000000"/>
                <w:sz w:val="20"/>
              </w:rPr>
              <w:t xml:space="preserve">
таспаның </w:t>
            </w:r>
            <w:r>
              <w:br/>
            </w:r>
            <w:r>
              <w:rPr>
                <w:rFonts w:ascii="Times New Roman"/>
                <w:b w:val="false"/>
                <w:i w:val="false"/>
                <w:color w:val="000000"/>
                <w:sz w:val="20"/>
              </w:rPr>
              <w:t xml:space="preserve">
(тасығыш)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күні мен уақыты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уақыты, лауазымды және </w:t>
            </w:r>
            <w:r>
              <w:br/>
            </w:r>
            <w:r>
              <w:rPr>
                <w:rFonts w:ascii="Times New Roman"/>
                <w:b w:val="false"/>
                <w:i w:val="false"/>
                <w:color w:val="000000"/>
                <w:sz w:val="20"/>
              </w:rPr>
              <w:t xml:space="preserve">
тұлғаның қолы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өшіруді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берушінің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лентаны </w:t>
            </w:r>
            <w:r>
              <w:br/>
            </w:r>
            <w:r>
              <w:rPr>
                <w:rFonts w:ascii="Times New Roman"/>
                <w:b w:val="false"/>
                <w:i w:val="false"/>
                <w:color w:val="000000"/>
                <w:sz w:val="20"/>
              </w:rPr>
              <w:t xml:space="preserve">
(тасығыш- </w:t>
            </w:r>
            <w:r>
              <w:br/>
            </w:r>
            <w:r>
              <w:rPr>
                <w:rFonts w:ascii="Times New Roman"/>
                <w:b w:val="false"/>
                <w:i w:val="false"/>
                <w:color w:val="000000"/>
                <w:sz w:val="20"/>
              </w:rPr>
              <w:t xml:space="preserve">
ты) </w:t>
            </w:r>
            <w:r>
              <w:br/>
            </w:r>
            <w:r>
              <w:rPr>
                <w:rFonts w:ascii="Times New Roman"/>
                <w:b w:val="false"/>
                <w:i w:val="false"/>
                <w:color w:val="000000"/>
                <w:sz w:val="20"/>
              </w:rPr>
              <w:t xml:space="preserve">
алушының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таспаны </w:t>
            </w:r>
            <w:r>
              <w:br/>
            </w:r>
            <w:r>
              <w:rPr>
                <w:rFonts w:ascii="Times New Roman"/>
                <w:b w:val="false"/>
                <w:i w:val="false"/>
                <w:color w:val="000000"/>
                <w:sz w:val="20"/>
              </w:rPr>
              <w:t xml:space="preserve">
(тасы- </w:t>
            </w:r>
            <w:r>
              <w:br/>
            </w:r>
            <w:r>
              <w:rPr>
                <w:rFonts w:ascii="Times New Roman"/>
                <w:b w:val="false"/>
                <w:i w:val="false"/>
                <w:color w:val="000000"/>
                <w:sz w:val="20"/>
              </w:rPr>
              <w:t xml:space="preserve">
ғышты) </w:t>
            </w:r>
            <w:r>
              <w:br/>
            </w:r>
            <w:r>
              <w:rPr>
                <w:rFonts w:ascii="Times New Roman"/>
                <w:b w:val="false"/>
                <w:i w:val="false"/>
                <w:color w:val="000000"/>
                <w:sz w:val="20"/>
              </w:rPr>
              <w:t xml:space="preserve">
өшіруге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нің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