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06e4" w14:textId="5360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21 желтоқсандағы N 1337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2007 жылғы 13 қыркүйектегі N 800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келісімді іске асыру туралы" Қазақстан Республикасы Үкіметінің 2002 жылғы 21 желтоқсандағы N 1337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xml:space="preserve">
      1-тармақта "Қазақстан Республикасының Премьер-Министрі Кәрім Қажымқанұлы Мәсімовке" деген сөздер "Қазақстан Республикасының Экономика және бюджеттік жоспарлау вице-министрі Марат Әбсеметұлы Құсайыновқа" деген сөздермен ауыстырылсын.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