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8455" w14:textId="bbc8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банкроттық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14 қыркүйектегі N 805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банкроттық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банкроттық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1. Қазақстан Республикасының Жоғарғы кеңесі қабылдаған 1994 жылғы 27 желтоқсандағы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(Жалпы бөлім) (Қазақстан Республикасының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731 -құжаттар;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2007 ж., N 2, 18-құжат; N 3, 20, 21-құжаттар; N 4, 28-құжат; 2007 жылғы 2 тамызда "Егемен Қазақстан" және "Казахстанская правда" газеттерінде жарияланған "Қазақстан Республикасының кейбір заңнамалық актілеріне мақта саласын дамыту мәселелері бойынша өзгерістер мен толықтырулар енгізу туралы" 2007 жылғы 21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52-баптың екінші бөлігінде "бюджетке және бюджеттен тыс қорларға міндетті төлемдерді" деген сөздер "салық және бюджетке төленетін басқа да міндетті төлемдерді төлеуді" деген сөздермен ауыстырылсын.
</w:t>
      </w:r>
      <w:r>
        <w:br/>
      </w:r>
      <w:r>
        <w:rPr>
          <w:rFonts w:ascii="Times New Roman"/>
          <w:b w:val="false"/>
          <w:i w:val="false"/>
          <w:color w:val="000000"/>
          <w:sz w:val="28"/>
        </w:rPr>
        <w:t>
      2. 1997 жылғы 16 шілдедегі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1998 ж.,N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2007 жылғы 3 тамызда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күресті жетілдіру мәселелері бойынша өзгерістер мен толықтырулар енгізу туралы" 2007 жылғы 21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215-бапта:
</w:t>
      </w:r>
      <w:r>
        <w:br/>
      </w:r>
      <w:r>
        <w:rPr>
          <w:rFonts w:ascii="Times New Roman"/>
          <w:b w:val="false"/>
          <w:i w:val="false"/>
          <w:color w:val="000000"/>
          <w:sz w:val="28"/>
        </w:rPr>
        <w:t>
      бірінші бөліктің екінші абзацында "не екі жылға дейінгі мерзімге бас бостандығын шектеуге" деген сөздер "не бес жылға дейінгі мерзімге бас бостандығын шектеуге" деген сөздермен ауыстырылсын;
</w:t>
      </w:r>
      <w:r>
        <w:br/>
      </w:r>
      <w:r>
        <w:rPr>
          <w:rFonts w:ascii="Times New Roman"/>
          <w:b w:val="false"/>
          <w:i w:val="false"/>
          <w:color w:val="000000"/>
          <w:sz w:val="28"/>
        </w:rPr>
        <w:t>
      екінші бөлікте:
</w:t>
      </w:r>
      <w:r>
        <w:br/>
      </w:r>
      <w:r>
        <w:rPr>
          <w:rFonts w:ascii="Times New Roman"/>
          <w:b w:val="false"/>
          <w:i w:val="false"/>
          <w:color w:val="000000"/>
          <w:sz w:val="28"/>
        </w:rPr>
        <w:t>
      бірінші абзацта "меншік иесі" деген сөздерден кейін ", сондай-ақ конкурстық іс жүргізу немесе оңалту рәсімі кезінде дәрменсіз борышкердің мүлкін және істерін басқару функциялары берілген тұлға" деген сөздермен толықтырылсын;
</w:t>
      </w:r>
      <w:r>
        <w:br/>
      </w:r>
      <w:r>
        <w:rPr>
          <w:rFonts w:ascii="Times New Roman"/>
          <w:b w:val="false"/>
          <w:i w:val="false"/>
          <w:color w:val="000000"/>
          <w:sz w:val="28"/>
        </w:rPr>
        <w:t>
      екінші абзацта "бір жылға дейінгі мерзімге бас бостандығынан айыруға" деген сөздер "үш жылға дейінгі мерзімге бас бостандығынан айыруға" деген сөздермен ауыстырылсын;
</w:t>
      </w:r>
      <w:r>
        <w:br/>
      </w:r>
      <w:r>
        <w:rPr>
          <w:rFonts w:ascii="Times New Roman"/>
          <w:b w:val="false"/>
          <w:i w:val="false"/>
          <w:color w:val="000000"/>
          <w:sz w:val="28"/>
        </w:rPr>
        <w:t>
      216-баптың екінші абзацында "бір жылға дейінгі мерзімге бас бостандығынан айыруға" деген сөздер "үш жылға дейінгі мерзімге бас бостандығынан айыруға" деген сөздермен ауыстырылсын;
</w:t>
      </w:r>
      <w:r>
        <w:br/>
      </w:r>
      <w:r>
        <w:rPr>
          <w:rFonts w:ascii="Times New Roman"/>
          <w:b w:val="false"/>
          <w:i w:val="false"/>
          <w:color w:val="000000"/>
          <w:sz w:val="28"/>
        </w:rPr>
        <w:t>
      217-баптың екінші абзацында "бір жылға дейінгі мерзімге бас бостандығынан айыруға" деген сөздер "үш жылға дейінгі мерзімге бас бостандығынан айыруға" деген сөздермен ауыстырылсын.
</w:t>
      </w:r>
      <w:r>
        <w:br/>
      </w: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2007 жылғы 5 шілдеде "Егемен Қазақстан" және "Казахстанская правда" газеттерінде жарияланған "Қазақстан Республикасының кейбір заңнамалық актілеріне сотқа құрметтемеушілік білдіру мәселелері бойынша өзгерістер мен толықтырулар енгізу туралы" 2007 жылғы 29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2 тамызда "Егемен Қазақстан" және "Казахстанская правда" газеттерінде жарияланған "Қазақстан Республикасының кейбір заңнамалық актілеріне мақта саласын дамыту мәселелері бойынша өзгерістер мен толықтырулар енгізу туралы" 2007 жылғы 21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7 тамызда "Егемен Қазақстан" және "Казахстанская правда" газеттерінде жарияланған "Қазақстан Республикасының кейбір заңнамалық актілеріне мемлекеттік сатып алу мәселелері бойынша өзгерістер мен толықтыру енгізу туралы" 2007 жылғы 21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3 тамызда "Егемен Қазақстан" және "Казахстанская правда" газеттерінде жарияланған "Қазақстан Республикасының кейбір заңнамалық актілеріне тарихи-мәдени мұраны қорғау және пайдалану мәселелері бойынша өзгерістер мен толықтырулар енгізу туралы" 2007 жылғы 21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2007 жылғы 3 тамызда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күресті жетілдіру мәселелері бойынша өзгерістер мен толықтырулар енгізу туралы" 2007 жылғы 21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155-бапта:
</w:t>
      </w:r>
      <w:r>
        <w:br/>
      </w:r>
      <w:r>
        <w:rPr>
          <w:rFonts w:ascii="Times New Roman"/>
          <w:b w:val="false"/>
          <w:i w:val="false"/>
          <w:color w:val="000000"/>
          <w:sz w:val="28"/>
        </w:rPr>
        <w:t>
      бірінші бөліктің екінші абзацында "отыздан", "жүзден", "үш жүзден" деген сөздер тиісінше "алпыстан", "екі жүз елуден", "төрт жүз елуден" деген сөздермен ауыстырылсын;
</w:t>
      </w:r>
      <w:r>
        <w:br/>
      </w:r>
      <w:r>
        <w:rPr>
          <w:rFonts w:ascii="Times New Roman"/>
          <w:b w:val="false"/>
          <w:i w:val="false"/>
          <w:color w:val="000000"/>
          <w:sz w:val="28"/>
        </w:rPr>
        <w:t>
      екінші бөліктің екінші абзацында "отыздан", "бес жүзге", "бес жүзден" деген сөздер тиісінше "алпыстан", "төрт жүзге", "тоғыз жүзден" деген сөздермен ауыстырылсын;
</w:t>
      </w:r>
      <w:r>
        <w:br/>
      </w:r>
      <w:r>
        <w:rPr>
          <w:rFonts w:ascii="Times New Roman"/>
          <w:b w:val="false"/>
          <w:i w:val="false"/>
          <w:color w:val="000000"/>
          <w:sz w:val="28"/>
        </w:rPr>
        <w:t>
      2) мынадай мазмұндағы 155-1-баппен толықтырылсын:
</w:t>
      </w:r>
      <w:r>
        <w:br/>
      </w:r>
      <w:r>
        <w:rPr>
          <w:rFonts w:ascii="Times New Roman"/>
          <w:b w:val="false"/>
          <w:i w:val="false"/>
          <w:color w:val="000000"/>
          <w:sz w:val="28"/>
        </w:rPr>
        <w:t>
      "155-1-бап. Конкурстық, оңалтушы басқарушылардың, сырттай байқау әкімшісінің банкроттық туралы заңнаманы бұзуы
</w:t>
      </w:r>
      <w:r>
        <w:br/>
      </w:r>
      <w:r>
        <w:rPr>
          <w:rFonts w:ascii="Times New Roman"/>
          <w:b w:val="false"/>
          <w:i w:val="false"/>
          <w:color w:val="000000"/>
          <w:sz w:val="28"/>
        </w:rPr>
        <w:t>
      1. Конкурстық басқарушының:
</w:t>
      </w:r>
      <w:r>
        <w:br/>
      </w:r>
      <w:r>
        <w:rPr>
          <w:rFonts w:ascii="Times New Roman"/>
          <w:b w:val="false"/>
          <w:i w:val="false"/>
          <w:color w:val="000000"/>
          <w:sz w:val="28"/>
        </w:rPr>
        <w:t>
      кредиторлар комитетінің құрамын уақытылы қалыптастырмауы;
</w:t>
      </w:r>
      <w:r>
        <w:br/>
      </w:r>
      <w:r>
        <w:rPr>
          <w:rFonts w:ascii="Times New Roman"/>
          <w:b w:val="false"/>
          <w:i w:val="false"/>
          <w:color w:val="000000"/>
          <w:sz w:val="28"/>
        </w:rPr>
        <w:t>
      борышкер алдында берешегі бар тұлғаларға осы берешекті өтеу туралы талап қоймауы;
</w:t>
      </w:r>
      <w:r>
        <w:br/>
      </w:r>
      <w:r>
        <w:rPr>
          <w:rFonts w:ascii="Times New Roman"/>
          <w:b w:val="false"/>
          <w:i w:val="false"/>
          <w:color w:val="000000"/>
          <w:sz w:val="28"/>
        </w:rPr>
        <w:t>
      әдейі және/немесе жалған банкроттық белгілері анықталған жағдайларда, құқық қорғау органдарына ақпаратты хабарламауы;
</w:t>
      </w:r>
      <w:r>
        <w:br/>
      </w:r>
      <w:r>
        <w:rPr>
          <w:rFonts w:ascii="Times New Roman"/>
          <w:b w:val="false"/>
          <w:i w:val="false"/>
          <w:color w:val="000000"/>
          <w:sz w:val="28"/>
        </w:rPr>
        <w:t>
      банкроттық туралы заңнамада көрсетілген мән-жайлар кезінде, олар анықталған жағдайларда, борышкер жасаған мәмілелердің күші жойылды деп тану туралы талаптарды қоймауы;
</w:t>
      </w:r>
      <w:r>
        <w:br/>
      </w:r>
      <w:r>
        <w:rPr>
          <w:rFonts w:ascii="Times New Roman"/>
          <w:b w:val="false"/>
          <w:i w:val="false"/>
          <w:color w:val="000000"/>
          <w:sz w:val="28"/>
        </w:rPr>
        <w:t>
      банкроттық туралы заңнамаға сәйкес мәлімделген кредиторлардың талаптарын уақытылы қарамауы;
</w:t>
      </w:r>
      <w:r>
        <w:br/>
      </w:r>
      <w:r>
        <w:rPr>
          <w:rFonts w:ascii="Times New Roman"/>
          <w:b w:val="false"/>
          <w:i w:val="false"/>
          <w:color w:val="000000"/>
          <w:sz w:val="28"/>
        </w:rPr>
        <w:t>
      кредиторлармен белгіленген тәртіпті бұза отырып, есеп айырысулар жүргізуі;
</w:t>
      </w:r>
      <w:r>
        <w:br/>
      </w:r>
      <w:r>
        <w:rPr>
          <w:rFonts w:ascii="Times New Roman"/>
          <w:b w:val="false"/>
          <w:i w:val="false"/>
          <w:color w:val="000000"/>
          <w:sz w:val="28"/>
        </w:rPr>
        <w:t>
      сауда-саттық жүргізу туралы ақпараттық хабарды жариялау тәртібін бұзуы;
</w:t>
      </w:r>
      <w:r>
        <w:br/>
      </w:r>
      <w:r>
        <w:rPr>
          <w:rFonts w:ascii="Times New Roman"/>
          <w:b w:val="false"/>
          <w:i w:val="false"/>
          <w:color w:val="000000"/>
          <w:sz w:val="28"/>
        </w:rPr>
        <w:t>
      борышкердің мүлкін (активтерін) сату жоспарын бұзып борышкердің мүлкін сатуы нәтижесінде жасаған банкроттық туралы заңнаманы бұзуы,-
</w:t>
      </w:r>
      <w:r>
        <w:br/>
      </w:r>
      <w:r>
        <w:rPr>
          <w:rFonts w:ascii="Times New Roman"/>
          <w:b w:val="false"/>
          <w:i w:val="false"/>
          <w:color w:val="000000"/>
          <w:sz w:val="28"/>
        </w:rPr>
        <w:t>
      банкроттық рәсімдерінде төлем қабілеті жоқ борышкерлердің мүлкін және істерін басқару бойынша қызметін жүзеге асыру құқығына берілген лицензияның қолданылуын тоқтата отырып, елуден жетпіс айлық есептік көрсеткішке дейінгі мөлшерде айыппұл салуға әкеп соғады.
</w:t>
      </w:r>
      <w:r>
        <w:br/>
      </w:r>
      <w:r>
        <w:rPr>
          <w:rFonts w:ascii="Times New Roman"/>
          <w:b w:val="false"/>
          <w:i w:val="false"/>
          <w:color w:val="000000"/>
          <w:sz w:val="28"/>
        </w:rPr>
        <w:t>
      2. Оңалтушы басқарушының:
</w:t>
      </w:r>
      <w:r>
        <w:br/>
      </w:r>
      <w:r>
        <w:rPr>
          <w:rFonts w:ascii="Times New Roman"/>
          <w:b w:val="false"/>
          <w:i w:val="false"/>
          <w:color w:val="000000"/>
          <w:sz w:val="28"/>
        </w:rPr>
        <w:t>
      банкроттық туралы заңнамада көрсетілген мән-жайлар кезінде, олар анықталған жағдайларда, борышкер жасаған мәмілелердің күші жойылды деп тану туралы талаптарды қоймауы;
</w:t>
      </w:r>
      <w:r>
        <w:br/>
      </w:r>
      <w:r>
        <w:rPr>
          <w:rFonts w:ascii="Times New Roman"/>
          <w:b w:val="false"/>
          <w:i w:val="false"/>
          <w:color w:val="000000"/>
          <w:sz w:val="28"/>
        </w:rPr>
        <w:t>
      банкроттық туралы заңнамаға сәйкес мәлімделген кредиторлардың талаптарын уақытылы қарамауы;
</w:t>
      </w:r>
      <w:r>
        <w:br/>
      </w:r>
      <w:r>
        <w:rPr>
          <w:rFonts w:ascii="Times New Roman"/>
          <w:b w:val="false"/>
          <w:i w:val="false"/>
          <w:color w:val="000000"/>
          <w:sz w:val="28"/>
        </w:rPr>
        <w:t>
      кредиторлармен белгіленген тәртіпті бұза отырып, есеп айырысулар жүргізуі;
</w:t>
      </w:r>
      <w:r>
        <w:br/>
      </w:r>
      <w:r>
        <w:rPr>
          <w:rFonts w:ascii="Times New Roman"/>
          <w:b w:val="false"/>
          <w:i w:val="false"/>
          <w:color w:val="000000"/>
          <w:sz w:val="28"/>
        </w:rPr>
        <w:t>
      дәрменсіз борышкерді оңалту жоспарын орындамауы;
</w:t>
      </w:r>
      <w:r>
        <w:br/>
      </w:r>
      <w:r>
        <w:rPr>
          <w:rFonts w:ascii="Times New Roman"/>
          <w:b w:val="false"/>
          <w:i w:val="false"/>
          <w:color w:val="000000"/>
          <w:sz w:val="28"/>
        </w:rPr>
        <w:t>
      егер оңалту рәсімі жүргізілгеннен кейін пайда болған борышкердің ақшалай міндеттемелерінің жалпы сомасы оңалту рәсімі жүргізілген сәттегі кредиторлық берешектің жалпы сомасының 20 пайызынан асып кетсе, борышкердің жаңа ақшалай міндеттемелерін тудыратын мәмілелерді кредиторлар комитетінің келісімінсіз жасауы нәтижесінде жасаған банкроттық туралы заңнаманы бұзуы, -
</w:t>
      </w:r>
      <w:r>
        <w:br/>
      </w:r>
      <w:r>
        <w:rPr>
          <w:rFonts w:ascii="Times New Roman"/>
          <w:b w:val="false"/>
          <w:i w:val="false"/>
          <w:color w:val="000000"/>
          <w:sz w:val="28"/>
        </w:rPr>
        <w:t>
      банкроттық рәсімдерінде төлем қабілеті жоқ борышкерлердің мүлкін және істерін басқару бойынша қызметін жүзеге асыру құқығына берілген лицензияның қолданылуын тоқтата отырып, елуден жетпіс айлық есептік көрсеткішке дейінгі мөлшерде айыппұл салуға әкеп соғады.
</w:t>
      </w:r>
      <w:r>
        <w:br/>
      </w:r>
      <w:r>
        <w:rPr>
          <w:rFonts w:ascii="Times New Roman"/>
          <w:b w:val="false"/>
          <w:i w:val="false"/>
          <w:color w:val="000000"/>
          <w:sz w:val="28"/>
        </w:rPr>
        <w:t>
      3. Сырттай байқау әкімшісінің:
</w:t>
      </w:r>
      <w:r>
        <w:br/>
      </w:r>
      <w:r>
        <w:rPr>
          <w:rFonts w:ascii="Times New Roman"/>
          <w:b w:val="false"/>
          <w:i w:val="false"/>
          <w:color w:val="000000"/>
          <w:sz w:val="28"/>
        </w:rPr>
        <w:t>
      борышкердің негізгі құралдарды иеліктен айыру, мүлікті кепілге немесе жалға беру бойынша мәмілелер, сондай-ак олардың орындалуы борышкерге залал келтіруі мүмкін, нарықтық бағадан айтарлықтай төмен бағамен не жеткіліксіз негіздер бойынша өзге мәмілелер жасауына қатысты іс-әрекеттерін кредиторлар комитетімен келісім жасамауы;
</w:t>
      </w:r>
      <w:r>
        <w:br/>
      </w:r>
      <w:r>
        <w:rPr>
          <w:rFonts w:ascii="Times New Roman"/>
          <w:b w:val="false"/>
          <w:i w:val="false"/>
          <w:color w:val="000000"/>
          <w:sz w:val="28"/>
        </w:rPr>
        <w:t>
      сырттай байқау рәсімінде әдейі және/немесе жалған банкроттық белгілері анықталған жағдайларда, құқық қорғау органдарына хабарламауы не борышкердің қаржылық жағдайын нашарлатқан мүлікті шеттету бойынша мәмілелердің күші жойылды деп тану туралы борышкерге талап қоймауы нәтижесінде жасаған банкроттық туралы заңнаманы бұзуы, -
</w:t>
      </w:r>
      <w:r>
        <w:br/>
      </w:r>
      <w:r>
        <w:rPr>
          <w:rFonts w:ascii="Times New Roman"/>
          <w:b w:val="false"/>
          <w:i w:val="false"/>
          <w:color w:val="000000"/>
          <w:sz w:val="28"/>
        </w:rPr>
        <w:t>
      банкроттық рәсімдерінде төлем қабілеті жоқ борышкерлердің мүлкін және істерін басқару бойынша қызметін жүзеге асыру құқығына берілген лицензияның қолданылуын тоқтата отырып, елуден жетпіс айлық есептік көрсеткішке дейінгі мөлшерде айыппұл салуға әкеп соғады.
</w:t>
      </w:r>
      <w:r>
        <w:br/>
      </w: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іс-әрекет (әрекетсіздік), -
</w:t>
      </w:r>
      <w:r>
        <w:br/>
      </w:r>
      <w:r>
        <w:rPr>
          <w:rFonts w:ascii="Times New Roman"/>
          <w:b w:val="false"/>
          <w:i w:val="false"/>
          <w:color w:val="000000"/>
          <w:sz w:val="28"/>
        </w:rPr>
        <w:t>
      банкроттық рәсімдерінде төлем қабілеті жоқ борышкерлердің мүлкін және істерін басқару бойынша қызметін жүзеге асыру құқығына берілген лицензиядан айыра отырып, сексеннен жүз айлық есептік көрсеткішке дейінгі мөлшерде айыппұл салуға әкеп соғады.";
</w:t>
      </w:r>
      <w:r>
        <w:br/>
      </w:r>
      <w:r>
        <w:rPr>
          <w:rFonts w:ascii="Times New Roman"/>
          <w:b w:val="false"/>
          <w:i w:val="false"/>
          <w:color w:val="000000"/>
          <w:sz w:val="28"/>
        </w:rPr>
        <w:t>
      3) 156-бап мынадай редакцияда жазылсын:
</w:t>
      </w:r>
      <w:r>
        <w:br/>
      </w:r>
      <w:r>
        <w:rPr>
          <w:rFonts w:ascii="Times New Roman"/>
          <w:b w:val="false"/>
          <w:i w:val="false"/>
          <w:color w:val="000000"/>
          <w:sz w:val="28"/>
        </w:rPr>
        <w:t>
      "156-бап. Әдейі банкрот болу
</w:t>
      </w:r>
      <w:r>
        <w:br/>
      </w:r>
      <w:r>
        <w:rPr>
          <w:rFonts w:ascii="Times New Roman"/>
          <w:b w:val="false"/>
          <w:i w:val="false"/>
          <w:color w:val="000000"/>
          <w:sz w:val="28"/>
        </w:rPr>
        <w:t>
      Әдейі банкрот болу, яғни коммерциялық ұйым басшысының немесе меншіктенушісінің, сол сияқты жеке кәсіпкердің жеке өз мүдделерін немесе өзге тұлғалардың мүдделерін көздей отырып жасаған төлем қабілетсіздігін қасақана жасауы немесе ұлғайтуы, егер осы іс-әрекетте қылмыстық жазаланатын әрекет белгілері болмаса, -
</w:t>
      </w:r>
      <w:r>
        <w:br/>
      </w:r>
      <w:r>
        <w:rPr>
          <w:rFonts w:ascii="Times New Roman"/>
          <w:b w:val="false"/>
          <w:i w:val="false"/>
          <w:color w:val="000000"/>
          <w:sz w:val="28"/>
        </w:rPr>
        <w:t>
      лауазымды адамдарға, дара кәсіпкерлерге - айлық есептік көрсеткіштің сексеннен жүзге дейінгі мөлшерінде, шағын немесе орта кәсіпкерлік субъектілері болып табылатын заңды тұлғаларға - үш жүз елуден төрт жүзге дейінгі мөлшерінде, ірі кәсіпкерлік субъектілері болып табылатын заңды тұлғаларға алты жүз елуден жеті жүз елуге дейінгі мөлшерінде айыппұл салуға әкеп соғады.";
</w:t>
      </w:r>
      <w:r>
        <w:br/>
      </w:r>
      <w:r>
        <w:rPr>
          <w:rFonts w:ascii="Times New Roman"/>
          <w:b w:val="false"/>
          <w:i w:val="false"/>
          <w:color w:val="000000"/>
          <w:sz w:val="28"/>
        </w:rPr>
        <w:t>
      4) 157-баптың екінші абзацында "жиырмадан", "жүзден", "екі жүзден" деген сөздер тиісінше "отыздан", "екі жүз елуден", "төрт жүз елуден" деген сөздермен ауыстырылсын;
</w:t>
      </w:r>
      <w:r>
        <w:br/>
      </w:r>
      <w:r>
        <w:rPr>
          <w:rFonts w:ascii="Times New Roman"/>
          <w:b w:val="false"/>
          <w:i w:val="false"/>
          <w:color w:val="000000"/>
          <w:sz w:val="28"/>
        </w:rPr>
        <w:t>
      541 баптың бірінші бөлігінде "153-157" деген цифрлар "153-155, 155-1 (төртінші бөлігінде), 156, 157" деген цифрлармен ауыстырылсын;
</w:t>
      </w:r>
      <w:r>
        <w:br/>
      </w:r>
      <w:r>
        <w:rPr>
          <w:rFonts w:ascii="Times New Roman"/>
          <w:b w:val="false"/>
          <w:i w:val="false"/>
          <w:color w:val="000000"/>
          <w:sz w:val="28"/>
        </w:rPr>
        <w:t>
      мынадай мазмұндағы 571-2-баппен толықтырылсын:
</w:t>
      </w:r>
      <w:r>
        <w:br/>
      </w:r>
      <w:r>
        <w:rPr>
          <w:rFonts w:ascii="Times New Roman"/>
          <w:b w:val="false"/>
          <w:i w:val="false"/>
          <w:color w:val="000000"/>
          <w:sz w:val="28"/>
        </w:rPr>
        <w:t>
      "571-2-бап. Банкроттық саласында мемлекеттік реттеуді жүзеге асыратын органдар
</w:t>
      </w:r>
      <w:r>
        <w:br/>
      </w:r>
      <w:r>
        <w:rPr>
          <w:rFonts w:ascii="Times New Roman"/>
          <w:b w:val="false"/>
          <w:i w:val="false"/>
          <w:color w:val="000000"/>
          <w:sz w:val="28"/>
        </w:rPr>
        <w:t>
      1. Банкроттық саласында мемлекеттік реттеуді жүзеге асыратын органдар, осы Кодекстің 155-1 (бірінші, екінші және үшінші бөлігінде) бабында көзделген әкімшілік құқық бұзушылық туралы істерді қарайды.
</w:t>
      </w:r>
      <w:r>
        <w:br/>
      </w:r>
      <w:r>
        <w:rPr>
          <w:rFonts w:ascii="Times New Roman"/>
          <w:b w:val="false"/>
          <w:i w:val="false"/>
          <w:color w:val="000000"/>
          <w:sz w:val="28"/>
        </w:rPr>
        <w:t>
      2. Әкімшілік құқық бұзушылық туралы істерді қарауға және әкімшілік жаза қолдануға банкроттық саласында мемлекеттік реттеуді жүзеге асыратын уәкілетті органның басшысы мен оның орынбасарлары, банкроттық саласында мемлекеттік реттеуді жүзеге асыратын уәкілетті органның аумақтық бөлімшелерінің басшылары мен олардың орынбасарлары құқылы.";
</w:t>
      </w:r>
      <w:r>
        <w:br/>
      </w:r>
      <w:r>
        <w:rPr>
          <w:rFonts w:ascii="Times New Roman"/>
          <w:b w:val="false"/>
          <w:i w:val="false"/>
          <w:color w:val="000000"/>
          <w:sz w:val="28"/>
        </w:rPr>
        <w:t>
      7) 636-баптың бірінші бөлігінің 1) тармақшасында:
</w:t>
      </w:r>
      <w:r>
        <w:br/>
      </w:r>
      <w:r>
        <w:rPr>
          <w:rFonts w:ascii="Times New Roman"/>
          <w:b w:val="false"/>
          <w:i w:val="false"/>
          <w:color w:val="000000"/>
          <w:sz w:val="28"/>
        </w:rPr>
        <w:t>
      "қаржы полициясы органдарының" деген жолда "153-157" деген цифрлар "153, 154, 155, 156, 157" деген цифрлармен ауыстырылсын;
</w:t>
      </w:r>
      <w:r>
        <w:br/>
      </w:r>
      <w:r>
        <w:rPr>
          <w:rFonts w:ascii="Times New Roman"/>
          <w:b w:val="false"/>
          <w:i w:val="false"/>
          <w:color w:val="000000"/>
          <w:sz w:val="28"/>
        </w:rPr>
        <w:t>
      "салық қызметі органдарының" деген жолда "154-157" деген цифрлар "154, 155, 156, 157" деген цифрлармен ауыстырылсын;
</w:t>
      </w:r>
      <w:r>
        <w:br/>
      </w:r>
      <w:r>
        <w:rPr>
          <w:rFonts w:ascii="Times New Roman"/>
          <w:b w:val="false"/>
          <w:i w:val="false"/>
          <w:color w:val="000000"/>
          <w:sz w:val="28"/>
        </w:rPr>
        <w:t>
      мынадай мазмұндағы жаңа абзацпен толықтырылсын:
</w:t>
      </w:r>
      <w:r>
        <w:br/>
      </w:r>
      <w:r>
        <w:rPr>
          <w:rFonts w:ascii="Times New Roman"/>
          <w:b w:val="false"/>
          <w:i w:val="false"/>
          <w:color w:val="000000"/>
          <w:sz w:val="28"/>
        </w:rPr>
        <w:t>
      "банкроттық саласында мемлекеттік реттеуді жүзеге асыратын органдар (155-1 (төртінші бөлігі), 356-баптар);".
</w:t>
      </w:r>
      <w:r>
        <w:br/>
      </w:r>
      <w:r>
        <w:rPr>
          <w:rFonts w:ascii="Times New Roman"/>
          <w:b w:val="false"/>
          <w:i w:val="false"/>
          <w:color w:val="000000"/>
          <w:sz w:val="28"/>
        </w:rPr>
        <w:t>
      4. 2001 жылғы 12 маусымдағы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1-22, 86, 87-құжаттар; N 23, 104-құжат; 2006 ж., N 1, 4, 5-құжаттар; N 3, 22-құжат; N 4, 24-құжат; N 8, 45, 46-құжаттар; N 10, 52-құжат; N 11, 55-құжат; N 12, 77, 79-құжаттар; N 13, 85-құжат; N 16, 97, 98, 103-құжаттар; N 23, 141-құжат; 2007 ж., N 1, 4-құжат; N 2, 16, 18-құжаттар; N 3, 20-құжат; N 4, 33-құжат; N 5-6, 37, 40-құжаттар; N 9, 67-құжат; N 10, 69- құжат; N 12, 88-құжат; 2007 жылғы 10 шілдеде "Егемен Қазақстан" және "Казахстанская правда" газеттерінде жарияланған "Қазақстан Республикасының кейбір заңнамалық актілеріне тұрғын үй құрылысы жинақ ақшасы мәселелері бойынша өзгерістер мен толықтырулар енгізу туралы" 2007 жылғы 2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501-баптың 23) тармақшасында:
</w:t>
      </w:r>
      <w:r>
        <w:br/>
      </w:r>
      <w:r>
        <w:rPr>
          <w:rFonts w:ascii="Times New Roman"/>
          <w:b w:val="false"/>
          <w:i w:val="false"/>
          <w:color w:val="000000"/>
          <w:sz w:val="28"/>
        </w:rPr>
        <w:t>
      "конкурстық" деген сөзден кейін "және оңалтушы" деген сөздермен толықтырылсын;
</w:t>
      </w:r>
      <w:r>
        <w:br/>
      </w:r>
      <w:r>
        <w:rPr>
          <w:rFonts w:ascii="Times New Roman"/>
          <w:b w:val="false"/>
          <w:i w:val="false"/>
          <w:color w:val="000000"/>
          <w:sz w:val="28"/>
        </w:rPr>
        <w:t>
      "конкурстық іс жүргізу" деген сөздерден кейін ", оңалту рәсімі" деген сөздермен толықтырылсын.
</w:t>
      </w:r>
      <w:r>
        <w:br/>
      </w:r>
      <w:r>
        <w:rPr>
          <w:rFonts w:ascii="Times New Roman"/>
          <w:b w:val="false"/>
          <w:i w:val="false"/>
          <w:color w:val="000000"/>
          <w:sz w:val="28"/>
        </w:rPr>
        <w:t>
      5. 2003 жылғы 5 сәуірдегі Қазақстан Республикасының Кеден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7-8, 40-құжат; N 15, 139-құжат; 2004 ж., N 18, 106-құжат; 2005 ж., N 11, 43-құжат; N 21-22, 86-құжат; 2006 ж., N 3, 22-құжат; N 11, 55-құжат; N 23, 141-құжат; 2007 ж., N 1, 3-құжат; N 2, 14, 18-құжаттар; N 3, 20-құжат; N 4, 33-құжат; N 9, 67-құжат; N 10, 69-құжат):
</w:t>
      </w:r>
      <w:r>
        <w:br/>
      </w:r>
      <w:r>
        <w:rPr>
          <w:rFonts w:ascii="Times New Roman"/>
          <w:b w:val="false"/>
          <w:i w:val="false"/>
          <w:color w:val="000000"/>
          <w:sz w:val="28"/>
        </w:rPr>
        <w:t>
      389-бапта:
</w:t>
      </w:r>
      <w:r>
        <w:br/>
      </w:r>
      <w:r>
        <w:rPr>
          <w:rFonts w:ascii="Times New Roman"/>
          <w:b w:val="false"/>
          <w:i w:val="false"/>
          <w:color w:val="000000"/>
          <w:sz w:val="28"/>
        </w:rPr>
        <w:t>
      4-тармақтың 3) тармақшасында "не соттан тыс тарату рәсімін жүргізу туралы шешім қабылданған" деген сөздер алып тасталсын;
</w:t>
      </w:r>
      <w:r>
        <w:br/>
      </w:r>
      <w:r>
        <w:rPr>
          <w:rFonts w:ascii="Times New Roman"/>
          <w:b w:val="false"/>
          <w:i w:val="false"/>
          <w:color w:val="000000"/>
          <w:sz w:val="28"/>
        </w:rPr>
        <w:t>
      6-тармақтың 3) тармақшасында "не соттан тыс тарату рәсімін жүргізу туралы шешім қабылданғаннан" деген сөздер алып тасталсын.
</w:t>
      </w:r>
      <w:r>
        <w:br/>
      </w:r>
      <w:r>
        <w:rPr>
          <w:rFonts w:ascii="Times New Roman"/>
          <w:b w:val="false"/>
          <w:i w:val="false"/>
          <w:color w:val="000000"/>
          <w:sz w:val="28"/>
        </w:rPr>
        <w:t>
      6. 2004 жылғы 24 сәуірдегі Қазақстан Республикасының Бюджет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2004 ж., N 8-9, 53-құжат; N 20, 116-құжат; N 23, 140, 142-құжаттар; 2005 ж., N 14, 55-құжат; N 21-22, 87-құжат; 2006 ж., N 1, 5-құжат; N 3, 22-құжат; N 8, 45-құжат; N 12, 77, 79-құжаттар; N 13, 86-құжат; N 16, 97-құжат; N 23, 141-құжат; 2007 ж., N 1, 4-құжат; N 2, 16-құжат; N 4, 28-құжат; 2007 жылғы 1 тамызда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астанасын дамыту мәселелері бойынша өзгерістер мен толықтырулар енгізу туралы" 2007 жылғы 21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50-баптың 1-тармағы 1) тармақшасының оныншы абзацында "және таратудың соттан тыс рәсімін" деген сөздер алып тасталсын.
</w:t>
      </w:r>
      <w:r>
        <w:br/>
      </w:r>
      <w:r>
        <w:rPr>
          <w:rFonts w:ascii="Times New Roman"/>
          <w:b w:val="false"/>
          <w:i w:val="false"/>
          <w:color w:val="000000"/>
          <w:sz w:val="28"/>
        </w:rPr>
        <w:t>
      7. "Банкроттық туралы" 1997 жылғы 21 қаңтардағы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(Қазақстан Республикасы Парламентінің Жаршысы, 1997 ж., N 1-2, 7-құжат; N 13-14, 205-құжат; 1998 ж., N 14, 198-құжат;№N 17-18, 225-құжат; 2000 ж., N 22, 408-құжат; 2001 ж., N 8, 52-құжат; N 17-18, 240-құжат; N 24, 338-құжат; 2002 ж., N 17, 155-құжат; 2003 ж., N 4, 26-құжат; N 11, 67-құжат; 2004 ж., N 6, 42-құжат; N 23, 142-құжат; 2005 ж., N№14, 57-құжат; 2006 ж., N 1, 4-құжат; N 3, 22-құжат, N 4, 24-құжат; N 13, 86-құжат, N 15, 95-құжат; 2007 ж., N 1, 4-құжат; N 2, 14, 18-құжаттар; N 9, 67-құжат):
</w:t>
      </w:r>
      <w:r>
        <w:br/>
      </w:r>
      <w:r>
        <w:rPr>
          <w:rFonts w:ascii="Times New Roman"/>
          <w:b w:val="false"/>
          <w:i w:val="false"/>
          <w:color w:val="000000"/>
          <w:sz w:val="28"/>
        </w:rPr>
        <w:t>
      1) преамбулада "соттан тыс тарату" деген сөздер "сырттай байқау" деген сөздермен ауыстырылсын;
</w:t>
      </w:r>
      <w:r>
        <w:br/>
      </w:r>
      <w:r>
        <w:rPr>
          <w:rFonts w:ascii="Times New Roman"/>
          <w:b w:val="false"/>
          <w:i w:val="false"/>
          <w:color w:val="000000"/>
          <w:sz w:val="28"/>
        </w:rPr>
        <w:t>
      1-бап мынадай редакцияда жазылсын:
</w:t>
      </w:r>
      <w:r>
        <w:br/>
      </w:r>
      <w:r>
        <w:rPr>
          <w:rFonts w:ascii="Times New Roman"/>
          <w:b w:val="false"/>
          <w:i w:val="false"/>
          <w:color w:val="000000"/>
          <w:sz w:val="28"/>
        </w:rPr>
        <w:t>
      "1-бап. Осы Заңда пайдаланылатын негізгі ұғымдар
</w:t>
      </w:r>
      <w:r>
        <w:br/>
      </w:r>
      <w:r>
        <w:rPr>
          <w:rFonts w:ascii="Times New Roman"/>
          <w:b w:val="false"/>
          <w:i w:val="false"/>
          <w:color w:val="000000"/>
          <w:sz w:val="28"/>
        </w:rPr>
        <w:t>
      Осы Заңда мынадай негізгі ұғымдар қолданылады:
</w:t>
      </w:r>
      <w:r>
        <w:br/>
      </w:r>
      <w:r>
        <w:rPr>
          <w:rFonts w:ascii="Times New Roman"/>
          <w:b w:val="false"/>
          <w:i w:val="false"/>
          <w:color w:val="000000"/>
          <w:sz w:val="28"/>
        </w:rPr>
        <w:t>
      1) ақшалай міндеттеме - борышкердің кредиторлар жеткізген (беріп жіберген) тауарлардың (орындаған жұмыстардың, көрсеткен қызметтердің) құнын төлеуге, пайдаланғаны үшін сыйақы (мүдде) төлей отырып, қарыз сомасын қайтаруға, сондай-ақ ақшалай сипаттағы өзге де талаптар бойынша төлемдерді жүзеге асыруға міндеттілігі;
</w:t>
      </w:r>
      <w:r>
        <w:br/>
      </w:r>
      <w:r>
        <w:rPr>
          <w:rFonts w:ascii="Times New Roman"/>
          <w:b w:val="false"/>
          <w:i w:val="false"/>
          <w:color w:val="000000"/>
          <w:sz w:val="28"/>
        </w:rPr>
        <w:t>
      2) ауыл шаруашылығы ұйымы - егер өнімді өткізуден түсетін, оның ішінде ұқсатылған өнімнен түсетін кірісі жылдық кірісінің жалпы сомасының елу пайызынан артығын құраса, жерді пайдалана отырып, ауыл шаруашылығы өнімін өндіретін; мал шаруашылығының, құс шаруашылығының (оның ішінде төлді өсіруден бастап толық циклды асыл тұқымды шаруашылықтар), омарта шаруашылығының ауыл шаруашылығы өнімін өндіретін ұйым;
</w:t>
      </w:r>
      <w:r>
        <w:br/>
      </w:r>
      <w:r>
        <w:rPr>
          <w:rFonts w:ascii="Times New Roman"/>
          <w:b w:val="false"/>
          <w:i w:val="false"/>
          <w:color w:val="000000"/>
          <w:sz w:val="28"/>
        </w:rPr>
        <w:t>
      3) әдейі банкроттық - коммерциялық ұйым басшысының немесе меншіктенушісінің, сол сияқты жеке кәсіпкердің жеке өз мүдделерін немесе өзге тұлғалардың мүдделерін көздей отырып жасаған төлем қабілетсіздігін қасақана жасауы немесе ұлғайтуы;
</w:t>
      </w:r>
      <w:r>
        <w:br/>
      </w:r>
      <w:r>
        <w:rPr>
          <w:rFonts w:ascii="Times New Roman"/>
          <w:b w:val="false"/>
          <w:i w:val="false"/>
          <w:color w:val="000000"/>
          <w:sz w:val="28"/>
        </w:rPr>
        <w:t>
      4) әкімшілік шығыстар - сырттан тартылатын және мамандандырылған ұйымдардың көрсететін қызметтеріне ақы төлеу бойынша шығындарды, оңалтушы және конкурстық басқарушылардың, сондай-ақ сырттай байқау әкімшісінің сыйақы сомасын қоса алғанда, банкроттық рәсімдеріне, оңалту  рәсіміне және сырттай байқауға бастамашылық жасау мен оларды өткізуге байланысты барлық шығыстар.
</w:t>
      </w:r>
      <w:r>
        <w:br/>
      </w:r>
      <w:r>
        <w:rPr>
          <w:rFonts w:ascii="Times New Roman"/>
          <w:b w:val="false"/>
          <w:i w:val="false"/>
          <w:color w:val="000000"/>
          <w:sz w:val="28"/>
        </w:rPr>
        <w:t>
       Борышкердің таратылуы барысында төлеу бойынша міндеттемелер пайда болған салық және бюджетке төленетін басқа да міндетті төлемдер әкімшілік шығыстарға теңестіріледі;
</w:t>
      </w:r>
      <w:r>
        <w:br/>
      </w:r>
      <w:r>
        <w:rPr>
          <w:rFonts w:ascii="Times New Roman"/>
          <w:b w:val="false"/>
          <w:i w:val="false"/>
          <w:color w:val="000000"/>
          <w:sz w:val="28"/>
        </w:rPr>
        <w:t>
      5) банкрот - дәрменсіздігін сот белгілеген борышкер;
</w:t>
      </w:r>
      <w:r>
        <w:br/>
      </w:r>
      <w:r>
        <w:rPr>
          <w:rFonts w:ascii="Times New Roman"/>
          <w:b w:val="false"/>
          <w:i w:val="false"/>
          <w:color w:val="000000"/>
          <w:sz w:val="28"/>
        </w:rPr>
        <w:t>
      6) банкроттық - борышкердің сот шешімімен танылған оны таратуға негіз болатын дәрменсіздігі;
</w:t>
      </w:r>
      <w:r>
        <w:br/>
      </w:r>
      <w:r>
        <w:rPr>
          <w:rFonts w:ascii="Times New Roman"/>
          <w:b w:val="false"/>
          <w:i w:val="false"/>
          <w:color w:val="000000"/>
          <w:sz w:val="28"/>
        </w:rPr>
        <w:t>
      7) борышкер - осы Заңда көзделген тәртіппен өзіне сырттай байқау, банкроттық рәсімдерінің қолданылуына төлем қабілетсіздігі немесе дәрменсіздігі негіз болып табылатын заңды тұлға және жеке кәсіпкер;
</w:t>
      </w:r>
      <w:r>
        <w:br/>
      </w:r>
      <w:r>
        <w:rPr>
          <w:rFonts w:ascii="Times New Roman"/>
          <w:b w:val="false"/>
          <w:i w:val="false"/>
          <w:color w:val="000000"/>
          <w:sz w:val="28"/>
        </w:rPr>
        <w:t>
      8) борышкерді мәжбүрлеп тарату - кредиторлардың, прокурордың өтініштері негізінде сот шешімі бойынша жүзеге асырылатын дәрменсіз борышкердің қызметін тоқтату;
</w:t>
      </w:r>
      <w:r>
        <w:br/>
      </w:r>
      <w:r>
        <w:rPr>
          <w:rFonts w:ascii="Times New Roman"/>
          <w:b w:val="false"/>
          <w:i w:val="false"/>
          <w:color w:val="000000"/>
          <w:sz w:val="28"/>
        </w:rPr>
        <w:t>
      9) дәрменсіздік - ақшалай міндеттемелер бойынша кредиторлардың талабын қанағаттандыруға, еңбек шарты бойынша жұмыс істейтін тұлғалармен еңбекақы төлеу бойынша есеп айырысуды жүргізуге, сондай-ақ салық және бюджетке төленетін басқа да міндетті төлемдерді төлеуді қамтамасыз етуге жеке кәсіпкер немесе заңды тұлға борышкердің қабілетсіздігі;
</w:t>
      </w:r>
      <w:r>
        <w:br/>
      </w:r>
      <w:r>
        <w:rPr>
          <w:rFonts w:ascii="Times New Roman"/>
          <w:b w:val="false"/>
          <w:i w:val="false"/>
          <w:color w:val="000000"/>
          <w:sz w:val="28"/>
        </w:rPr>
        <w:t>
      10) дәрменсіз борышкердің өз еркімен таратылуы - дәрменсіз борышкердің өз өтініші негізінде сот шешімі бойынша таратылуы;
</w:t>
      </w:r>
      <w:r>
        <w:br/>
      </w:r>
      <w:r>
        <w:rPr>
          <w:rFonts w:ascii="Times New Roman"/>
          <w:b w:val="false"/>
          <w:i w:val="false"/>
          <w:color w:val="000000"/>
          <w:sz w:val="28"/>
        </w:rPr>
        <w:t>
      11) жалған банкроттық - кредиторларға тиесілі төлемдерді кейінге қалдыру немесе бөліп-бөліп төлеу немесе борыштарға шегерім алу, сол сияқты борыштарды төлемеу үшін кредиторларды жаңылыстыру мақсатымен коммерциялық ұйым басшысының немесе меншіктенушісінің, сол сияқты жеке кәсіпкердің өзінің дәрменсіздігі туралы көрінеу жалған хабарлауы;
</w:t>
      </w:r>
      <w:r>
        <w:br/>
      </w:r>
      <w:r>
        <w:rPr>
          <w:rFonts w:ascii="Times New Roman"/>
          <w:b w:val="false"/>
          <w:i w:val="false"/>
          <w:color w:val="000000"/>
          <w:sz w:val="28"/>
        </w:rPr>
        <w:t>
      12) жоқ борышкер - тұрақты органының, сондай-ақ заңды тұлға оларсыз өз қызметін жүзеге асыра алмайтын құрылтайшыларының, қатысушыларының, менеджерлері мен лауазымды адамдарының тұрған жерін алты ай ішінде анықтау мүмкін емес борышкер;
</w:t>
      </w:r>
      <w:r>
        <w:br/>
      </w:r>
      <w:r>
        <w:rPr>
          <w:rFonts w:ascii="Times New Roman"/>
          <w:b w:val="false"/>
          <w:i w:val="false"/>
          <w:color w:val="000000"/>
          <w:sz w:val="28"/>
        </w:rPr>
        <w:t>
      13) кепілді кредитор - талаптары борышкердің мүлкін кепілге салумен қамтамасыз етілген міндеттемелер бойынша кредитор;
</w:t>
      </w:r>
      <w:r>
        <w:br/>
      </w:r>
      <w:r>
        <w:rPr>
          <w:rFonts w:ascii="Times New Roman"/>
          <w:b w:val="false"/>
          <w:i w:val="false"/>
          <w:color w:val="000000"/>
          <w:sz w:val="28"/>
        </w:rPr>
        <w:t>
      14) конкурстық басқарушы - конкурстық іс жүргізуді жүзеге асыру үшін белгіленген тәртіппен тағайындалған адам;
</w:t>
      </w:r>
      <w:r>
        <w:br/>
      </w:r>
      <w:r>
        <w:rPr>
          <w:rFonts w:ascii="Times New Roman"/>
          <w:b w:val="false"/>
          <w:i w:val="false"/>
          <w:color w:val="000000"/>
          <w:sz w:val="28"/>
        </w:rPr>
        <w:t>
      15) конкурстық кредитор - өзінің мүліктік талаптарын қанағаттандыруда заңнаманың күшімен де, кепіл туралы келісімнің күшімен де артықшылығы жоқ кредитор;
</w:t>
      </w:r>
      <w:r>
        <w:br/>
      </w:r>
      <w:r>
        <w:rPr>
          <w:rFonts w:ascii="Times New Roman"/>
          <w:b w:val="false"/>
          <w:i w:val="false"/>
          <w:color w:val="000000"/>
          <w:sz w:val="28"/>
        </w:rPr>
        <w:t>
      16) конкурстық масса - конкурстық іс жүргізу процесінде шығынды өндіріп алуға болатын борышкердің мүлкі, сондай-ақ осы Заңда көзделген жағдайларда, өзге де тұлғалардың мүлкі;
</w:t>
      </w:r>
      <w:r>
        <w:br/>
      </w:r>
      <w:r>
        <w:rPr>
          <w:rFonts w:ascii="Times New Roman"/>
          <w:b w:val="false"/>
          <w:i w:val="false"/>
          <w:color w:val="000000"/>
          <w:sz w:val="28"/>
        </w:rPr>
        <w:t>
      17) конкурстық іс жүргізу - кредиторлардың талаптарын қанағаттандыру және банкротты (дәрменсіз борышкерді) борыштардан босатылған деп жариялау мақсатымен жүзеге асырылатын рәсім;
</w:t>
      </w:r>
      <w:r>
        <w:br/>
      </w:r>
      <w:r>
        <w:rPr>
          <w:rFonts w:ascii="Times New Roman"/>
          <w:b w:val="false"/>
          <w:i w:val="false"/>
          <w:color w:val="000000"/>
          <w:sz w:val="28"/>
        </w:rPr>
        <w:t>
      18) кредитор - еңбекке ақы төлеу, Мемлекеттік әлеуметтік сақтандыру қорына әлеуметтік аударымдарды төлеу, авторлық сыйақы төлеу, салық және бюджетке төленетін басқа да міндетті төлемдер бойынша міндеттемелерді қоса алғанда, борышкерге азаматтық-құқықтық және өзінің өзге де міндеттемелерінен туындайтын мүліктік талаптары бар тұлға;
</w:t>
      </w:r>
      <w:r>
        <w:br/>
      </w:r>
      <w:r>
        <w:rPr>
          <w:rFonts w:ascii="Times New Roman"/>
          <w:b w:val="false"/>
          <w:i w:val="false"/>
          <w:color w:val="000000"/>
          <w:sz w:val="28"/>
        </w:rPr>
        <w:t>
      19) лауазымды адам - дәрменсіз борышкер - заңды тұлғаның басшысы (басшысының орынбасары), сондай-ақ заңды тұлғаның басқару функциясын жүзеге асыратын, заңды тұлғаның алқалы атқарушы органына кіретін өзге адам;
</w:t>
      </w:r>
      <w:r>
        <w:br/>
      </w:r>
      <w:r>
        <w:rPr>
          <w:rFonts w:ascii="Times New Roman"/>
          <w:b w:val="false"/>
          <w:i w:val="false"/>
          <w:color w:val="000000"/>
          <w:sz w:val="28"/>
        </w:rPr>
        <w:t>
      20) мониторинг - бұл ақпаратты жинауға, өңдеуге және төлем қабілеті жоқ және дәрменсіз ұйымдарға қаржылық-экономикалық сауықтыру шараларын уақытылы қолдану және кредиторлардың мүддесін қорғау мақсатында олардың қаржылық-экономикалық жай-күйіне талдау жүргізуге бағытталған іс-шаралар кешені;
</w:t>
      </w:r>
      <w:r>
        <w:br/>
      </w:r>
      <w:r>
        <w:rPr>
          <w:rFonts w:ascii="Times New Roman"/>
          <w:b w:val="false"/>
          <w:i w:val="false"/>
          <w:color w:val="000000"/>
          <w:sz w:val="28"/>
        </w:rPr>
        <w:t>
      21) оңалтушы басқарушы - осы Заңда белгіленген тәртіппен оңалту рәсімінің кезеңіне дәрменсіз борышкердің мүлкін және істерін басқару функциясы берілетін адам;
</w:t>
      </w:r>
      <w:r>
        <w:br/>
      </w:r>
      <w:r>
        <w:rPr>
          <w:rFonts w:ascii="Times New Roman"/>
          <w:b w:val="false"/>
          <w:i w:val="false"/>
          <w:color w:val="000000"/>
          <w:sz w:val="28"/>
        </w:rPr>
        <w:t>
      22) оңалту рәсімі - сот рәсімі, оның шеңберінде дәрменсіз борышкерге кез келген қайта ұйымдастыру, ұйымдастыру-шаруашылық, басқару, инвестициялық, техникалық, қаржылық-экономикалық, құқықтық және борышкердің таратылуын болдырмау мақсатында оның төлем қабілетін қалпына келтіруге бағытталған заңнамаға қайшы келмейтін өзге де шаралар қолданылады;
</w:t>
      </w:r>
      <w:r>
        <w:br/>
      </w:r>
      <w:r>
        <w:rPr>
          <w:rFonts w:ascii="Times New Roman"/>
          <w:b w:val="false"/>
          <w:i w:val="false"/>
          <w:color w:val="000000"/>
          <w:sz w:val="28"/>
        </w:rPr>
        <w:t>
      23) санация - оңалту шарасы, оның барысында борышкер мүлкінің иесі (ол уәкілеттік берген орган), кредиторлар немесе өзге тұлғалар дәрменсіз борышкерге қаржылық көмек көрсетеді, сондай-ақ борышкердің резервтерін жұмылдыру мен оның қаржылық-шаруашылық жағдайын жақсарту жөнінде өзге де шаралар кешені іске асырылады;
</w:t>
      </w:r>
      <w:r>
        <w:br/>
      </w:r>
      <w:r>
        <w:rPr>
          <w:rFonts w:ascii="Times New Roman"/>
          <w:b w:val="false"/>
          <w:i w:val="false"/>
          <w:color w:val="000000"/>
          <w:sz w:val="28"/>
        </w:rPr>
        <w:t>
      24) субсидиарлық жауапкершілік - заңнамаға немесе міндеттеме шарттарына сәйкес тұлғаның негізгі борышкер болып табылатын басқа тұлғаның жауапкершілігіне қосымша жауапкершілігі;
</w:t>
      </w:r>
      <w:r>
        <w:br/>
      </w:r>
      <w:r>
        <w:rPr>
          <w:rFonts w:ascii="Times New Roman"/>
          <w:b w:val="false"/>
          <w:i w:val="false"/>
          <w:color w:val="000000"/>
          <w:sz w:val="28"/>
        </w:rPr>
        <w:t>
      25) сырттай байқау - борышкер мүлкінің сақталуын қамтамасыз ету, әдейі және жалған банкроттық белгілерін анықтау, борышкердің қаржылық жай- күйіне, төлем қабілетін қалпына келтіру мүмкіндігін немесе мүмкіндігінің жоқтығын анықтау, сондай-ақ кредиторлар алдындағы міндеттемелерін орындаудан жалтару бойынша әрекеттеріне (әрекетсіздігіне) талдау жүргізу, кредиторлар тарапынан борышкердің қаржылық-шаруашылық қызметінің жай-күйіне, оларға қайта ұйымдастыру жүргізілуіне бақылау жасау, немесе құралдарды иеліктен айыру, мүлікті кепілге немесе жалға беру бойынша мәмілелер, сондай-ақ орындалуы борышкерге залал келтіруі мүмкін нарықтық бағадан айтарлықтай төмен бағамен не жеткіліксіз негіздер бойынша өзге де мәмілелер жасалуына бақылау жасау мақсатында сот енгізетін рәсім;
</w:t>
      </w:r>
      <w:r>
        <w:br/>
      </w:r>
      <w:r>
        <w:rPr>
          <w:rFonts w:ascii="Times New Roman"/>
          <w:b w:val="false"/>
          <w:i w:val="false"/>
          <w:color w:val="000000"/>
          <w:sz w:val="28"/>
        </w:rPr>
        <w:t>
      26) сырттай байқау әкімшісі - сырттай байқау рәсімін жүргізу үшін белгіленген тәртіппен тағайындалған тұлға;
</w:t>
      </w:r>
      <w:r>
        <w:br/>
      </w:r>
      <w:r>
        <w:rPr>
          <w:rFonts w:ascii="Times New Roman"/>
          <w:b w:val="false"/>
          <w:i w:val="false"/>
          <w:color w:val="000000"/>
          <w:sz w:val="28"/>
        </w:rPr>
        <w:t>
      27) төлем қабілетсіздігі - борышкердің міндеттемелерін орындау мерзімі болған сәттен бастап үш ай ішінде орындамауы;
</w:t>
      </w:r>
      <w:r>
        <w:br/>
      </w:r>
      <w:r>
        <w:rPr>
          <w:rFonts w:ascii="Times New Roman"/>
          <w:b w:val="false"/>
          <w:i w:val="false"/>
          <w:color w:val="000000"/>
          <w:sz w:val="28"/>
        </w:rPr>
        <w:t>
      28) уәкілетті орган - банкроттық саласында (банктерді, сақтандыру (қайта сақтандыру) ұйымдарын және жинақтаушы зейнетақы қорларын қоспағанда) мемлекеттік реттеуді жүзеге асыратын мемлекеттік орган.";
</w:t>
      </w:r>
      <w:r>
        <w:br/>
      </w:r>
      <w:r>
        <w:rPr>
          <w:rFonts w:ascii="Times New Roman"/>
          <w:b w:val="false"/>
          <w:i w:val="false"/>
          <w:color w:val="000000"/>
          <w:sz w:val="28"/>
        </w:rPr>
        <w:t>
      3) 2-бапта:
</w:t>
      </w:r>
      <w:r>
        <w:br/>
      </w:r>
      <w:r>
        <w:rPr>
          <w:rFonts w:ascii="Times New Roman"/>
          <w:b w:val="false"/>
          <w:i w:val="false"/>
          <w:color w:val="000000"/>
          <w:sz w:val="28"/>
        </w:rPr>
        <w:t>
      1-тармақта:
</w:t>
      </w:r>
      <w:r>
        <w:br/>
      </w:r>
      <w:r>
        <w:rPr>
          <w:rFonts w:ascii="Times New Roman"/>
          <w:b w:val="false"/>
          <w:i w:val="false"/>
          <w:color w:val="000000"/>
          <w:sz w:val="28"/>
        </w:rPr>
        <w:t>
      үшінші бөлікте "қорларына" деген сөзден кейін ", банктерге, сақтандыру (қайта сақтандыру) ұйымдарына" деген сөздермен толықтырылсын;
</w:t>
      </w:r>
      <w:r>
        <w:br/>
      </w:r>
      <w:r>
        <w:rPr>
          <w:rFonts w:ascii="Times New Roman"/>
          <w:b w:val="false"/>
          <w:i w:val="false"/>
          <w:color w:val="000000"/>
          <w:sz w:val="28"/>
        </w:rPr>
        <w:t>
      төртінші, бесінші бөліктер алып тасталсын;
</w:t>
      </w:r>
      <w:r>
        <w:br/>
      </w:r>
      <w:r>
        <w:rPr>
          <w:rFonts w:ascii="Times New Roman"/>
          <w:b w:val="false"/>
          <w:i w:val="false"/>
          <w:color w:val="000000"/>
          <w:sz w:val="28"/>
        </w:rPr>
        <w:t>
      2-тармақта "Қазақстан Республикасының жеке кәсіпкерлік саласындағы заң актілерімен" деген сөздер "Қазақстан Республикасының жеке кәсіпкерлік туралы заңнамасымен" деген сөздермен ауыстырылсын;
</w:t>
      </w:r>
      <w:r>
        <w:br/>
      </w:r>
      <w:r>
        <w:rPr>
          <w:rFonts w:ascii="Times New Roman"/>
          <w:b w:val="false"/>
          <w:i w:val="false"/>
          <w:color w:val="000000"/>
          <w:sz w:val="28"/>
        </w:rPr>
        <w:t>
      4) 3-бапта:
</w:t>
      </w:r>
      <w:r>
        <w:br/>
      </w:r>
      <w:r>
        <w:rPr>
          <w:rFonts w:ascii="Times New Roman"/>
          <w:b w:val="false"/>
          <w:i w:val="false"/>
          <w:color w:val="000000"/>
          <w:sz w:val="28"/>
        </w:rPr>
        <w:t>
      4-тармақтың бірінші бөлігінің екінші абзацында "төлемдер жөніндегі" деген сөздерден кейін "борышкердің филиалдары мен өкілдіктерінің берешегін қоса алғанда," деген сөздермен толықтырылсын;
</w:t>
      </w:r>
      <w:r>
        <w:br/>
      </w:r>
      <w:r>
        <w:rPr>
          <w:rFonts w:ascii="Times New Roman"/>
          <w:b w:val="false"/>
          <w:i w:val="false"/>
          <w:color w:val="000000"/>
          <w:sz w:val="28"/>
        </w:rPr>
        <w:t>
      5-тармақта "не соттан тыс тәртіппен" деген сөздер алып тасталсын;
</w:t>
      </w:r>
      <w:r>
        <w:br/>
      </w:r>
      <w:r>
        <w:rPr>
          <w:rFonts w:ascii="Times New Roman"/>
          <w:b w:val="false"/>
          <w:i w:val="false"/>
          <w:color w:val="000000"/>
          <w:sz w:val="28"/>
        </w:rPr>
        <w:t>
      7-тармақта "не соттан тыс тарату рәсімдерін өткізумен" деген сөздер алып тасталсын;
</w:t>
      </w:r>
      <w:r>
        <w:br/>
      </w:r>
      <w:r>
        <w:rPr>
          <w:rFonts w:ascii="Times New Roman"/>
          <w:b w:val="false"/>
          <w:i w:val="false"/>
          <w:color w:val="000000"/>
          <w:sz w:val="28"/>
        </w:rPr>
        <w:t>
      5) 4-бапта:
</w:t>
      </w:r>
      <w:r>
        <w:br/>
      </w:r>
      <w:r>
        <w:rPr>
          <w:rFonts w:ascii="Times New Roman"/>
          <w:b w:val="false"/>
          <w:i w:val="false"/>
          <w:color w:val="000000"/>
          <w:sz w:val="28"/>
        </w:rPr>
        <w:t>
      тақырыпта "және соттан тыс тарату рәсімін өткізу" деген сөздер алып тасталсын;
</w:t>
      </w:r>
      <w:r>
        <w:br/>
      </w:r>
      <w:r>
        <w:rPr>
          <w:rFonts w:ascii="Times New Roman"/>
          <w:b w:val="false"/>
          <w:i w:val="false"/>
          <w:color w:val="000000"/>
          <w:sz w:val="28"/>
        </w:rPr>
        <w:t>
      1 және 2-тармақтарда "не соттан тыс тарату рәсімдерін өткізу туралы уәкілетті органға" деген сөздер алып тасталсын;
</w:t>
      </w:r>
      <w:r>
        <w:br/>
      </w:r>
      <w:r>
        <w:rPr>
          <w:rFonts w:ascii="Times New Roman"/>
          <w:b w:val="false"/>
          <w:i w:val="false"/>
          <w:color w:val="000000"/>
          <w:sz w:val="28"/>
        </w:rPr>
        <w:t>
      6) 6-бапта:
</w:t>
      </w:r>
      <w:r>
        <w:br/>
      </w:r>
      <w:r>
        <w:rPr>
          <w:rFonts w:ascii="Times New Roman"/>
          <w:b w:val="false"/>
          <w:i w:val="false"/>
          <w:color w:val="000000"/>
          <w:sz w:val="28"/>
        </w:rPr>
        <w:t>
      1 тармақтың 1 бөлігінде:
</w:t>
      </w:r>
      <w:r>
        <w:br/>
      </w:r>
      <w:r>
        <w:rPr>
          <w:rFonts w:ascii="Times New Roman"/>
          <w:b w:val="false"/>
          <w:i w:val="false"/>
          <w:color w:val="000000"/>
          <w:sz w:val="28"/>
        </w:rPr>
        <w:t>
      бірінші абзацта "не соттан тыс тарату рәсімін өткізу туралы шешім қабылданғанға дейін" деген сөздер алып тасталсын;
</w:t>
      </w:r>
      <w:r>
        <w:br/>
      </w:r>
      <w:r>
        <w:rPr>
          <w:rFonts w:ascii="Times New Roman"/>
          <w:b w:val="false"/>
          <w:i w:val="false"/>
          <w:color w:val="000000"/>
          <w:sz w:val="28"/>
        </w:rPr>
        <w:t>
      2) тармақшада:
</w:t>
      </w:r>
      <w:r>
        <w:br/>
      </w:r>
      <w:r>
        <w:rPr>
          <w:rFonts w:ascii="Times New Roman"/>
          <w:b w:val="false"/>
          <w:i w:val="false"/>
          <w:color w:val="000000"/>
          <w:sz w:val="28"/>
        </w:rPr>
        <w:t>
      "не соттан тыс тарату рәсімін өткізу туралы шешім қабылдағаннан" деген сөздер алып тасталсын;
</w:t>
      </w:r>
      <w:r>
        <w:br/>
      </w:r>
      <w:r>
        <w:rPr>
          <w:rFonts w:ascii="Times New Roman"/>
          <w:b w:val="false"/>
          <w:i w:val="false"/>
          <w:color w:val="000000"/>
          <w:sz w:val="28"/>
        </w:rPr>
        <w:t>
      "жарамсыз деп танылуға тиіс" деген сөздермен толықтырылсын;
</w:t>
      </w:r>
      <w:r>
        <w:br/>
      </w:r>
      <w:r>
        <w:rPr>
          <w:rFonts w:ascii="Times New Roman"/>
          <w:b w:val="false"/>
          <w:i w:val="false"/>
          <w:color w:val="000000"/>
          <w:sz w:val="28"/>
        </w:rPr>
        <w:t>
      3) тармақша алып тасталсын;
</w:t>
      </w:r>
      <w:r>
        <w:br/>
      </w:r>
      <w:r>
        <w:rPr>
          <w:rFonts w:ascii="Times New Roman"/>
          <w:b w:val="false"/>
          <w:i w:val="false"/>
          <w:color w:val="000000"/>
          <w:sz w:val="28"/>
        </w:rPr>
        <w:t>
      2 және 3-тармақтарда "немесе соттан тыс тарату рәсімінің бастамасына" деген сөздер алып тасталсын;
</w:t>
      </w:r>
      <w:r>
        <w:br/>
      </w:r>
      <w:r>
        <w:rPr>
          <w:rFonts w:ascii="Times New Roman"/>
          <w:b w:val="false"/>
          <w:i w:val="false"/>
          <w:color w:val="000000"/>
          <w:sz w:val="28"/>
        </w:rPr>
        <w:t>
      4-тармақта "не соттан тыс тарату рәсімін бастап," деген сөздер алып тасталсын;
</w:t>
      </w:r>
      <w:r>
        <w:br/>
      </w:r>
      <w:r>
        <w:rPr>
          <w:rFonts w:ascii="Times New Roman"/>
          <w:b w:val="false"/>
          <w:i w:val="false"/>
          <w:color w:val="000000"/>
          <w:sz w:val="28"/>
        </w:rPr>
        <w:t>
      6-тармақта "сатып алынған мүліктің" деген сөздерден кейін "нарықтық" деген сөзбен толықтырылсын;
</w:t>
      </w:r>
      <w:r>
        <w:br/>
      </w:r>
      <w:r>
        <w:rPr>
          <w:rFonts w:ascii="Times New Roman"/>
          <w:b w:val="false"/>
          <w:i w:val="false"/>
          <w:color w:val="000000"/>
          <w:sz w:val="28"/>
        </w:rPr>
        <w:t>
      7) 9-бапта:
</w:t>
      </w:r>
      <w:r>
        <w:br/>
      </w:r>
      <w:r>
        <w:rPr>
          <w:rFonts w:ascii="Times New Roman"/>
          <w:b w:val="false"/>
          <w:i w:val="false"/>
          <w:color w:val="000000"/>
          <w:sz w:val="28"/>
        </w:rPr>
        <w:t>
      1 -тармақтың бірінші бөлігінде "және соттан тыс тарату рәсімін", "не соттан тыс тарату рәсімін өткізу" деген сөздер алып тасталсын;
</w:t>
      </w:r>
      <w:r>
        <w:br/>
      </w:r>
      <w:r>
        <w:rPr>
          <w:rFonts w:ascii="Times New Roman"/>
          <w:b w:val="false"/>
          <w:i w:val="false"/>
          <w:color w:val="000000"/>
          <w:sz w:val="28"/>
        </w:rPr>
        <w:t>
      1-1-тармақта "оны өткізуді уәкілетті орган кредиторлар комитетінің келісімімен борышкердің басшысына жүктеуі мүмкін" деген сөздер "оңалтушы басқарушы кредиторлар комитетінің келісімімен борышкердің басшысы болуы мүмкін" деген сөздермен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2) тармақша алып тасталсын;
</w:t>
      </w:r>
      <w:r>
        <w:br/>
      </w:r>
      <w:r>
        <w:rPr>
          <w:rFonts w:ascii="Times New Roman"/>
          <w:b w:val="false"/>
          <w:i w:val="false"/>
          <w:color w:val="000000"/>
          <w:sz w:val="28"/>
        </w:rPr>
        <w:t>
      мынадай мазмұндағы бөлікпен толықтырылсын:
</w:t>
      </w:r>
      <w:r>
        <w:br/>
      </w:r>
      <w:r>
        <w:rPr>
          <w:rFonts w:ascii="Times New Roman"/>
          <w:b w:val="false"/>
          <w:i w:val="false"/>
          <w:color w:val="000000"/>
          <w:sz w:val="28"/>
        </w:rPr>
        <w:t>
      "Осы тармақтың 4) тармақшасының ережесі осы баптың 1-1-тармағында көзделген жағдайларға қолданылмайды.";
</w:t>
      </w:r>
      <w:r>
        <w:br/>
      </w:r>
      <w:r>
        <w:rPr>
          <w:rFonts w:ascii="Times New Roman"/>
          <w:b w:val="false"/>
          <w:i w:val="false"/>
          <w:color w:val="000000"/>
          <w:sz w:val="28"/>
        </w:rPr>
        <w:t>
      8) 10-бапта:
</w:t>
      </w:r>
      <w:r>
        <w:br/>
      </w:r>
      <w:r>
        <w:rPr>
          <w:rFonts w:ascii="Times New Roman"/>
          <w:b w:val="false"/>
          <w:i w:val="false"/>
          <w:color w:val="000000"/>
          <w:sz w:val="28"/>
        </w:rPr>
        <w:t>
      1, 3 тармақтарда "және борышкерді соттан тыс тарату рәсіміне", "немесе соттан тыс тарату рәсімін" деген сөздер алып тасталсын;
</w:t>
      </w:r>
      <w:r>
        <w:br/>
      </w:r>
      <w:r>
        <w:rPr>
          <w:rFonts w:ascii="Times New Roman"/>
          <w:b w:val="false"/>
          <w:i w:val="false"/>
          <w:color w:val="000000"/>
          <w:sz w:val="28"/>
        </w:rPr>
        <w:t>
      4-тармақта:
</w:t>
      </w:r>
      <w:r>
        <w:br/>
      </w:r>
      <w:r>
        <w:rPr>
          <w:rFonts w:ascii="Times New Roman"/>
          <w:b w:val="false"/>
          <w:i w:val="false"/>
          <w:color w:val="000000"/>
          <w:sz w:val="28"/>
        </w:rPr>
        <w:t>
      бірінші және екінші бөліктерде "уәкілетті орган не", "немесе уәкілетті органның" деген сөздер алып тасталсын;
</w:t>
      </w:r>
      <w:r>
        <w:br/>
      </w:r>
      <w:r>
        <w:rPr>
          <w:rFonts w:ascii="Times New Roman"/>
          <w:b w:val="false"/>
          <w:i w:val="false"/>
          <w:color w:val="000000"/>
          <w:sz w:val="28"/>
        </w:rPr>
        <w:t>
      үшінші бөлік алып тасталсын;
</w:t>
      </w:r>
      <w:r>
        <w:br/>
      </w:r>
      <w:r>
        <w:rPr>
          <w:rFonts w:ascii="Times New Roman"/>
          <w:b w:val="false"/>
          <w:i w:val="false"/>
          <w:color w:val="000000"/>
          <w:sz w:val="28"/>
        </w:rPr>
        <w:t>
      9) 10-1, 10-2, 10-3-баптар мынадай редакцияда жазылсын:
</w:t>
      </w:r>
      <w:r>
        <w:br/>
      </w:r>
      <w:r>
        <w:rPr>
          <w:rFonts w:ascii="Times New Roman"/>
          <w:b w:val="false"/>
          <w:i w:val="false"/>
          <w:color w:val="000000"/>
          <w:sz w:val="28"/>
        </w:rPr>
        <w:t>
      "10-1-бап. Қазақстан Республикасы Үкіметінің құзіреті Қазақстан Республикасы Үкіметінің құзіретіне:
</w:t>
      </w:r>
      <w:r>
        <w:br/>
      </w:r>
      <w:r>
        <w:rPr>
          <w:rFonts w:ascii="Times New Roman"/>
          <w:b w:val="false"/>
          <w:i w:val="false"/>
          <w:color w:val="000000"/>
          <w:sz w:val="28"/>
        </w:rPr>
        <w:t>
      1) табиғи монополия субъектілері немесе тауар нарығында үстем (монополиялық) жағдайға ие болған нарық субъектілері болып табылатын не Республика экономикасы үшін зор стратегиялық маңызы бар, азаматтардың өміріне, денсаулығына, ұлттық қауіпсіздікке немесе қоршаған ортаға әсер ете алатын, сондай-ақ мемлекеттің бастамасымен банкрот деп танылған ұйымдардың банкроттығы кезінде конкурстық массасын сатудың ерекше шарттары мен тәртібін және конкурстық масса объектілерін сатып алушыларға қосымша талаптарды белгілеу;
</w:t>
      </w:r>
      <w:r>
        <w:br/>
      </w:r>
      <w:r>
        <w:rPr>
          <w:rFonts w:ascii="Times New Roman"/>
          <w:b w:val="false"/>
          <w:i w:val="false"/>
          <w:color w:val="000000"/>
          <w:sz w:val="28"/>
        </w:rPr>
        <w:t>
      2) банкроттық рәсімдерде төлем қабілеті жоқ борышкерлердің мүлкін және істерін басқару бойынша қызметті лицензиялау Ережесін бекіту;
</w:t>
      </w:r>
      <w:r>
        <w:br/>
      </w:r>
      <w:r>
        <w:rPr>
          <w:rFonts w:ascii="Times New Roman"/>
          <w:b w:val="false"/>
          <w:i w:val="false"/>
          <w:color w:val="000000"/>
          <w:sz w:val="28"/>
        </w:rPr>
        <w:t>
      3) банкроттық рәсімдерде төлем қабілеті жоқ борышкерлердің мүлкін және істерін басқару бойынша қызметке қойылатын біліктілік талаптарын бекіту;
</w:t>
      </w:r>
      <w:r>
        <w:br/>
      </w:r>
      <w:r>
        <w:rPr>
          <w:rFonts w:ascii="Times New Roman"/>
          <w:b w:val="false"/>
          <w:i w:val="false"/>
          <w:color w:val="000000"/>
          <w:sz w:val="28"/>
        </w:rPr>
        <w:t>
      4) борышкердің мүлкін (активтерін) сату бойынша сауда-саттықтар жүргізу тәртібін анықтау жатады.
</w:t>
      </w:r>
      <w:r>
        <w:br/>
      </w:r>
      <w:r>
        <w:rPr>
          <w:rFonts w:ascii="Times New Roman"/>
          <w:b w:val="false"/>
          <w:i w:val="false"/>
          <w:color w:val="000000"/>
          <w:sz w:val="28"/>
        </w:rPr>
        <w:t>
      10-2-бап. Уәкілеті органның құзыреті Уәкілеті орган өзінің құзыреті шегінде:
</w:t>
      </w:r>
      <w:r>
        <w:br/>
      </w:r>
      <w:r>
        <w:rPr>
          <w:rFonts w:ascii="Times New Roman"/>
          <w:b w:val="false"/>
          <w:i w:val="false"/>
          <w:color w:val="000000"/>
          <w:sz w:val="28"/>
        </w:rPr>
        <w:t>
      1) лицензиялау туралы заңнамаға сәйкес банкроттық рәсімдерінде төлем қабілеті жоқ борышкерлердің мүлкін және істерін басқару жөніндегі қызметті жүзеге асыруға лицензия береді;
</w:t>
      </w:r>
      <w:r>
        <w:br/>
      </w:r>
      <w:r>
        <w:rPr>
          <w:rFonts w:ascii="Times New Roman"/>
          <w:b w:val="false"/>
          <w:i w:val="false"/>
          <w:color w:val="000000"/>
          <w:sz w:val="28"/>
        </w:rPr>
        <w:t>
      2) борышкерге оңалту рәсімдерін қолдануға келісім береді;
</w:t>
      </w:r>
      <w:r>
        <w:br/>
      </w:r>
      <w:r>
        <w:rPr>
          <w:rFonts w:ascii="Times New Roman"/>
          <w:b w:val="false"/>
          <w:i w:val="false"/>
          <w:color w:val="000000"/>
          <w:sz w:val="28"/>
        </w:rPr>
        <w:t>
      3) оңалтушы, конкурстық басқарушыларды және сырттай байқау әкімшісін белгілейді;
</w:t>
      </w:r>
      <w:r>
        <w:br/>
      </w:r>
      <w:r>
        <w:rPr>
          <w:rFonts w:ascii="Times New Roman"/>
          <w:b w:val="false"/>
          <w:i w:val="false"/>
          <w:color w:val="000000"/>
          <w:sz w:val="28"/>
        </w:rPr>
        <w:t>
      4) дәрменсіз борышкердің банкроттық рәсімдерінде оңалтушы және конкурстық басқарушылардың қызметін, сондай-ақ сырттай байқау рәсімі кезінде сырттай байқау әкімшісінің қызметін бақылауды жүзеге асырады;
</w:t>
      </w:r>
      <w:r>
        <w:br/>
      </w:r>
      <w:r>
        <w:rPr>
          <w:rFonts w:ascii="Times New Roman"/>
          <w:b w:val="false"/>
          <w:i w:val="false"/>
          <w:color w:val="000000"/>
          <w:sz w:val="28"/>
        </w:rPr>
        <w:t>
      5) кредиторлар комитетінің құрамын қалыптастырып, бекітеді және оңалту рәсімінде оның алғашқы отырысын шақырады;
</w:t>
      </w:r>
      <w:r>
        <w:br/>
      </w:r>
      <w:r>
        <w:rPr>
          <w:rFonts w:ascii="Times New Roman"/>
          <w:b w:val="false"/>
          <w:i w:val="false"/>
          <w:color w:val="000000"/>
          <w:sz w:val="28"/>
        </w:rPr>
        <w:t>
      6) кредиторлар комитетінің оңалтушы немесе конкурстық басқарушымен, сондай-ақ сырттай байқау әкімшісімен жасайтын келісімдер жобаларының Қазақстан Республикасының заңнамасына сәйкес келуін қарайды;
</w:t>
      </w:r>
      <w:r>
        <w:br/>
      </w:r>
      <w:r>
        <w:rPr>
          <w:rFonts w:ascii="Times New Roman"/>
          <w:b w:val="false"/>
          <w:i w:val="false"/>
          <w:color w:val="000000"/>
          <w:sz w:val="28"/>
        </w:rPr>
        <w:t>
      7) дәрменсіз борышкерге қатысты оңалту рәсімін қолдануды келісу тәртібін анықтайды;
</w:t>
      </w:r>
      <w:r>
        <w:br/>
      </w:r>
      <w:r>
        <w:rPr>
          <w:rFonts w:ascii="Times New Roman"/>
          <w:b w:val="false"/>
          <w:i w:val="false"/>
          <w:color w:val="000000"/>
          <w:sz w:val="28"/>
        </w:rPr>
        <w:t>
      8) оңалтушы және конкурстық басқарушылар (таратушы) ұсынған конкурстық іс жүргізудің, оңалту рәсімінің әкімшілік шығыстары сметасының жобасын келіседі;
</w:t>
      </w:r>
      <w:r>
        <w:br/>
      </w:r>
      <w:r>
        <w:rPr>
          <w:rFonts w:ascii="Times New Roman"/>
          <w:b w:val="false"/>
          <w:i w:val="false"/>
          <w:color w:val="000000"/>
          <w:sz w:val="28"/>
        </w:rPr>
        <w:t>
      9) оңалтушы басқарушының оңалту рәсімін жүргізу барысы туралы (жасалған мәмілелер туралы ақпарат сұратады) және конкурстық басқарушының конкурстық іс жүргізу барысы туралы ағымдағы есептерін, сондай-ақ сырттай байқау әкімшісінің сырттай байқау рәсімінің жүргізілу барысы туралы ағымдағы есептерін қарайды;
</w:t>
      </w:r>
      <w:r>
        <w:br/>
      </w:r>
      <w:r>
        <w:rPr>
          <w:rFonts w:ascii="Times New Roman"/>
          <w:b w:val="false"/>
          <w:i w:val="false"/>
          <w:color w:val="000000"/>
          <w:sz w:val="28"/>
        </w:rPr>
        <w:t>
      10) оңалтушы басқарушының қорытынды есебін келіседі және оңалту рәсімін жүргізу нәтижелері бойынша қорытынды береді, сондай-ақ конкурстық басқарушының және сырттай байқау әкімшісінің қорытынды есептерін келіседі;
</w:t>
      </w:r>
      <w:r>
        <w:br/>
      </w:r>
      <w:r>
        <w:rPr>
          <w:rFonts w:ascii="Times New Roman"/>
          <w:b w:val="false"/>
          <w:i w:val="false"/>
          <w:color w:val="000000"/>
          <w:sz w:val="28"/>
        </w:rPr>
        <w:t>
      11) оңалту рәсімін тоқтату туралы өтінішпен сотқа жүгінеді;
</w:t>
      </w:r>
      <w:r>
        <w:br/>
      </w:r>
      <w:r>
        <w:rPr>
          <w:rFonts w:ascii="Times New Roman"/>
          <w:b w:val="false"/>
          <w:i w:val="false"/>
          <w:color w:val="000000"/>
          <w:sz w:val="28"/>
        </w:rPr>
        <w:t>
      12) сырттай байқау әкімшісі, оңалтушы және конкурстық басқарушылардың қорытынды есеп нысанын және оларды келісу тәртібін бекітеді;
</w:t>
      </w:r>
      <w:r>
        <w:br/>
      </w:r>
      <w:r>
        <w:rPr>
          <w:rFonts w:ascii="Times New Roman"/>
          <w:b w:val="false"/>
          <w:i w:val="false"/>
          <w:color w:val="000000"/>
          <w:sz w:val="28"/>
        </w:rPr>
        <w:t>
      13) конкурстық іс жүргізу, оңалту рәсімдері кезінде, сондай-ақ сырттай байқау рәсімі кезінде кредиторлар комитетінің құрамын бекітеді;
</w:t>
      </w:r>
      <w:r>
        <w:br/>
      </w:r>
      <w:r>
        <w:rPr>
          <w:rFonts w:ascii="Times New Roman"/>
          <w:b w:val="false"/>
          <w:i w:val="false"/>
          <w:color w:val="000000"/>
          <w:sz w:val="28"/>
        </w:rPr>
        <w:t>
      14) кредиторлар талаптарының тізілімін бекітеді;
</w:t>
      </w:r>
      <w:r>
        <w:br/>
      </w:r>
      <w:r>
        <w:rPr>
          <w:rFonts w:ascii="Times New Roman"/>
          <w:b w:val="false"/>
          <w:i w:val="false"/>
          <w:color w:val="000000"/>
          <w:sz w:val="28"/>
        </w:rPr>
        <w:t>
      15) санацияға қатысушыдан растайтын құжаттар талап етуге құқылы;
</w:t>
      </w:r>
      <w:r>
        <w:br/>
      </w:r>
      <w:r>
        <w:rPr>
          <w:rFonts w:ascii="Times New Roman"/>
          <w:b w:val="false"/>
          <w:i w:val="false"/>
          <w:color w:val="000000"/>
          <w:sz w:val="28"/>
        </w:rPr>
        <w:t>
      16) конкурстық іс жүргізу мерзімін ұзартады;
</w:t>
      </w:r>
      <w:r>
        <w:br/>
      </w:r>
      <w:r>
        <w:rPr>
          <w:rFonts w:ascii="Times New Roman"/>
          <w:b w:val="false"/>
          <w:i w:val="false"/>
          <w:color w:val="000000"/>
          <w:sz w:val="28"/>
        </w:rPr>
        <w:t>
      17) конкурстық массаны сату жоспарының жобасын қарайды;
</w:t>
      </w:r>
      <w:r>
        <w:br/>
      </w:r>
      <w:r>
        <w:rPr>
          <w:rFonts w:ascii="Times New Roman"/>
          <w:b w:val="false"/>
          <w:i w:val="false"/>
          <w:color w:val="000000"/>
          <w:sz w:val="28"/>
        </w:rPr>
        <w:t>
      18) осы Заңда белгіленген жағдайларда, оңалтушы, конкурстық басқарушыларды және сырттай байқау әкімшісін шеттету туралы шешім қабылдайды;
</w:t>
      </w:r>
      <w:r>
        <w:br/>
      </w:r>
      <w:r>
        <w:rPr>
          <w:rFonts w:ascii="Times New Roman"/>
          <w:b w:val="false"/>
          <w:i w:val="false"/>
          <w:color w:val="000000"/>
          <w:sz w:val="28"/>
        </w:rPr>
        <w:t>
      19) борышкердің конкурстық массасын конкурстық сауда-саттықта өткізу кезінде жариялылықтың, бәсекелестіктің сақталуын бақылауды жүзеге асырады;
</w:t>
      </w:r>
      <w:r>
        <w:br/>
      </w:r>
      <w:r>
        <w:rPr>
          <w:rFonts w:ascii="Times New Roman"/>
          <w:b w:val="false"/>
          <w:i w:val="false"/>
          <w:color w:val="000000"/>
          <w:sz w:val="28"/>
        </w:rPr>
        <w:t>
      20) жалған және әдейі жасалған банкроттықтың белгілерін анықтайды;
</w:t>
      </w:r>
      <w:r>
        <w:br/>
      </w:r>
      <w:r>
        <w:rPr>
          <w:rFonts w:ascii="Times New Roman"/>
          <w:b w:val="false"/>
          <w:i w:val="false"/>
          <w:color w:val="000000"/>
          <w:sz w:val="28"/>
        </w:rPr>
        <w:t>
      21) оңалтушы, конкурстық басқарушылардың және сырттай байқау әкімшісінің әрекеттеріне шағымдарды қарайды;
</w:t>
      </w:r>
      <w:r>
        <w:br/>
      </w:r>
      <w:r>
        <w:rPr>
          <w:rFonts w:ascii="Times New Roman"/>
          <w:b w:val="false"/>
          <w:i w:val="false"/>
          <w:color w:val="000000"/>
          <w:sz w:val="28"/>
        </w:rPr>
        <w:t>
      22) осы Заңның 6-бабында көрсетілген мән-жайлар кезінде жасалған мәмілелерді анықтау жөнінде шаралар қолданады;
</w:t>
      </w:r>
      <w:r>
        <w:br/>
      </w:r>
      <w:r>
        <w:rPr>
          <w:rFonts w:ascii="Times New Roman"/>
          <w:b w:val="false"/>
          <w:i w:val="false"/>
          <w:color w:val="000000"/>
          <w:sz w:val="28"/>
        </w:rPr>
        <w:t>
      23) білім беру ұйымы арқылы сырттай байқау әкімшілерін, оңалтушы және конкурстық басқарушыларды даярлау ережесін бекітеді;
</w:t>
      </w:r>
      <w:r>
        <w:br/>
      </w:r>
      <w:r>
        <w:rPr>
          <w:rFonts w:ascii="Times New Roman"/>
          <w:b w:val="false"/>
          <w:i w:val="false"/>
          <w:color w:val="000000"/>
          <w:sz w:val="28"/>
        </w:rPr>
        <w:t>
      24) сырттай байқау әкімшісін белгілеу тәртібін, оңалтушы басқарушыны белгілеу тәртібін, сондай-ақ конкурстық басқарушыны белгілеу, есепке алу және тіркеу тәртібін белгілейді;
</w:t>
      </w:r>
      <w:r>
        <w:br/>
      </w:r>
      <w:r>
        <w:rPr>
          <w:rFonts w:ascii="Times New Roman"/>
          <w:b w:val="false"/>
          <w:i w:val="false"/>
          <w:color w:val="000000"/>
          <w:sz w:val="28"/>
        </w:rPr>
        <w:t>
      25) өз құзіреті шегінде мониторингті жүзеге асырады;
</w:t>
      </w:r>
      <w:r>
        <w:br/>
      </w:r>
      <w:r>
        <w:rPr>
          <w:rFonts w:ascii="Times New Roman"/>
          <w:b w:val="false"/>
          <w:i w:val="false"/>
          <w:color w:val="000000"/>
          <w:sz w:val="28"/>
        </w:rPr>
        <w:t>
      26) мемлекеттік органдардан және олардың лауазымды тұлғаларынан төлем қабілеті жоқ және дәрменсіз борышкерлер туралы мәліметтерді сұратады және оны алады;
</w:t>
      </w:r>
      <w:r>
        <w:br/>
      </w:r>
      <w:r>
        <w:rPr>
          <w:rFonts w:ascii="Times New Roman"/>
          <w:b w:val="false"/>
          <w:i w:val="false"/>
          <w:color w:val="000000"/>
          <w:sz w:val="28"/>
        </w:rPr>
        <w:t>
      27) конкурстық, оңалтушы басқарушылардың не сырттай байқау әкімшісінің өтініші бойынша конкурстық іс жүргізу, оңалту рәсімінің және сырттай байқау рәсімінің пайдасына, сондай-ақ кредиторлардың мүддесін қорғау мақсатында сотқа жүгіне алады;
</w:t>
      </w:r>
      <w:r>
        <w:br/>
      </w:r>
      <w:r>
        <w:rPr>
          <w:rFonts w:ascii="Times New Roman"/>
          <w:b w:val="false"/>
          <w:i w:val="false"/>
          <w:color w:val="000000"/>
          <w:sz w:val="28"/>
        </w:rPr>
        <w:t>
      28) ақпараттандыру туралы Қазақстан Республикасының заңнамасына сәйкес ақпараттық жүйелерді пайдалана отырып, электрондық қызметтер көрсетеді;
</w:t>
      </w:r>
      <w:r>
        <w:br/>
      </w:r>
      <w:r>
        <w:rPr>
          <w:rFonts w:ascii="Times New Roman"/>
          <w:b w:val="false"/>
          <w:i w:val="false"/>
          <w:color w:val="000000"/>
          <w:sz w:val="28"/>
        </w:rPr>
        <w:t>
      29) оңалтушы және конкурстық басқарушылардың банкроттық рәсімдерді сақтауын тексеруді жүзеге асырады.
</w:t>
      </w:r>
      <w:r>
        <w:br/>
      </w:r>
      <w:r>
        <w:rPr>
          <w:rFonts w:ascii="Times New Roman"/>
          <w:b w:val="false"/>
          <w:i w:val="false"/>
          <w:color w:val="000000"/>
          <w:sz w:val="28"/>
        </w:rPr>
        <w:t>
      10-3-бап. Оңалту рәсімінің, конкурстық іс жүргізудің жүргізілуін бақылау
</w:t>
      </w:r>
      <w:r>
        <w:br/>
      </w:r>
      <w:r>
        <w:rPr>
          <w:rFonts w:ascii="Times New Roman"/>
          <w:b w:val="false"/>
          <w:i w:val="false"/>
          <w:color w:val="000000"/>
          <w:sz w:val="28"/>
        </w:rPr>
        <w:t>
      1. Уәкілетті органның оңалту рәсімінің, конкурстық іс жүргізудің жүргізілуін бақылау мәні тараптардың банкроттық туралы заңнаманы сақтауы болып табылады.
</w:t>
      </w:r>
      <w:r>
        <w:br/>
      </w:r>
      <w:r>
        <w:rPr>
          <w:rFonts w:ascii="Times New Roman"/>
          <w:b w:val="false"/>
          <w:i w:val="false"/>
          <w:color w:val="000000"/>
          <w:sz w:val="28"/>
        </w:rPr>
        <w:t>
      2. Осы Заңда белгіленген құқықтарды қорғау және тараптардың оңалту рәсімі, конкурстық іс жүргізу міндеттерінің орындалуын қамтамасыз етуі бақылаудың мақсаты болып табылады.
</w:t>
      </w:r>
      <w:r>
        <w:br/>
      </w:r>
      <w:r>
        <w:rPr>
          <w:rFonts w:ascii="Times New Roman"/>
          <w:b w:val="false"/>
          <w:i w:val="false"/>
          <w:color w:val="000000"/>
          <w:sz w:val="28"/>
        </w:rPr>
        <w:t>
      3. Осы баптың мақсаты үшін оңалту рәсімінің, конкурстық іс жүргізудің тараптары деп кредиторлар, борышкер, мүлік иесі немесе ол уәкілеттік берген орган, кредиторлар комитеті, конкурстық және оңалтушы басқарушылар түсініледі.
</w:t>
      </w:r>
      <w:r>
        <w:br/>
      </w:r>
      <w:r>
        <w:rPr>
          <w:rFonts w:ascii="Times New Roman"/>
          <w:b w:val="false"/>
          <w:i w:val="false"/>
          <w:color w:val="000000"/>
          <w:sz w:val="28"/>
        </w:rPr>
        <w:t>
      4. Оңалту рәсімінің, конкурстық іс жүргізудің жүргізілуін бақылау мынадай нысандарда жүзеге асырылады:
</w:t>
      </w:r>
      <w:r>
        <w:br/>
      </w:r>
      <w:r>
        <w:rPr>
          <w:rFonts w:ascii="Times New Roman"/>
          <w:b w:val="false"/>
          <w:i w:val="false"/>
          <w:color w:val="000000"/>
          <w:sz w:val="28"/>
        </w:rPr>
        <w:t>
      1) төлем қабілеті жоқ борышкерлердің мүлкін және істерін басқаруға лицензиясы бар тұлғалардың банкроттық рәсімдерде тіркелу есебі;
</w:t>
      </w:r>
      <w:r>
        <w:br/>
      </w:r>
      <w:r>
        <w:rPr>
          <w:rFonts w:ascii="Times New Roman"/>
          <w:b w:val="false"/>
          <w:i w:val="false"/>
          <w:color w:val="000000"/>
          <w:sz w:val="28"/>
        </w:rPr>
        <w:t>
      2) төлем қабілеті жоқ және дәрменсіз ұйымдардың мониторингі;
</w:t>
      </w:r>
      <w:r>
        <w:br/>
      </w:r>
      <w:r>
        <w:rPr>
          <w:rFonts w:ascii="Times New Roman"/>
          <w:b w:val="false"/>
          <w:i w:val="false"/>
          <w:color w:val="000000"/>
          <w:sz w:val="28"/>
        </w:rPr>
        <w:t>
      3) камералдық бақылау;
</w:t>
      </w:r>
      <w:r>
        <w:br/>
      </w:r>
      <w:r>
        <w:rPr>
          <w:rFonts w:ascii="Times New Roman"/>
          <w:b w:val="false"/>
          <w:i w:val="false"/>
          <w:color w:val="000000"/>
          <w:sz w:val="28"/>
        </w:rPr>
        <w:t>
      4) оңалту рәсімі, конкурстық іс жүргізу тараптарының банкроттық туралы заңнаманы сақтауын бақылау;
</w:t>
      </w:r>
      <w:r>
        <w:br/>
      </w:r>
      <w:r>
        <w:rPr>
          <w:rFonts w:ascii="Times New Roman"/>
          <w:b w:val="false"/>
          <w:i w:val="false"/>
          <w:color w:val="000000"/>
          <w:sz w:val="28"/>
        </w:rPr>
        <w:t>
      5) оңалтушы және конкурстық басқарушылардың қолданыстағы заңнамасында белгіленген оңалту рәсімін, конкурстық іс жүргізуді сақтауын тексеру.
</w:t>
      </w:r>
      <w:r>
        <w:br/>
      </w:r>
      <w:r>
        <w:rPr>
          <w:rFonts w:ascii="Times New Roman"/>
          <w:b w:val="false"/>
          <w:i w:val="false"/>
          <w:color w:val="000000"/>
          <w:sz w:val="28"/>
        </w:rPr>
        <w:t>
      Оңалтушы және конкурстық басқарушылардың оңалту рәсімін, конкурстық іс жүргізуді сақтауын тексеру шағын кәсіпкерлік субъектілерін бақылау болып табылмайды;
</w:t>
      </w:r>
      <w:r>
        <w:br/>
      </w:r>
      <w:r>
        <w:rPr>
          <w:rFonts w:ascii="Times New Roman"/>
          <w:b w:val="false"/>
          <w:i w:val="false"/>
          <w:color w:val="000000"/>
          <w:sz w:val="28"/>
        </w:rPr>
        <w:t>
      6) борышкердің конкурстық массасын конкурстық сауда-саттықта сату кезінде жариялылықтың, бәсекелестіктің сақталуын бақылау.";
</w:t>
      </w:r>
      <w:r>
        <w:br/>
      </w:r>
      <w:r>
        <w:rPr>
          <w:rFonts w:ascii="Times New Roman"/>
          <w:b w:val="false"/>
          <w:i w:val="false"/>
          <w:color w:val="000000"/>
          <w:sz w:val="28"/>
        </w:rPr>
        <w:t>
      10) мынадай мазмұндағы 10-4-бабымен толықтырылсын:
</w:t>
      </w:r>
      <w:r>
        <w:br/>
      </w:r>
      <w:r>
        <w:rPr>
          <w:rFonts w:ascii="Times New Roman"/>
          <w:b w:val="false"/>
          <w:i w:val="false"/>
          <w:color w:val="000000"/>
          <w:sz w:val="28"/>
        </w:rPr>
        <w:t>
      "10-4-бап. Оңалтушы және конкурстық басқарушылардың оңалту
</w:t>
      </w:r>
      <w:r>
        <w:br/>
      </w:r>
      <w:r>
        <w:rPr>
          <w:rFonts w:ascii="Times New Roman"/>
          <w:b w:val="false"/>
          <w:i w:val="false"/>
          <w:color w:val="000000"/>
          <w:sz w:val="28"/>
        </w:rPr>
        <w:t>
                 рәсімін, конкурстық іс жүргізуді сақтауын тексеру
</w:t>
      </w:r>
      <w:r>
        <w:br/>
      </w:r>
      <w:r>
        <w:rPr>
          <w:rFonts w:ascii="Times New Roman"/>
          <w:b w:val="false"/>
          <w:i w:val="false"/>
          <w:color w:val="000000"/>
          <w:sz w:val="28"/>
        </w:rPr>
        <w:t>
      1. Тексеру уәкілетті органның немесе оның аумақтық органдарының нұсқамасы негізінде үш ай мерзімді тексерілетін кезеңде бір реттен жиі жүргізілмейді.
</w:t>
      </w:r>
      <w:r>
        <w:br/>
      </w:r>
      <w:r>
        <w:rPr>
          <w:rFonts w:ascii="Times New Roman"/>
          <w:b w:val="false"/>
          <w:i w:val="false"/>
          <w:color w:val="000000"/>
          <w:sz w:val="28"/>
        </w:rPr>
        <w:t>
      2. Тексеру жүргізу үшін мынадай деректемелер жазылған нұсқама болып табылады:
</w:t>
      </w:r>
      <w:r>
        <w:br/>
      </w:r>
      <w:r>
        <w:rPr>
          <w:rFonts w:ascii="Times New Roman"/>
          <w:b w:val="false"/>
          <w:i w:val="false"/>
          <w:color w:val="000000"/>
          <w:sz w:val="28"/>
        </w:rPr>
        <w:t>
      1) уәкілетті органда тіркелген күні мен нөмірі;
</w:t>
      </w:r>
      <w:r>
        <w:br/>
      </w:r>
      <w:r>
        <w:rPr>
          <w:rFonts w:ascii="Times New Roman"/>
          <w:b w:val="false"/>
          <w:i w:val="false"/>
          <w:color w:val="000000"/>
          <w:sz w:val="28"/>
        </w:rPr>
        <w:t>
      2) нұсқаманы берген уәкілетті органның атауы;
</w:t>
      </w:r>
      <w:r>
        <w:br/>
      </w:r>
      <w:r>
        <w:rPr>
          <w:rFonts w:ascii="Times New Roman"/>
          <w:b w:val="false"/>
          <w:i w:val="false"/>
          <w:color w:val="000000"/>
          <w:sz w:val="28"/>
        </w:rPr>
        <w:t>
      3) борышкердің толық атауы және тіркеу нөмірі;
</w:t>
      </w:r>
      <w:r>
        <w:br/>
      </w:r>
      <w:r>
        <w:rPr>
          <w:rFonts w:ascii="Times New Roman"/>
          <w:b w:val="false"/>
          <w:i w:val="false"/>
          <w:color w:val="000000"/>
          <w:sz w:val="28"/>
        </w:rPr>
        <w:t>
      4) тексеруші адамдардың лауазымы, тегі, аты, әкесінің аты.
</w:t>
      </w:r>
      <w:r>
        <w:br/>
      </w:r>
      <w:r>
        <w:rPr>
          <w:rFonts w:ascii="Times New Roman"/>
          <w:b w:val="false"/>
          <w:i w:val="false"/>
          <w:color w:val="000000"/>
          <w:sz w:val="28"/>
        </w:rPr>
        <w:t>
      Нұсқамаға уәкілетті органның немесе оның аумақтық органының бірінші не оны ауыстыратын адамдар қол қойып, елтаңбалы мөрмен расталуға тиіс.
</w:t>
      </w:r>
      <w:r>
        <w:br/>
      </w:r>
      <w:r>
        <w:rPr>
          <w:rFonts w:ascii="Times New Roman"/>
          <w:b w:val="false"/>
          <w:i w:val="false"/>
          <w:color w:val="000000"/>
          <w:sz w:val="28"/>
        </w:rPr>
        <w:t>
      5. Бір нұсқаманың негізінде бір тексеру ғана жүргізіледі.
</w:t>
      </w:r>
      <w:r>
        <w:br/>
      </w:r>
      <w:r>
        <w:rPr>
          <w:rFonts w:ascii="Times New Roman"/>
          <w:b w:val="false"/>
          <w:i w:val="false"/>
          <w:color w:val="000000"/>
          <w:sz w:val="28"/>
        </w:rPr>
        <w:t>
      4. Оңалтушы және конкурстық басқарушылар борышкердің аумағына немесе үй-жайына зерттеу жүргізу үшін тексеруші адамдарды жіберуге, сондай-ақ кез келген сұратылған ақпаратты беруге міндетті.
</w:t>
      </w:r>
      <w:r>
        <w:br/>
      </w:r>
      <w:r>
        <w:rPr>
          <w:rFonts w:ascii="Times New Roman"/>
          <w:b w:val="false"/>
          <w:i w:val="false"/>
          <w:color w:val="000000"/>
          <w:sz w:val="28"/>
        </w:rPr>
        <w:t>
      5. Уәкілетті органның тексерулерге басқа да мемлекеттік органдардың қызметкерлерін тартуға құқығы бар.
</w:t>
      </w:r>
      <w:r>
        <w:br/>
      </w:r>
      <w:r>
        <w:rPr>
          <w:rFonts w:ascii="Times New Roman"/>
          <w:b w:val="false"/>
          <w:i w:val="false"/>
          <w:color w:val="000000"/>
          <w:sz w:val="28"/>
        </w:rPr>
        <w:t>
      6. Тексеру аяқталғаннан кейін тексерудің қорытындылары туралы акт жасалады, ол нөмірленіп, тігіліп және уәкілетті органның немесе оның аумақтық органының мөрі басылып, тексеру актілерін тіркейтін арнайы журналда тіркеледі.
</w:t>
      </w:r>
      <w:r>
        <w:br/>
      </w:r>
      <w:r>
        <w:rPr>
          <w:rFonts w:ascii="Times New Roman"/>
          <w:b w:val="false"/>
          <w:i w:val="false"/>
          <w:color w:val="000000"/>
          <w:sz w:val="28"/>
        </w:rPr>
        <w:t>
      7. Тексеру актісінде көрсетілген қорытындылар негізінде банкроттық туралы заңнаманы анықталған бұзушылықтар болған жағдайда, уәкілетті орган мұндай бұзылушылықтарды жою мерзімін көрсете отырып, ұсыным шығарады.";
</w:t>
      </w:r>
      <w:r>
        <w:br/>
      </w:r>
      <w:r>
        <w:rPr>
          <w:rFonts w:ascii="Times New Roman"/>
          <w:b w:val="false"/>
          <w:i w:val="false"/>
          <w:color w:val="000000"/>
          <w:sz w:val="28"/>
        </w:rPr>
        <w:t>
      11) 11-бап мынадай редакцияда жазылсын:
</w:t>
      </w:r>
      <w:r>
        <w:br/>
      </w:r>
      <w:r>
        <w:rPr>
          <w:rFonts w:ascii="Times New Roman"/>
          <w:b w:val="false"/>
          <w:i w:val="false"/>
          <w:color w:val="000000"/>
          <w:sz w:val="28"/>
        </w:rPr>
        <w:t>
      "11-бап. Кредиторлар комитетін қалыптастыру
</w:t>
      </w:r>
      <w:r>
        <w:br/>
      </w:r>
      <w:r>
        <w:rPr>
          <w:rFonts w:ascii="Times New Roman"/>
          <w:b w:val="false"/>
          <w:i w:val="false"/>
          <w:color w:val="000000"/>
          <w:sz w:val="28"/>
        </w:rPr>
        <w:t>
      1. Сырттай байқау, банкроттық рәсімдерінде, оңалту рәсімінде кредиторлардың мүдделерін қамтамасыз ету және олардың қатысуымен шешімдер қабылдау мақсатында кредиторлар комитеті құрылады.
</w:t>
      </w:r>
      <w:r>
        <w:br/>
      </w:r>
      <w:r>
        <w:rPr>
          <w:rFonts w:ascii="Times New Roman"/>
          <w:b w:val="false"/>
          <w:i w:val="false"/>
          <w:color w:val="000000"/>
          <w:sz w:val="28"/>
        </w:rPr>
        <w:t>
      Кредиторлар комитетін қалыптастыру.
</w:t>
      </w:r>
      <w:r>
        <w:br/>
      </w:r>
      <w:r>
        <w:rPr>
          <w:rFonts w:ascii="Times New Roman"/>
          <w:b w:val="false"/>
          <w:i w:val="false"/>
          <w:color w:val="000000"/>
          <w:sz w:val="28"/>
        </w:rPr>
        <w:t>
      1) сырттай байқау кезінде осы Заңның 41-2-бабымен;
</w:t>
      </w:r>
      <w:r>
        <w:br/>
      </w:r>
      <w:r>
        <w:rPr>
          <w:rFonts w:ascii="Times New Roman"/>
          <w:b w:val="false"/>
          <w:i w:val="false"/>
          <w:color w:val="000000"/>
          <w:sz w:val="28"/>
        </w:rPr>
        <w:t>
      2) конкурстық іс жүргізу кезінде осы Заңның 70-бабымен;
</w:t>
      </w:r>
      <w:r>
        <w:br/>
      </w:r>
      <w:r>
        <w:rPr>
          <w:rFonts w:ascii="Times New Roman"/>
          <w:b w:val="false"/>
          <w:i w:val="false"/>
          <w:color w:val="000000"/>
          <w:sz w:val="28"/>
        </w:rPr>
        <w:t>
      3) оңалту рәсімі кезінде осы Заңның 43-бабымен реттеледі.
</w:t>
      </w:r>
      <w:r>
        <w:br/>
      </w:r>
      <w:r>
        <w:rPr>
          <w:rFonts w:ascii="Times New Roman"/>
          <w:b w:val="false"/>
          <w:i w:val="false"/>
          <w:color w:val="000000"/>
          <w:sz w:val="28"/>
        </w:rPr>
        <w:t>
      2. Кредиторлар комитетінің құрамына еңбекақы төлеу, Мемлекеттік әлеуметтік сақтандыру қорына әлеуметтік аударымдар бойынша кредиторлардың өкілі, салық және бюджетке төленетін басқа да міндетті төлемдер бойынша кредиторлар, сондай-ақ борышкерге қоятын талап сомасы неғұрлым көп, мүлік кепілімен қамтамасыз етілген міндеттемелер бойынша кредитор кіреді.
</w:t>
      </w:r>
      <w:r>
        <w:br/>
      </w:r>
      <w:r>
        <w:rPr>
          <w:rFonts w:ascii="Times New Roman"/>
          <w:b w:val="false"/>
          <w:i w:val="false"/>
          <w:color w:val="000000"/>
          <w:sz w:val="28"/>
        </w:rPr>
        <w:t>
      3. Кредиторлар комитеті мүшелері жеті адамнан аспайтын тақ санынан тұрады.
</w:t>
      </w:r>
      <w:r>
        <w:br/>
      </w:r>
      <w:r>
        <w:rPr>
          <w:rFonts w:ascii="Times New Roman"/>
          <w:b w:val="false"/>
          <w:i w:val="false"/>
          <w:color w:val="000000"/>
          <w:sz w:val="28"/>
        </w:rPr>
        <w:t>
      4. Кредитор кредиторлар комитетінің мүшесі ретінде банкроттық рәсімдеріне, оңалту рәсіміне қатысудан бас тартуға құқылы.
</w:t>
      </w:r>
      <w:r>
        <w:br/>
      </w:r>
      <w:r>
        <w:rPr>
          <w:rFonts w:ascii="Times New Roman"/>
          <w:b w:val="false"/>
          <w:i w:val="false"/>
          <w:color w:val="000000"/>
          <w:sz w:val="28"/>
        </w:rPr>
        <w:t>
      5. Сырттай байқау әкімшісінің, конкурстық және оңалтушы басқарушысының, кредиторлар комитетінің, борышкер кредиторларының өтініші бойынша уәкілетті орган осы баптың 2 және 3-тармақтарының талаптарын ескере отырып, қалыптастырылған және бекітілген кредиторлар комитетінің құрамына өзгерістер енгізуі мүмкін.
</w:t>
      </w:r>
      <w:r>
        <w:br/>
      </w:r>
      <w:r>
        <w:rPr>
          <w:rFonts w:ascii="Times New Roman"/>
          <w:b w:val="false"/>
          <w:i w:val="false"/>
          <w:color w:val="000000"/>
          <w:sz w:val="28"/>
        </w:rPr>
        <w:t>
      6. Қалыптастырылған және бекітілген кредиторлар комитетінің құрамына өзгерістер енгізудің негіздемелері мыналар:
</w:t>
      </w:r>
      <w:r>
        <w:br/>
      </w:r>
      <w:r>
        <w:rPr>
          <w:rFonts w:ascii="Times New Roman"/>
          <w:b w:val="false"/>
          <w:i w:val="false"/>
          <w:color w:val="000000"/>
          <w:sz w:val="28"/>
        </w:rPr>
        <w:t>
      1) кредиторлар комитеті мүшесінің кредиторлар комитетінің отырыстарына екі реттен артық дәлелді себептерсіз келмей қалуы;
</w:t>
      </w:r>
      <w:r>
        <w:br/>
      </w:r>
      <w:r>
        <w:rPr>
          <w:rFonts w:ascii="Times New Roman"/>
          <w:b w:val="false"/>
          <w:i w:val="false"/>
          <w:color w:val="000000"/>
          <w:sz w:val="28"/>
        </w:rPr>
        <w:t>
      2) борышкерге үлкен сомалы талабы бар кредиторлардың анықталуы;
</w:t>
      </w:r>
      <w:r>
        <w:br/>
      </w:r>
      <w:r>
        <w:rPr>
          <w:rFonts w:ascii="Times New Roman"/>
          <w:b w:val="false"/>
          <w:i w:val="false"/>
          <w:color w:val="000000"/>
          <w:sz w:val="28"/>
        </w:rPr>
        <w:t>
      3) кредиторлар комитетінің құрамынан өзін шығару туралы кредиторлар комитеті мүшесінің өтініші;
</w:t>
      </w:r>
      <w:r>
        <w:br/>
      </w:r>
      <w:r>
        <w:rPr>
          <w:rFonts w:ascii="Times New Roman"/>
          <w:b w:val="false"/>
          <w:i w:val="false"/>
          <w:color w:val="000000"/>
          <w:sz w:val="28"/>
        </w:rPr>
        <w:t>
      4) кредиторлар комитетінің құрамына кіретін кредиторлар алдындағы міндеттемелерді орындауы;
</w:t>
      </w:r>
      <w:r>
        <w:br/>
      </w:r>
      <w:r>
        <w:rPr>
          <w:rFonts w:ascii="Times New Roman"/>
          <w:b w:val="false"/>
          <w:i w:val="false"/>
          <w:color w:val="000000"/>
          <w:sz w:val="28"/>
        </w:rPr>
        <w:t>
      5) кредиторлар комитетінің құрамына оны қосу туралы кредитордың өтініші;
</w:t>
      </w:r>
      <w:r>
        <w:br/>
      </w:r>
      <w:r>
        <w:rPr>
          <w:rFonts w:ascii="Times New Roman"/>
          <w:b w:val="false"/>
          <w:i w:val="false"/>
          <w:color w:val="000000"/>
          <w:sz w:val="28"/>
        </w:rPr>
        <w:t>
      6) кредиторға кредиторлар комитетінің құрамында болуға кедергі келтіретін өзге де мән-жайлар (заң күшіне енген сот актілері, кредиторды тарату немесе оның қайтыс болуы және басқалар) болып табылады.";
</w:t>
      </w:r>
      <w:r>
        <w:br/>
      </w:r>
      <w:r>
        <w:rPr>
          <w:rFonts w:ascii="Times New Roman"/>
          <w:b w:val="false"/>
          <w:i w:val="false"/>
          <w:color w:val="000000"/>
          <w:sz w:val="28"/>
        </w:rPr>
        <w:t>
      12) 13-бапта:
</w:t>
      </w:r>
      <w:r>
        <w:br/>
      </w:r>
      <w:r>
        <w:rPr>
          <w:rFonts w:ascii="Times New Roman"/>
          <w:b w:val="false"/>
          <w:i w:val="false"/>
          <w:color w:val="000000"/>
          <w:sz w:val="28"/>
        </w:rPr>
        <w:t>
      төртінші, сегізінші абзацтарда "және соттан тыс тарату рәсімін", ", соттан тыс тарату рәсімін" деген сөздер алып тасталсын;
</w:t>
      </w:r>
      <w:r>
        <w:br/>
      </w:r>
      <w:r>
        <w:rPr>
          <w:rFonts w:ascii="Times New Roman"/>
          <w:b w:val="false"/>
          <w:i w:val="false"/>
          <w:color w:val="000000"/>
          <w:sz w:val="28"/>
        </w:rPr>
        <w:t>
      13) 17-баптың 1-тармағында "жүгінуге құқылы" деген сөздер "жүгінеді" деген сөзбен ауыстырылсын;
</w:t>
      </w:r>
      <w:r>
        <w:br/>
      </w:r>
      <w:r>
        <w:rPr>
          <w:rFonts w:ascii="Times New Roman"/>
          <w:b w:val="false"/>
          <w:i w:val="false"/>
          <w:color w:val="000000"/>
          <w:sz w:val="28"/>
        </w:rPr>
        <w:t>
      14) 22-баптың 5-тармағында "2 және 3-тармақтарында" деген сөздер "2, 3 және 4-тармақтарында" деген сөздермен ауыстырылсын;
</w:t>
      </w:r>
      <w:r>
        <w:br/>
      </w:r>
      <w:r>
        <w:rPr>
          <w:rFonts w:ascii="Times New Roman"/>
          <w:b w:val="false"/>
          <w:i w:val="false"/>
          <w:color w:val="000000"/>
          <w:sz w:val="28"/>
        </w:rPr>
        <w:t>
      15) 23-баптың 2) тармақшасында "борышкерге" деген сөзден кейін "және уәкілетті органға" деген сөздермен толықтырылсын;
</w:t>
      </w:r>
      <w:r>
        <w:br/>
      </w:r>
      <w:r>
        <w:rPr>
          <w:rFonts w:ascii="Times New Roman"/>
          <w:b w:val="false"/>
          <w:i w:val="false"/>
          <w:color w:val="000000"/>
          <w:sz w:val="28"/>
        </w:rPr>
        <w:t>
      16) 36-бапта:
</w:t>
      </w:r>
      <w:r>
        <w:br/>
      </w:r>
      <w:r>
        <w:rPr>
          <w:rFonts w:ascii="Times New Roman"/>
          <w:b w:val="false"/>
          <w:i w:val="false"/>
          <w:color w:val="000000"/>
          <w:sz w:val="28"/>
        </w:rPr>
        <w:t>
      1 -тармақта:
</w:t>
      </w:r>
      <w:r>
        <w:br/>
      </w:r>
      <w:r>
        <w:rPr>
          <w:rFonts w:ascii="Times New Roman"/>
          <w:b w:val="false"/>
          <w:i w:val="false"/>
          <w:color w:val="000000"/>
          <w:sz w:val="28"/>
        </w:rPr>
        <w:t>
      2) және 3) тармақшаларда "аспайтын мерзімде" деген сөздерден кейін "ақшалай міндеттемелер бойынша кредиторлардың талабын толық көлемде қанағаттандыруға борышкердің қабілетінің болмауын растайтын құжаттарды қоса бере отырып," деген сөздермен толықтырылсын;
</w:t>
      </w:r>
      <w:r>
        <w:br/>
      </w:r>
      <w:r>
        <w:rPr>
          <w:rFonts w:ascii="Times New Roman"/>
          <w:b w:val="false"/>
          <w:i w:val="false"/>
          <w:color w:val="000000"/>
          <w:sz w:val="28"/>
        </w:rPr>
        <w:t>
      2-1-тармақта "үш" деген сөз "бес" деген сөзбен ауыстырылсын;
</w:t>
      </w:r>
      <w:r>
        <w:br/>
      </w:r>
      <w:r>
        <w:rPr>
          <w:rFonts w:ascii="Times New Roman"/>
          <w:b w:val="false"/>
          <w:i w:val="false"/>
          <w:color w:val="000000"/>
          <w:sz w:val="28"/>
        </w:rPr>
        <w:t>
      41-1-баптың 1-тармағының екінші бөлігінде "үш күн" деген сөздер "бес күн" деген сөздерге ауыстырылсын;
</w:t>
      </w:r>
      <w:r>
        <w:br/>
      </w:r>
      <w:r>
        <w:rPr>
          <w:rFonts w:ascii="Times New Roman"/>
          <w:b w:val="false"/>
          <w:i w:val="false"/>
          <w:color w:val="000000"/>
          <w:sz w:val="28"/>
        </w:rPr>
        <w:t>
      41-2-баптың 2-тармағында "салықтық берешегі болған кезде" деген сөздер "жалақы төлеу бойынша және" деген сөздермен, "кредитор" деген сөз "кредиторлардың өкілдері" деген сөздермен ауыстырылсын;
</w:t>
      </w:r>
      <w:r>
        <w:br/>
      </w:r>
      <w:r>
        <w:rPr>
          <w:rFonts w:ascii="Times New Roman"/>
          <w:b w:val="false"/>
          <w:i w:val="false"/>
          <w:color w:val="000000"/>
          <w:sz w:val="28"/>
        </w:rPr>
        <w:t>
      19) 41-4-бапта:
</w:t>
      </w:r>
      <w:r>
        <w:br/>
      </w:r>
      <w:r>
        <w:rPr>
          <w:rFonts w:ascii="Times New Roman"/>
          <w:b w:val="false"/>
          <w:i w:val="false"/>
          <w:color w:val="000000"/>
          <w:sz w:val="28"/>
        </w:rPr>
        <w:t>
      2-тармақта:
</w:t>
      </w:r>
      <w:r>
        <w:br/>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уәкілетті органның сұрауы бойынша оған сырттай байқау рәсімі бойынша қажетті ақпаратты беруге;";
</w:t>
      </w:r>
      <w:r>
        <w:br/>
      </w:r>
      <w:r>
        <w:rPr>
          <w:rFonts w:ascii="Times New Roman"/>
          <w:b w:val="false"/>
          <w:i w:val="false"/>
          <w:color w:val="000000"/>
          <w:sz w:val="28"/>
        </w:rPr>
        <w:t>
      5) тармақшада "келісілген," деген сөзден кейін "борышкердің төлем қабілетін қалпына келтіру не оған қатысты оңалту рәсімін қолдану туралы немесе борышкерді банкрот деп тану туралы қорытындысы бар" деген сөздермен толықтырылсын;
</w:t>
      </w:r>
      <w:r>
        <w:br/>
      </w:r>
      <w:r>
        <w:rPr>
          <w:rFonts w:ascii="Times New Roman"/>
          <w:b w:val="false"/>
          <w:i w:val="false"/>
          <w:color w:val="000000"/>
          <w:sz w:val="28"/>
        </w:rPr>
        <w:t>
      20) 41-6-бап мынадай редакцияда жазылсын:
</w:t>
      </w:r>
      <w:r>
        <w:br/>
      </w:r>
      <w:r>
        <w:rPr>
          <w:rFonts w:ascii="Times New Roman"/>
          <w:b w:val="false"/>
          <w:i w:val="false"/>
          <w:color w:val="000000"/>
          <w:sz w:val="28"/>
        </w:rPr>
        <w:t>
      "41-6-бап. Сырттай байқау шығыстары
</w:t>
      </w:r>
      <w:r>
        <w:br/>
      </w:r>
      <w:r>
        <w:rPr>
          <w:rFonts w:ascii="Times New Roman"/>
          <w:b w:val="false"/>
          <w:i w:val="false"/>
          <w:color w:val="000000"/>
          <w:sz w:val="28"/>
        </w:rPr>
        <w:t>
      Сырттай байқау әкімшісіне әкімшілік шығыстар және ағымдағы төлемдер мөлшері кредиторлар мен сырттай байқау әкімшісі арасында жасалатын келісіммен анықталады.
</w:t>
      </w:r>
      <w:r>
        <w:br/>
      </w:r>
      <w:r>
        <w:rPr>
          <w:rFonts w:ascii="Times New Roman"/>
          <w:b w:val="false"/>
          <w:i w:val="false"/>
          <w:color w:val="000000"/>
          <w:sz w:val="28"/>
        </w:rPr>
        <w:t>
      Сырттай байқау әкімшісіне әкімшілік шығыстар және ағымдағы төлемдер сомасы тиісті қаржы жылына арналған республикалық бюджет туралы заңда белгіленген елу айлық есептік көрсеткіштен аспайтын мөлшерде айына бір рет борышкердің мүлкі есебінен төленеді.";
</w:t>
      </w:r>
      <w:r>
        <w:br/>
      </w:r>
      <w:r>
        <w:rPr>
          <w:rFonts w:ascii="Times New Roman"/>
          <w:b w:val="false"/>
          <w:i w:val="false"/>
          <w:color w:val="000000"/>
          <w:sz w:val="28"/>
        </w:rPr>
        <w:t>
      21) 41-7-бапта:
</w:t>
      </w:r>
      <w:r>
        <w:br/>
      </w:r>
      <w:r>
        <w:rPr>
          <w:rFonts w:ascii="Times New Roman"/>
          <w:b w:val="false"/>
          <w:i w:val="false"/>
          <w:color w:val="000000"/>
          <w:sz w:val="28"/>
        </w:rPr>
        <w:t>
      1) тармақшада "бір апта" деген сөздер "он күн" деген сөздермен ауыстырылсын;
</w:t>
      </w:r>
      <w:r>
        <w:br/>
      </w:r>
      <w:r>
        <w:rPr>
          <w:rFonts w:ascii="Times New Roman"/>
          <w:b w:val="false"/>
          <w:i w:val="false"/>
          <w:color w:val="000000"/>
          <w:sz w:val="28"/>
        </w:rPr>
        <w:t>
      3) тармақшада "міндетті" деген сөз алып тасталсын;
</w:t>
      </w:r>
      <w:r>
        <w:br/>
      </w:r>
      <w:r>
        <w:rPr>
          <w:rFonts w:ascii="Times New Roman"/>
          <w:b w:val="false"/>
          <w:i w:val="false"/>
          <w:color w:val="000000"/>
          <w:sz w:val="28"/>
        </w:rPr>
        <w:t>
      мынадай мазмұндағы 4), 5) тармақшалармен толықтырылсын:
</w:t>
      </w:r>
      <w:r>
        <w:br/>
      </w:r>
      <w:r>
        <w:rPr>
          <w:rFonts w:ascii="Times New Roman"/>
          <w:b w:val="false"/>
          <w:i w:val="false"/>
          <w:color w:val="000000"/>
          <w:sz w:val="28"/>
        </w:rPr>
        <w:t>
      "4) сырттай байқау әкімшісінің төлем қабілетін қалпына келтіру мүмкіндігі туралы қорытындысы болған кезде борышкер осы Заңның 43-бабында көзделген құжаттарды қоса бере отырып, оңалту рәсімін қолдану туралы өтінішпен уәкілетті органға жүгінуге;
</w:t>
      </w:r>
      <w:r>
        <w:br/>
      </w:r>
      <w:r>
        <w:rPr>
          <w:rFonts w:ascii="Times New Roman"/>
          <w:b w:val="false"/>
          <w:i w:val="false"/>
          <w:color w:val="000000"/>
          <w:sz w:val="28"/>
        </w:rPr>
        <w:t>
      5) сырттай байқау әкімшісінің төлем қабілетін қалпына келтіру мүмкіндігі болмағаны туралы қорытындысы болған кезде борышкер банкрот деп тану туралы өтінішпен сотқа жүгінуге міндетті.";
</w:t>
      </w:r>
      <w:r>
        <w:br/>
      </w:r>
      <w:r>
        <w:rPr>
          <w:rFonts w:ascii="Times New Roman"/>
          <w:b w:val="false"/>
          <w:i w:val="false"/>
          <w:color w:val="000000"/>
          <w:sz w:val="28"/>
        </w:rPr>
        <w:t>
      22) 43-баптың 3-тармағында:
</w:t>
      </w:r>
      <w:r>
        <w:br/>
      </w:r>
      <w:r>
        <w:rPr>
          <w:rFonts w:ascii="Times New Roman"/>
          <w:b w:val="false"/>
          <w:i w:val="false"/>
          <w:color w:val="000000"/>
          <w:sz w:val="28"/>
        </w:rPr>
        <w:t>
      1) тармақша мынадай мазмұнда жазылсын:
</w:t>
      </w:r>
      <w:r>
        <w:br/>
      </w:r>
      <w:r>
        <w:rPr>
          <w:rFonts w:ascii="Times New Roman"/>
          <w:b w:val="false"/>
          <w:i w:val="false"/>
          <w:color w:val="000000"/>
          <w:sz w:val="28"/>
        </w:rPr>
        <w:t>
      "1) соңғы үш жылдағы қаржы есептілігі және оңалту жоспарын жасау сәтіндегі борышкердің қаржылық ахуалы туралы мәліметтер;";
</w:t>
      </w:r>
      <w:r>
        <w:br/>
      </w:r>
      <w:r>
        <w:rPr>
          <w:rFonts w:ascii="Times New Roman"/>
          <w:b w:val="false"/>
          <w:i w:val="false"/>
          <w:color w:val="000000"/>
          <w:sz w:val="28"/>
        </w:rPr>
        <w:t>
      2-1) тармақша алып тасталсын;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борышкерге қатысты сырттай байқау рәсімі енгізілген жағдайда сырттай байқау әкімшісінің төлем қабілетін қалпына келтіру мүмкіндігі туралы қорытынды;";
</w:t>
      </w:r>
      <w:r>
        <w:br/>
      </w:r>
      <w:r>
        <w:rPr>
          <w:rFonts w:ascii="Times New Roman"/>
          <w:b w:val="false"/>
          <w:i w:val="false"/>
          <w:color w:val="000000"/>
          <w:sz w:val="28"/>
        </w:rPr>
        <w:t>
      23) 44-баптың 1-тармағы мынадай мазмұндағы бөлікпен толықтырылсын:
</w:t>
      </w:r>
      <w:r>
        <w:br/>
      </w:r>
      <w:r>
        <w:rPr>
          <w:rFonts w:ascii="Times New Roman"/>
          <w:b w:val="false"/>
          <w:i w:val="false"/>
          <w:color w:val="000000"/>
          <w:sz w:val="28"/>
        </w:rPr>
        <w:t>
      "Табиғи монополия субъектілері немесе тауар нарығында үстем (монополиялық) жағдайға ие болған нарық субъектілері болып табылатын не Республика экономикасы үшін зор стратегиялық маңызы бар, азаматтардың өміріне, денсаулығына, ұлттық қауіпсіздікке немесе қоршаған ортаға әсер ете алатын ұйымдардың оңалту жоспарына өзгерістер тиісті орталық атқарушы органмен, Қазақстан Республикасы Ұлттық қауіпсіздік комитетінің тиісті аумақтық органымен, ал қала негізін қалаушы кәсіпорындар бойынша - тиісті облыс (республикалық маңызы бар қала, астана) әкімімен келісілуге тиіс";
</w:t>
      </w:r>
      <w:r>
        <w:br/>
      </w:r>
      <w:r>
        <w:rPr>
          <w:rFonts w:ascii="Times New Roman"/>
          <w:b w:val="false"/>
          <w:i w:val="false"/>
          <w:color w:val="000000"/>
          <w:sz w:val="28"/>
        </w:rPr>
        <w:t>
      45-бап ", борышкерге қатысты сырттай байқау рәсімі енгізілген жағдайда сырттай байқау әкімшісінің төлем қабілетін қалпына келтіру мүмкіндігі туралы қорытындысымен" деген сөздермен толықтырылсын;
</w:t>
      </w:r>
      <w:r>
        <w:br/>
      </w:r>
      <w:r>
        <w:rPr>
          <w:rFonts w:ascii="Times New Roman"/>
          <w:b w:val="false"/>
          <w:i w:val="false"/>
          <w:color w:val="000000"/>
          <w:sz w:val="28"/>
        </w:rPr>
        <w:t>
      47-баптың 2-тармағында "75-бабында белгіленген кезек" деген сөздері "75, 76-баптарында белгіленген кезек және есеп айырысу ережелері" деген сөздермен ауыстырылсын;
</w:t>
      </w:r>
      <w:r>
        <w:br/>
      </w:r>
      <w:r>
        <w:rPr>
          <w:rFonts w:ascii="Times New Roman"/>
          <w:b w:val="false"/>
          <w:i w:val="false"/>
          <w:color w:val="000000"/>
          <w:sz w:val="28"/>
        </w:rPr>
        <w:t>
      26) 50-бап мынадай мазмұндағы бөлікпен толықтырылсын:
</w:t>
      </w:r>
      <w:r>
        <w:br/>
      </w:r>
      <w:r>
        <w:rPr>
          <w:rFonts w:ascii="Times New Roman"/>
          <w:b w:val="false"/>
          <w:i w:val="false"/>
          <w:color w:val="000000"/>
          <w:sz w:val="28"/>
        </w:rPr>
        <w:t>
      "Табиғи монополиялар субъектілерінің немесе тауар нарығында үстем (монополиялық) жағдайға ие болған не республика экономикасы үшін зор стратегиялық маңызы бар, азаматтардың өміріне, денсаулығына, ұлттық қауіпсіздікке немесе қоршаған ортаға ықпал ете алатын нарық субъектілерінің ұйымдары үшін сот оңалту рәсімінің мерзімін бір жылға дейін ұзартуға құқылы.";
</w:t>
      </w:r>
      <w:r>
        <w:br/>
      </w:r>
      <w:r>
        <w:rPr>
          <w:rFonts w:ascii="Times New Roman"/>
          <w:b w:val="false"/>
          <w:i w:val="false"/>
          <w:color w:val="000000"/>
          <w:sz w:val="28"/>
        </w:rPr>
        <w:t>
      53-баптың 1-тармағының екінші бөлігінде "есебі", "Есептің" деген сөздер тиісінше "қорытынды есебі", "Қорытынды есептің" деген сөздермен ауыстырылсын;
</w:t>
      </w:r>
      <w:r>
        <w:br/>
      </w:r>
      <w:r>
        <w:rPr>
          <w:rFonts w:ascii="Times New Roman"/>
          <w:b w:val="false"/>
          <w:i w:val="false"/>
          <w:color w:val="000000"/>
          <w:sz w:val="28"/>
        </w:rPr>
        <w:t>
      65-бапта:
</w:t>
      </w:r>
      <w:r>
        <w:br/>
      </w:r>
      <w:r>
        <w:rPr>
          <w:rFonts w:ascii="Times New Roman"/>
          <w:b w:val="false"/>
          <w:i w:val="false"/>
          <w:color w:val="000000"/>
          <w:sz w:val="28"/>
        </w:rPr>
        <w:t>
      екінші тармақ мынадай мазмұндағы үшінші бөлікпен толықтырылсын:
</w:t>
      </w:r>
      <w:r>
        <w:br/>
      </w:r>
      <w:r>
        <w:rPr>
          <w:rFonts w:ascii="Times New Roman"/>
          <w:b w:val="false"/>
          <w:i w:val="false"/>
          <w:color w:val="000000"/>
          <w:sz w:val="28"/>
        </w:rPr>
        <w:t>
      "Бұл ретте, конкурстық басқарушының конкурстық іс жүргізу мерзімін ұзарту туралы өтініші уәкілетті органға конкурстық іс жүргізуге белгіленген мерзім өткенге дейін кем дегенде 15 күнде жіберіледі.";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Көлемі үлкен мүлкі бар борышкерді таратқан, дебиторлық берешекті өндіріп алудың нақты мүмкіндігі болған, сот талқылаулары, конкурстық басқарушының осы Заңның 5 және 6-баптарының талаптарын орындауы кезінде немесе Қазақстан Республикасының Үкіметі конкурстық массаны іске асырудың ерекше шарттары мен тәртібін белгілеген жағдайларда, табиғи монополия субъектілері немесе тауар нарығында үстем (монополиялық) жағдайға ие болған нарық субъектілері болып табылатын не Республика экономикасы үшін зор стратегиялық маңызы бар, азаматтардың өміріне, денсаулығына, ұлттық қауіпсіздікке немесе қоршаған ортаға әсер ете алатын, сондай-ақ мемлекеттің бастамасымен банкрот деп танылған ұйымдардың банкроттығы кезінде конкурстық басқарушының өтініші бойынша конкурстық іс жүргізу мерзімін уәкілетті орган кредиторлар комитетінің келісімімен көрсетілген мән-жайларды ескере отырып бір жылға ұзартуы мүмкін.";
</w:t>
      </w:r>
      <w:r>
        <w:br/>
      </w:r>
      <w:r>
        <w:rPr>
          <w:rFonts w:ascii="Times New Roman"/>
          <w:b w:val="false"/>
          <w:i w:val="false"/>
          <w:color w:val="000000"/>
          <w:sz w:val="28"/>
        </w:rPr>
        <w:t>
      29) 70-бапта:
</w:t>
      </w:r>
      <w:r>
        <w:br/>
      </w:r>
      <w:r>
        <w:rPr>
          <w:rFonts w:ascii="Times New Roman"/>
          <w:b w:val="false"/>
          <w:i w:val="false"/>
          <w:color w:val="000000"/>
          <w:sz w:val="28"/>
        </w:rPr>
        <w:t>
      1) тармақшада "және кредиторлар комитетінің бірінші отырысын шақырады" деген сөздер алып тасталсын;
</w:t>
      </w:r>
      <w:r>
        <w:br/>
      </w:r>
      <w:r>
        <w:rPr>
          <w:rFonts w:ascii="Times New Roman"/>
          <w:b w:val="false"/>
          <w:i w:val="false"/>
          <w:color w:val="000000"/>
          <w:sz w:val="28"/>
        </w:rPr>
        <w:t>
      1-1) тармақшада "мүшелеріне" деген сөзден кейін "осы Заңның 12-бабының 1-тармағында белгіленген мерзімде өткізілетін" деген сөздермен толықтырылсын;
</w:t>
      </w:r>
      <w:r>
        <w:br/>
      </w:r>
      <w:r>
        <w:rPr>
          <w:rFonts w:ascii="Times New Roman"/>
          <w:b w:val="false"/>
          <w:i w:val="false"/>
          <w:color w:val="000000"/>
          <w:sz w:val="28"/>
        </w:rPr>
        <w:t>
      30) 72-баптың 3-тармағында "уәкілетті органға немесе" деген сөздер алып тасталсын;
</w:t>
      </w:r>
      <w:r>
        <w:br/>
      </w:r>
      <w:r>
        <w:rPr>
          <w:rFonts w:ascii="Times New Roman"/>
          <w:b w:val="false"/>
          <w:i w:val="false"/>
          <w:color w:val="000000"/>
          <w:sz w:val="28"/>
        </w:rPr>
        <w:t>
      31) 75-бапта:
</w:t>
      </w:r>
      <w:r>
        <w:br/>
      </w:r>
      <w:r>
        <w:rPr>
          <w:rFonts w:ascii="Times New Roman"/>
          <w:b w:val="false"/>
          <w:i w:val="false"/>
          <w:color w:val="000000"/>
          <w:sz w:val="28"/>
        </w:rPr>
        <w:t>
      2-тармақта "азаматтардың" деген сөзден кейін "жалақыдан және (немесе) өзге кірістен ұсталған алименттерді, сондай-ақ талаптарды төлеу бойынша" деген сөздермен толықтырылсын;
</w:t>
      </w:r>
      <w:r>
        <w:br/>
      </w:r>
      <w:r>
        <w:rPr>
          <w:rFonts w:ascii="Times New Roman"/>
          <w:b w:val="false"/>
          <w:i w:val="false"/>
          <w:color w:val="000000"/>
          <w:sz w:val="28"/>
        </w:rPr>
        <w:t>
      3-тармақта "алиментті және" деген сөздер алып тасталсын;
</w:t>
      </w:r>
      <w:r>
        <w:br/>
      </w:r>
      <w:r>
        <w:rPr>
          <w:rFonts w:ascii="Times New Roman"/>
          <w:b w:val="false"/>
          <w:i w:val="false"/>
          <w:color w:val="000000"/>
          <w:sz w:val="28"/>
        </w:rPr>
        <w:t>
      84-баптың 2-тармағында "меншікке" деген сөзден кейін "сауда- саттық жоспарында көрсетілген ең төменгі баға бойынша" деген сөздермен толықтырылсын;
</w:t>
      </w:r>
      <w:r>
        <w:br/>
      </w:r>
      <w:r>
        <w:rPr>
          <w:rFonts w:ascii="Times New Roman"/>
          <w:b w:val="false"/>
          <w:i w:val="false"/>
          <w:color w:val="000000"/>
          <w:sz w:val="28"/>
        </w:rPr>
        <w:t>
      94-баптың 5-тармағының екінші абзацында "банкроттық туралы іс қозғау жөнінде хабарландыруды" деген сөздер алып тасталсын;
</w:t>
      </w:r>
      <w:r>
        <w:br/>
      </w:r>
      <w:r>
        <w:rPr>
          <w:rFonts w:ascii="Times New Roman"/>
          <w:b w:val="false"/>
          <w:i w:val="false"/>
          <w:color w:val="000000"/>
          <w:sz w:val="28"/>
        </w:rPr>
        <w:t>
      34) 8-тарау алып тасталсын.
</w:t>
      </w:r>
      <w:r>
        <w:br/>
      </w:r>
      <w:r>
        <w:rPr>
          <w:rFonts w:ascii="Times New Roman"/>
          <w:b w:val="false"/>
          <w:i w:val="false"/>
          <w:color w:val="000000"/>
          <w:sz w:val="28"/>
        </w:rPr>
        <w:t>
      8. "Астық туралы" 2001 жылғы 19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2, 12-құжат; N 15-16, 232-құжат; 2003 ж., N 19-20, 148-құжат; 2004 ж., N 23, 142-құжат; 2006 ж., N 1, 5-құжат; 2007 ж., N 2, 18-құжат; N 3, 20-құжат; N 9, 67-құжат):
</w:t>
      </w:r>
      <w:r>
        <w:br/>
      </w:r>
      <w:r>
        <w:rPr>
          <w:rFonts w:ascii="Times New Roman"/>
          <w:b w:val="false"/>
          <w:i w:val="false"/>
          <w:color w:val="000000"/>
          <w:sz w:val="28"/>
        </w:rPr>
        <w:t>
      36-баптың 1-тармағында екінші сөйлем алып тасталсын.
</w:t>
      </w:r>
      <w:r>
        <w:br/>
      </w:r>
      <w:r>
        <w:rPr>
          <w:rFonts w:ascii="Times New Roman"/>
          <w:b w:val="false"/>
          <w:i w:val="false"/>
          <w:color w:val="000000"/>
          <w:sz w:val="28"/>
        </w:rPr>
        <w:t>
      9. "Жеке кәсіпкерлік туралы" 2006 жылғы 31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3, 21-құжат; N 16, 99-құжат; 2007 ж., N 2, 18-құжат; N 3, 20-құжат; 2007 жылғы 7 тамызда "Егемен Қазақстан" және "Казахстанская правда" газеттерінде жарияланған "Қазақстан Республикасының кейбір заңнамалық актілеріне мемлекеттік сатып алу мәселелері бойынша өзгерістер мен толықтыру енгізу туралы" 2007 жылғы 21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Заңға қосымшаның 19-тармағының екінші абзацында ", сондай-ақ дәрменсіз борышкерді соттан тыс тарату рәсімінің өткізілуін" деген сөздер алып тасталсын.
</w:t>
      </w:r>
      <w:r>
        <w:br/>
      </w:r>
      <w:r>
        <w:rPr>
          <w:rFonts w:ascii="Times New Roman"/>
          <w:b w:val="false"/>
          <w:i w:val="false"/>
          <w:color w:val="000000"/>
          <w:sz w:val="28"/>
        </w:rPr>
        <w:t>
      2-бап. Осы Заң, 2009 жылғы 1 қаңтардан бастап қолданысқа енгізілетін 1-баптың 4 тармағын қоспағанда, ресми жарияланған күнінен бастап күнтізбелік он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