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2ac6" w14:textId="b6d2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"Тобыл", "Каспий", "Ертіс" әлеуметтік-кәсіпкерлік корпорацияларының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18 қыркүйектегі N 814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Индустрия және сауда министрлігі Қазақстан Республикасы Қаржы министрлігінің Мемлекеттік мүлік және жекешелендіру комитетімен бірлесіп,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Еркінұлы Төлебаевты "Тобыл" әлеуметтік-кәсіпкерлік корпорациясы" ұлттық компаниясы" акционерлік қоғамының басқарма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Әбілқасымұлы Палымбетовті "Каспий" әлеуметтік-кәсіпкерлік корпорациясы" ұлттық компаниясы" акционерлік қоғамының басқарма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Қадыржан Қабдошұлы Дәмтитовті "Ертіс" әлеуметтік-кәсіпкерлік корпорациясы" ұлттық компаниясы" акционерлік қоғамының басқарма төрағасы етіп сайлауды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