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f9d7c" w14:textId="83f9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18 қыркүйектегі N 816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«Жылжымайтын мүлікке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құқықтарды мемлекеттік тіркеу туралы» және «Қазақстан Республикасының кейбір заңнамалық актілеріне жылжымайтын мүлікке құқықтарды мемлекеттік тіркеу мәселелері бойынша өзгерістер мен толықтырулар енгізу туралы» 2007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Үкіметінің 2011.07.18. </w:t>
      </w:r>
      <w:r>
        <w:rPr>
          <w:rFonts w:ascii="Times New Roman"/>
          <w:b w:val="false"/>
          <w:i w:val="false"/>
          <w:color w:val="000000"/>
          <w:sz w:val="28"/>
        </w:rPr>
        <w:t>N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 бойынша Жылжымайтын мүлік орталығы" республикалық мемлекеттік кәсіпорны (шаруашылық жүргізу құқығындағы) "Астана қаласы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"Алматы қаласы бойынша Жылжымайтын мүлік орталығы" республикалық мемлекеттік кәсіпорны (шаруашылық жүргізу құқығындағы) "Алматы қаласы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"Алматы облысы бойынша Жылжымайтын мүлік орталығы" республикалық мемлекеттік кәсіпорны (шаруашылық жүргізу құқығындағы) "Алматы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"Ақтөбе облысы бойынша Жылжымайтын мүлік орталығы" республикалық мемлекеттік кәсіпорны (шаруашылық жүргізу құқығындағы) "Ақтөбе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"Атырау облысы бойынша Жылжымайтын мүлік орталығы" республикалық мемлекеттік кәсіпорны (шаруашылық жүргізу құқығындағы) "Атырау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"Шығыс Қазақстан облысы бойынша Жылжымайтын мүлік орталығы" республикалық мемлекеттік кәсіпорны (шаруашылық жүргізу құқығындағы) "Шығыс Қазақстан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"Жамбыл облысы бойынша Жылжымайтын мүлік орталығы" республикалық мемлекеттік кәсіпорны (шаруашылық жүргізу құқығындағы) "Жамбыл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"Батыс Қазақстан облысы бойынша Жылжымайтын мүлік орталығы" республикалық мемлекеттік кәсіпорны (шаруашылық жүргізу құқығындағы) "Батыс Қазақстан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"Қарағанды облысы бойынша Жылжымайтын мүлік орталығы" республикалық мемлекеттік кәсіпорны (шаруашылық жүргізу құқығындағы) "Қарағанды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"Қостанай облысы бойынша Жылжымайтын мүлік орталығы" республикалық мемлекеттік кәсіпорны (шаруашылық жүргізу құқығындағы) "Қостанай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"Қызылорда облысы бойынша Жылжымайтын мүлік орталығы" республикалық мемлекеттік кәсіпорны (шаруашылық жүргізу құқығындағы) "Қызылорда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"Маңғыстау облысы бойынша Жылжымайтын мүлік орталығы" республикалық мемлекеттік кәсіпорны (шаруашылық жүргізу құқығындағы) "Маңғыстау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"Павлодар облысы бойынша Жылжымайтын мүлік орталығы" республикалық мемлекеттік кәсіпорны (шаруашылық жүргізу құқығындағы) "Павлодар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"Солтүстік Қазақстан облысы бойынша Жылжымайтын мүлік орталығы" республикалық мемлекеттік кәсіпорны (шаруашылық жүргізу құқығындағы) "Солтүстік Қазақстан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"Оңтүстік Қазақстан облысы бойынша Жылжымайтын мүлік орталығы" республикалық мемлекеттік кәсіпорны (шаруашылық жүргізу құқығындағы) "Оңтүстік Қазақстан облысы бойынша Жылжымайтын мүлік орталығы" республикалық мемлекеттік қазыналық кәсіпорны етіп қайта құрылу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"Ақмола облысы бойынша Жылжымайтын мүлік орталығы" республикалық мемлекеттік кәсіпорны (шаруашылық жүргізу құқығындағы) "Ақмола облысы бойынша Жылжымайтын мүлік орталығы" республикалық мемлекеттік қазыналық кәсіпорны етіп қайта құрылу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 қызметінің негізгі мәні жылжымайтын мүлікті мемлекеттік техникалық зерттеуді жүзеге асыру болып айқындалсын.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Кәсіпорынның мемлекеттік басқару органы Қазақстан Республикасы Әділет министрлігінің Тіркеу қызметі комитеті болып айқындалсын.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Әділет министрлігінің Тіркеу қызметі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комитетіне кәсіпорындардың жарғыларын бекітуге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кәсіпорындардың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Қоса беріліп отырған Қазақстан Республикасы Үкіметінің кейбір шешімдеріне енгізілетін толықтырулар мен өзгерістер бекітілсін.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1995 жылғы 25 желтоқсандағы N 2727 Заң күші бар Жарлығын іске асыру жөніндегі шаралар туралы" Қазақстан Республикасы Үкіметінің 1997 жылғы 20 ақпандағы N 236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8, 56-құжат);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1997 жылғы 20 ақпандағы N 236 қаулысына өзгерістер мен толықтырулар енгізу туралы" Қазақстан Республикасы Үкіметінің 2000 жылғы 2 қарашадағы N 1656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2000 ж., N 46, 542-құжат);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Әділет министрлігінің Тіркеу қызметі комитетінің мәселелері" туралы Қазақстан Республикасы Үкіметінің 1999 жылғы 15 маусымдағы N 771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27, 260-құжат).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816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толықтырулар мен өзгерістер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- ҚР Үкіметінің 29.01.2016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(01.03.2016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"Жұмыстардың және қызмет көрсетулердің жекелеген түрлерінің рыногын дамыту туралы" Қазақстан Республикасы Үкіметінің 1999 жылғы 31 наурыздағы N 343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11, 105-құжат):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нарықтық қатынастар субъектілері заңдарда белгіленген тәртіппен жүзеге асыратын жұмыстар мен қызмет көрсетулердің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мүлікті қайта түгендеу саласындағы қызмет"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38-тармақ алынып тасталсын.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2008.12.24 </w:t>
      </w:r>
      <w:r>
        <w:rPr>
          <w:rFonts w:ascii="Times New Roman"/>
          <w:b w:val="false"/>
          <w:i w:val="false"/>
          <w:color w:val="000000"/>
          <w:sz w:val="28"/>
        </w:rPr>
        <w:t>N 1247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аулысымен.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Әділет министрлігінің мәселелері" туралы Қазақстан Республикасы Үкіметінің 2004 жылғы 28 қазандағы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532-құжат):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2) тармақшасы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мүлікті мемлекеттік тіркеу және мемлекеттік техникалық зерттеу саласында мемлекеттік саясаттың іске асырылуын және қызметтің мемлекеттік реттелуін жүзеге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министрлігінің Тіркеу қызметі комитетінің қарауындағы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1, 2, 3, 4, 5, 6, 7, 8, 9, 10, 11, 12, 13, 14, 15, 16-тармақтарда "мемлекеттік" деген сөзден кейін "қазыналық" деген сөзбен толықтырылсын.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2010.07.20 </w:t>
      </w:r>
      <w:r>
        <w:rPr>
          <w:rFonts w:ascii="Times New Roman"/>
          <w:b w:val="false"/>
          <w:i w:val="false"/>
          <w:color w:val="00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