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f47b1" w14:textId="80f47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"Маңғыстау электр тарату желісі компаниясы" акционерлік қоғамы акцияларының қосымша эмиссиясын орналастыру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21 қыркүйектегі N 822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қор нарығын одан әрі дамыту мақсатында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"Самұрық мемлекеттік активтерді басқару жөніндегі қазақстандық холдингі" акционерлік қоғамының (бұдан әрі - холдинг) "Маңғыстау электр тарату желісі компаниясы"»акционерлік қоғамы (бұдан әрі -»"МТЭК" АҚ) акцияларының қосымша эмиссиясын холдингтің меншігінде»"МТЭК" АҚ акцияларының жалпы санының кемінде 75 пайызын қосу 1 акциясын сақтай отырып, Қазақстан Республикасы халқының арасына шығару және орналастыру туралы ұсынысына келісім берілсін.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Экономика және бюджеттік жоспарлау министрлігі заңнамада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холдингпен бірлесіп екі ай мерзімде»"МТЭК" АҚ акцияларын Қазақстан Республикасы халқының арасына шығару және орналастыру жөніндегі іс-шаралар жоспарын бекітуді;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қаулыдан туындайтын өзге де шаралардың қабылдануын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"Кейбір өңірлік электр желілері компаниялары акцияларының мемлекеттік пакетін жекешелендіру туралы" Қазақстан Республикасы Үкіметінің 2004 жылғы 10 маусымдағы N 640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1) тармақшасында»жарғылық капиталдың 93,78 (тоқсан үш бүтін жүзден жетпіс сегіз) пайыз мөлшерінде»"Маңғыстау электр тарату желісі компаниясы" деген сөздер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орындалуын бақылау Қазақстан Республикасы Премьер-Министрінің орынбасары Ө.Е.Шөкеевке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қол қойылған күнінен бастап қолданысқа енгізіледі.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