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e60e" w14:textId="584e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қызметтің оң имиджін қалыптастыру және нығайту жөніндегі іс-шаралардың 2008-2010 жылдарға арналған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24 қыркүйектегі N 830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 басшысының 2005-2007 жылдардағы Қазақстан халқына жыл сайынғы жолдауларын іске асыру жөніндегі негізгі бағыттардың (іс-шаралардың) жалпыұлттық жоспарын және Қазақстан Республикасы Үкіметінің 2007-2009 жылдарға арналған бағдарламасын орындау жөніндегі іс-шаралар жоспарын бекіту туралы" Қазақстан Республикасы Үкіметінің 2007 жылғы 20 сәуірдегі N 319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қызметтің оң имиджін қалыптастыру және нығайту жөніндегі іс-шаралардың 2008-2010 жылдарға арналған жоспары (бұдан әрі - Жоспар)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және жергілікті атқарушы органдар, өзге де мемлекеттік органдар (келісім бойынша):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Жоспарда көзделген іс-шаралардың уақтылы орындалуын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жыл сайын 30 желтоқсанға дейін Қазақстан Республикасы Мемлекеттік қызмет істері агенттігіне Жоспардың орындалуы туралы ақпарат берсін.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Мемлекеттік қызмет істері агенттігі (келісім бойынша) жыл сайын 20 қаңтарға Қазақстан Республикасының Үкіметіне Жоспардың орындалу барысы туралы жиынтық ақпарат берсін.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2007 жылғы 24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330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бекітілген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Мемлекеттік қызметтің оң имиджін қалыптастыру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нығайту жөніндегі іс-шаралардың 2008-2010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арналған жоспары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973"/>
        <w:gridCol w:w="1893"/>
        <w:gridCol w:w="2413"/>
        <w:gridCol w:w="1093"/>
        <w:gridCol w:w="1213"/>
        <w:gridCol w:w="123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Аяқталу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Орындалу-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ына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нда-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мер-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зімі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рамал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ғыс-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ге)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лан-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дыру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көзі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қызметшінің оң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имиджін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жұмысын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жария 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беделін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көтеруге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қызметшінің оң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имиджін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жариялау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БАҚ-тағы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жарияла-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нымдар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рақты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3000*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қызметшілер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қызметшінің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этикасы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имиджі" атты оқу модулі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бойынша,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ар-намыс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кодексі -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меттік қарым-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негізі",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сыбайлас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жемкорлықтың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адамгершілік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аспектілері",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"Іскерлік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қарым-қатынас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этикасы",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қызметшінің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этикеті"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тақырыптары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қызметтің оң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имиджін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нығайтуға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бөлім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Веб-бө-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оқитындармен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патриотизмді,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 сезімін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тәрбиелеу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кездесулер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Кездесу-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 үздік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халыққа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қызметші күнін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"Болашақ"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тарымен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аяқталғаннан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 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 тарту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кездесу өткізу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Кездесу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МҚА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2008-2010 жылдарға арналған республикалық бюджет бойынша шығыстардың сомалары болжамды болып табылады және оларды 2008-2010 жылдарға арналған республикалық бюджетті қалыптастыру жөніндегі бюджет комиссиясы Қазақстан Республикасының Бюджет кодексіне сәйкес айқындайтын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 - Қазақстан Республикасы Мәдениет және ақпарат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БҒМ - Қазақстан Республикасы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ТСМ - Қазақстан Республикасы Туризм және спорт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Әділетмині - Қазақстан Республикасы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 - Қазақстан Республикасы Ақпараттандыру және байланыс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МҚА - Қазақстан Республикасы Мемлекеттік қызмет істері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МБА - Қазақстан Республикасы Мемлекеттік басқару академиясы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БАҚ - Қазақстан Республикасы бұқаралық ақпарат құралдары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