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56d8" w14:textId="af05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Әлжаппар Әбішевтің туғанына 100 жыл толуын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қыркүйектегі N 846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"Мерейтойлар мен атаулы күндерді мерекелеу туралы" Қазақстан Республикасы Үкіметінің 1999 жылғы 28 қыркүйектегі N 1465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Қазақстанның халық жазушысы, көрнекті драматург Әлжаппар Әбішевтің туғанына 100 жыл толуын дайындау және өткізу жөніндегі іс-шаралар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846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Әлжаппар Әбішевтің туғанына 100 жыл толуын дайындау және өткізу жөніндегі іс-шаралар жоспары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3961"/>
        <w:gridCol w:w="2224"/>
        <w:gridCol w:w="1563"/>
        <w:gridCol w:w="2142"/>
        <w:gridCol w:w="1703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 атауы 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орындау-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шылар 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далу мер-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зімі 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ндыру көздері 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Болжам-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 шы-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ғыстар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 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Әлжаппар Әбішевтің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таңдамалы шығарма-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жинағын шығару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Мәде-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"Әлеу-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Әлжаппар Әбішевтің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туғанына 100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толуына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мерейтой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Мәде-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"Әлеу-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1815,0 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тарихи-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 мұражайы-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нда Әлжаппар Әбі-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шевтің туғанына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жыл толуына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экспози-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құру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Әлжаппар Әбішевтің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пьесасы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 театрында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спектакль қою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782,0 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Жергілік-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 бюджет 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2797,0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