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bbff2" w14:textId="5ebbf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жерінің жекелеген учаскесін басқа санаттағы жерге ауыстыру туралы</w:t>
      </w:r>
    </w:p>
    <w:p>
      <w:pPr>
        <w:spacing w:after="0"/>
        <w:ind w:left="0"/>
        <w:jc w:val="both"/>
      </w:pPr>
      <w:r>
        <w:rPr>
          <w:rFonts w:ascii="Times New Roman"/>
          <w:b w:val="false"/>
          <w:i w:val="false"/>
          <w:color w:val="000000"/>
          <w:sz w:val="28"/>
        </w:rPr>
        <w:t>Қазақстан Республикасы Үкіметінің 2007 жылғы 26 қыркүйектегі N 847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130-бабына</w:t>
      </w:r>
      <w:r>
        <w:rPr>
          <w:rFonts w:ascii="Times New Roman"/>
          <w:b w:val="false"/>
          <w:i w:val="false"/>
          <w:color w:val="000000"/>
          <w:sz w:val="28"/>
        </w:rPr>
        <w:t xml:space="preserve"> және Қазақстан Республикасының 2003 жылғы 8 шілдедегі Орман кодексінің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Қарағанды облысының табиғи ресурстар және табиғат пайдалануды реттеу басқармасы»"Қарағанды ормандар мен жануарлар дүниесін қорғау жөніндегі шаруашылығы" мемлекеттік мекемесінің (бұдан әрі - Қарағанды орман мекемесі) орман қоры жерінен алаңы 60 гектар жер учаскесі (бұдан әрі - жер учаскесі) өнеркәсіп, көлік, байланыс, қорғаныс және өзге де ауыл шаруашылығы емес мақсаттағы жерлер санатына ауыстырылсын. </w:t>
      </w:r>
    </w:p>
    <w:bookmarkEnd w:id="1"/>
    <w:bookmarkStart w:name="z3" w:id="2"/>
    <w:p>
      <w:pPr>
        <w:spacing w:after="0"/>
        <w:ind w:left="0"/>
        <w:jc w:val="both"/>
      </w:pPr>
      <w:r>
        <w:rPr>
          <w:rFonts w:ascii="Times New Roman"/>
          <w:b w:val="false"/>
          <w:i w:val="false"/>
          <w:color w:val="000000"/>
          <w:sz w:val="28"/>
        </w:rPr>
        <w:t xml:space="preserve">
      2. Қарағанды облысының әкімі заңнамада белгіленген тәртіппен жер учаскесін металдық кремний өндіру бойынша металлургия зауытын салуға "Silicium Kazakhstan" жауапкершілігі шектеулі серіктестігіне (бұдан әрі - серіктестік) беруді қамтамасыз етсін. </w:t>
      </w:r>
    </w:p>
    <w:bookmarkEnd w:id="2"/>
    <w:bookmarkStart w:name="z4" w:id="3"/>
    <w:p>
      <w:pPr>
        <w:spacing w:after="0"/>
        <w:ind w:left="0"/>
        <w:jc w:val="both"/>
      </w:pPr>
      <w:r>
        <w:rPr>
          <w:rFonts w:ascii="Times New Roman"/>
          <w:b w:val="false"/>
          <w:i w:val="false"/>
          <w:color w:val="000000"/>
          <w:sz w:val="28"/>
        </w:rPr>
        <w:t xml:space="preserve">
      3. Серіктестік қолданыстағы заңнамаға сәйкес орман алқаптарын орман шаруашылығын жүргізуге байланысты емес мақсаттарда пайдалану үшін оларды алып қоюдан туындаған орман шаруашылығы өндірісінің шығындарын республикалық бюджеттің кірісіне өтесін және жер учаскесіндегі жас ағаштарды Қарағанды орман мекемесінің орман қоры жерінің аумағына қайта отырғызуды қамтамасыз етсін. </w:t>
      </w:r>
      <w:r>
        <w:br/>
      </w:r>
      <w:r>
        <w:rPr>
          <w:rFonts w:ascii="Times New Roman"/>
          <w:b w:val="false"/>
          <w:i w:val="false"/>
          <w:color w:val="000000"/>
          <w:sz w:val="28"/>
        </w:rPr>
        <w:t xml:space="preserve">
      4.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