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79aa" w14:textId="7917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9 желтоқсандағы N 1251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 қазандағы N 861 Қаулысы. Күші жойылды - Қазақстан Республикасы Үкіметінің 2017 жылғы 28 тамыздағы № 512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28.08.2017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гуманитарлық құқық пен адам құқықтары бойынша халықаралық шарттар жөніндегі ведомствоаралық комиссия құру туралы" Қазақстан Республикасы Үкіметінің 2003 жылғы 9 желтоқсандағы N 1251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46, 516-құжат) мынадай өзгеріс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Халықаралық гуманитарлық құқық пен адам құқықтары бойынша халықаралық шарттар жөніндегі ведомствоаралық комиссия құрамы осы қаулыға қосымшаға сәйкес редакцияда жазылсын.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861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1251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гуманитарлық құқық пен адам құқықтары</w:t>
      </w:r>
      <w:r>
        <w:br/>
      </w:r>
      <w:r>
        <w:rPr>
          <w:rFonts w:ascii="Times New Roman"/>
          <w:b/>
          <w:i w:val="false"/>
          <w:color w:val="000000"/>
        </w:rPr>
        <w:t>бойынша халықаралық шарттар жөніндегі</w:t>
      </w:r>
      <w:r>
        <w:br/>
      </w:r>
      <w:r>
        <w:rPr>
          <w:rFonts w:ascii="Times New Roman"/>
          <w:b/>
          <w:i w:val="false"/>
          <w:color w:val="000000"/>
        </w:rPr>
        <w:t>ведомствоаралық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Тәжин                    -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Мұханбетқазыұлы      істер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Қазыханов                - Қазақстан Республикасы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Хозеұлы              істер министрінің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Тәшібаев                 - Қазақстан Республикасының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Мұрат Сейітжанұлы          істер министрлігі Халықаралық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ұйымдар және көп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департаментінің директоры,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Айтжанова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Жанар Сейдахметқызы        Индустрия және сауда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Әбішев   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Тастемір Дәуітұлы          Президентінің жанындағы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құқықтары жөніндегі комиссияның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хатшысы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Бабақұмаров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 Жалбақұлы            Мәдениет және ақпарат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  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Анатолий Александрович     Денсаулық сақтау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Мемлекеттік санитарлық-эпидемиологиялық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қадағалау комитетінің төрағасы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Қазақстан Республикасының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мемлекеттік санитарлық дәрігері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            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Карпович          қауіпсіздік комитеті төрағасының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орынбасары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Уәйісов                  - Қазақстан Республикасы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Мерей Құрманұлы            прокурорының орынбасары (келісім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Жанасаев                 - Қазақстан Республикасы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Бақытжанұлы         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Жарбосынова              - Қазақстан Республикасы Сыртқы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Мәдина Бейнешқызы          істер министрлігінің Ерекше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тапсырмалар жөніндегі елшісі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Калюжный                 - Адам құқықтары жөніндегі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Вячеслав Афанасьевич       орталықтың басшысы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Құрманов                 - Қазақстан Республикасының Еңбек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Алмас Мұхаметкәрімұлы      және халықты әлеуметтік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Құсайынов                - Қазақстан Республикасының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Әпсеметұлы           Экономика және бюджеттік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Құсдәулетов              -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 Рашитұлы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Нәубетова               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Рәшида Аронқызы            Президентінің жанындағы Отбасы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істері және гендерлік саясат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жөніндегі ұлттық комиссиясы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хатшылығының бас инспекторы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Сәрсембаев           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Зейнолла Сәкенұлы          Қоршаған ортаны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Шәмшидинова              - Қазақстан Республикасының Білім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Күләш Ноғатайқызы          және ғылым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                 - Қазақстан Республикасының Ішкі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Алик Жатқамбайұлы          істер вице-министрі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