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07b" w14:textId="fec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қазандағы N 1010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басқару жүйесін жетілдіру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органдардың басшылары мен басқа қызметкерлері санының нормативтері туралы" Қазақстан Республикасы Үкіметінің 1998 жылғы 6 қазандағы N 1010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