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62dd" w14:textId="a416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28 желтоқсандағы N 2005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 қазандағы N 871 Қаулысы. Күші жойылды - Қазақстан Республикасы Үкіметінің 2017 жылғы 8 маусымдағы № 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"Шетелдік ұйымдардың алдындағы берешектердің проблемасын шешу жөніндегі қосымша шаралар туралы" Қазақстан Республикасы Үкіметінің 1999 жылғы 28 желтоқсандағы N 2005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58, 572-құжат)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Шетелдік ұйымдардың алдындағы берешек мәселелері жөнінде тұрақты жұмыс істейтін ведомствоаралық комиссияның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Құсайынов Марат Әпсеметұлы - Қазақстан Республикасының Экономика және бюджеттік жоспарлау вице-министрі, төрағаның орынбасары болып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Супрун Виктор Васильевич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