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b5157" w14:textId="0db5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9 шілдедегі N 751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 қазандағы N 893 Қаулысы. Күші жойылды - Қазақстан Республикасы Үкіметінің 2010 жылғы 3 шілдедегі N 695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2010.07.03 </w:t>
      </w:r>
      <w:r>
        <w:rPr>
          <w:rFonts w:ascii="Times New Roman"/>
          <w:b w:val="false"/>
          <w:i w:val="false"/>
          <w:color w:val="ff0000"/>
          <w:sz w:val="28"/>
        </w:rPr>
        <w:t>N 695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"Ақпараттық қауіпсіздікті қамтамасыз ету мәселелері жөніндегі ведомствоаралық комиссияны құру туралы" Қазақстан Республикасы Үкіметінің 2004 жылғы 9 шілдедегі N 751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27, 353-құжат)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Ақпараттық қауіпсіздікті қамтамасыз ету мәселелері жөніндегі ведомствоаралық комиссияның құрамына мыналар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Құсайынов            -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Әпсеметұлы       бюджеттік жоспарлау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Хисамутдинов         - Қазақстан Республикасы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Ильдар Ибрагимович     комитетінің Қызметі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орынбасары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құрамнан Богушевич Владимир Георгиевич, Сапарбаев Бердібек Мәшбекұлы шығарылсын.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