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0011" w14:textId="7a30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15 қазандағы N 1054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қазандағы N 898 Қаулысы. Күші жойылды - Қазақстан Республикасы Үкіметінің 2010 жылғы 30 маусымдағы N 674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2010.06.30 </w:t>
      </w:r>
      <w:r>
        <w:rPr>
          <w:rFonts w:ascii="Times New Roman"/>
          <w:b w:val="false"/>
          <w:i w:val="false"/>
          <w:color w:val="ff0000"/>
          <w:sz w:val="28"/>
        </w:rPr>
        <w:t>N 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Отандық автомобиль өнеркәсібін дамыту үшін инвестицияларды қосымша тарту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жеткілікті дәрежеде қайта өңдеу өлшемдерін бекіту туралы" Қазақстан Республикасы Үкіметінің 2003 жылғы 15 қазандағы N 1054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42, 440-құжат)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жеткілікті дәрежеде қайта өңдеу өлшемдеріндегі мына жолдар: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533"/>
        <w:gridCol w:w="5533"/>
      </w:tblGrid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автомобильдер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негізінен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арналған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моторлы көлік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(8702 тауар позициясындағы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моторлы көлік құралдарынан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басқа), жүк-жолаушы фургон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автомобильдерді және жарыс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автомобильдерін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Дайындау, ол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тораптар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детальдардың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жылы осы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 дайындау басталатын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бастап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90 пайызы-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аспауы тиіс;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85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80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70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60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алтыншы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50 пайызы,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құралдарын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пайдаланылатын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жинақтаушы элементтердің ең 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тізбесінің мыналарды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қамтуы шартымен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жинақтағы қорап (дайындау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басталатын күннен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және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 дәнекерлеу және сырлау жөніндегі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операцияларды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орындаумен толықтай бөлшектелген қорап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нылады);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трансмиссиялары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қозғалтқыш; радиатор;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қозғалатын жиынтықтағы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доңғалақ; алдыңғы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осьтер (алдыңғы аспа);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артқы аспа; аккумулятор;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және артқы аспа-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амортизаторлары;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қақпақша жүйелер; бекіткіш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детальдардың жиынтығы.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8708**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8701-8705 тауар позицияла-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моторлы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үшін орнатылған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двигательдері бар шасси;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8701-8705 тауар позиция-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ларындағы моторлы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үшін қораптар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(кабинаны қоса алғанда);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8701-8705 позицияларындағы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моторлы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 бөліктері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керек-жарақтары;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Дайындау, ол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тораптар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детальдардың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жылы осы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 дайындау басталатын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бастап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пайызынан аспауы тиіс;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85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80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70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60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алтыншы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50 пайызы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593"/>
        <w:gridCol w:w="55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автомобильдер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негізінен адамдарды тасымалдауға арналған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моторлы көлік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(8702 тауар позициясындағы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моторлы көлік құралдарынан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басқа), жүк-жолаушы фургон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автомобильдерді және жарыс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автомобильдерін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Жылдық көлемі 25000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данаға дейін 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моделін шығару кезінде - дайындау, 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 кезең-кезеңмен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өңдеуге ұшырайтын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нылатын тораптар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детальдар соңғы рет өңдеу-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ге/қайта өңдеуге ұшыраған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(кумулятивті қағидат),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құралдарын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ең аз тізбе-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мыналарды қамтуы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шартымен дайындау кезінде: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жинақтағы қорап; трансмис-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 бар қозғалтқыш;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қозғалатын жиынтықтағы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доңғалақтар; артқы аспа;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аккумулятор; қақпақша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жүйесі; рульдік доңғалақ;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сүзгісі; шыны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тазартқыштар; бекіткіш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детальдар жиынтығы;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сондай-ақ: артқы мост;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 қорғау;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жастығының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модулі (егер бұл элемент-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көлік құралының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конструкциясында 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болса).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Жылдық көлемі 25000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данадан астам 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моделін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- дайындау, 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 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тораптар мен детальдардың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түпкі өнім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пайызынан аспауы тиіс,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мына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операцияларды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шартымен: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қорапты (кабинаны)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және сырлау;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 орнату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бекіту, қозғалтқышқа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тетіктерін 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радиаторларды орнату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салқындату жүйелерін 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трансмиссияны орнату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және артқы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аспаларды орнату;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рульдік басқаруды 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газдарды шығару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жарық аспаптарын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және 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жанармай багын 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жанармай өткізгішті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электр тізбелерін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 батареяларын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және қосу;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 доңғалақтарын орнату;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тежегіш және салқындату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сұйықтықтарын толтыру;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табличкаға және автомоби-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льге сәйкестендіру нөмірін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тежегіш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тексеру.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8708**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8701-8705 тауар позиция-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ларындағы моторлы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үшін орнатылған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қозғалтқыштары бар шасси;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8701-8705 тауар позиция-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ларындағы моторлы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үшін қораптар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(кабинаны қоса алғанда);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8701-8705 тауар позиция-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ларындағы моторлы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 бөліктері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Дайындау, ол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тораптар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детальдардың құны 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осы тауар түрін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басталатын күннен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түпкілікті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90 пайызынан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аспауы тиіс;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85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80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75 пайызы;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бесінші жылы -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бағасының 70 пайызы ".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