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baaa" w14:textId="617b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3 ақпандағы N 99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5 қазандағы N 899 Қаулысы. Күші жойылды - Қазақстан Республикасы Үкіметінің 2015 жылғы 28 желтоқсандағы № 1085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28.12.2015 </w:t>
      </w:r>
      <w:r>
        <w:rPr>
          <w:rFonts w:ascii="Times New Roman"/>
          <w:b w:val="false"/>
          <w:i w:val="false"/>
          <w:color w:val="ff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жанындағы Денсаулық сақтау жөніндегі ұлттық үйлестіру кеңесін құру туралы" Қазақстан Республикасы Үкіметінің 2005 жылғы 3 ақпандағы N 99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5, 48-құжат)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Денсаулық сақтау жөніндегі ұлттық үйлестіру кеңесінің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Сейітмағанбетова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Гүлнәр Сүлейменқызы     Парламенті Мәжілісінің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депутаты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Саудабаев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Дәулет Советұлы         Қаржы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Тұрғанов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Дүйсенбай Нұрбайұлы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ресурстар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Савченко              - ЮНЭЙДС-тің Қазақстандағы,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Ирина                   Қырғызстандағы, Түрікменстандағы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үйлестірушісі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Бутина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Мереке Сағымбайқызы     денсаулық сақтау қызметкерлері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кәсіподағының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Садықова              - Қазақстан дәрігерлері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Айжан Бегайдарқызы      провизорлары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Дүйсекеев Амангелді Дүйсекейұлы, Жүндібаев Валерий Ермекбайұлы, Сұлтанов Бақыт Тұрлыханұлы, Косухин Александр Борисович, Нәбиева Гүлзи Әскенқызы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