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7ba5" w14:textId="69e7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қазандағы N 904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кейбір шешімдеріне мынадай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"Әлеуметтік әріптестік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N 1305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48, 437-құжат):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әріптестік пен әлеуметтік және еңбек қатынастарын реттеу жөніндегі республикалық үшжақты комиссиядағы Қазақстан Республикасы Үкіметі өкілдерінің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Шөкеев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Өмірзақ Естайұлы      Премьер-Министрінің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Сапарбаев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Бердібек Машбекұлы   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Құсайынов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Марат Әпсеметұлы      Экономика және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Тұрғанов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Дүйсенбай Нұрбайұлы   Энергетика және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құрамнан Мусин Аслан Есболайұлы, Қарақұсова Гүлжан Жанпейісқызы, Супрун Виктор Васильевич, Сәтқалиев Алмасадам Майданұлы шығарылсын;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