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da7f" w14:textId="1ead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Қазакстан Республикасы Үкіметінің 2007 жылғы 8 қазандағы N 915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жөніндегі ведомствоаралық комиссия туралы" Қазақстан Республикасы Үкіметінің 1999 жылғы 12 қарашадағы N 1691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50, 488-құжат)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Тарифтік саясат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Шөкеев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Ахметов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Нығметұлы        және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Есімов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Смағұлұлы    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Мыңбаев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Оразбақов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 Ізбасарұлы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Есекеев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Қуанышбек Бақытбекұлы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Мешімбаева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Анар Ертөлеуқызы       Статистика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"Сұлтанов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      Статистика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"Сұлтанов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министрі;";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Даниал Кенжетайұлы Ахметов, Кәрім Қажымқанұлы Мәсімов, Асқар Қуанышұлы Жұмағалиев, Асқар Ұзақбайұлы Мамин, Школьник Владимир Сергеевич, Бақтықожа Салахатдинұлы Ізмұхамбетов, Қайрат Нематұлы Келімбетов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