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567f" w14:textId="9175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Конституциясына өзгерістер мен толықтырулар енгізу туралы" Қазақстан Республикасының Заңын іске асыру бойынша бірінші кезектегі заңнамалық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8 қазандағы N 916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Конституциясына өзгерістер мен толықтырулар енгізу туралы" Қазақстан Республикасының 2007 жылғы 21 мамырдағы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Конституциясына өзгерістер мен толықтырулар енгізу туралы" Қазақстан Республикасының Заңын іске асыру бойынша бірінші кезектегі заңнамалық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органдардың, Қазақстан Республикасының Президентіне тікелей бағынатын және есеп беретін мемлекеттік органдардың бірінші басшылары (келісім бойынша), Іс-шаралар жоспарының мүлтіксіз және уақтылы орындалуын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Әділет министрлігіне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2007 жылғы 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916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"Қазақстан Республикасының Конституциясына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мен толықтырулар енгізу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Республикасының Заңын іске асыру бойынша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кезектегі заңнамалық іс-шаралар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313"/>
        <w:gridCol w:w="1653"/>
        <w:gridCol w:w="1693"/>
        <w:gridCol w:w="17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даушы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 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Конституциялық Кеңесті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тәртібін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анықтау,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Кеңестің құзыретін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 және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Палаталары қабылдаған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қаулылардың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сәйкестігін 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бойынша,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шешімдерінің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асырылу тетіктерін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айқындау бойынша, атап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айтқанда 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қаулылардың міндетті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түрде орындалуын, бұл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хабардар етудің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мен мерзімі,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Кеңес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ұсынымдарының мәртебесін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регламенттеу мен оларды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тәртібін көздей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отырып толықтыру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Кеңесі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заңға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Парламенттің құзыретін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нақтылау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Конституцияға өзгерістер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енгізудің жаңа тәртібін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референдум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заңға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актінің атауында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мәтіні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"нышандары",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"нышандарының",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"нышандарын",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"нышандарына" деген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сөздерді "рәміздері",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"рәміздерінің",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"рәміздерін",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"рәміздеріне" деген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сөздермен ауыстыру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нышандары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заңға өзгерістер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мәселелерін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қызметін реттеуді,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органдарына берілетін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функцияларды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қаржыландыруды көздейтін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жобасын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соттарды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бекіту,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судьяларды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қайта қарау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алқаларының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төрағаларына өкілеттік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беру, оларды қызметке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тағайындауымен 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алқаларының мәртебесін,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олардың өкілеттіктерін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жүйесі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судьяларының мәртебесі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заңға 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 тағайындау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қайта 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Жоғарғы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Кеңесі туралы" Заңға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 біліктілік алқасы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күші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жойылды деп тану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жобасын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қамауға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түріндегі бұлтартпау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қолдану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жобасының Парламентте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өтуін қамтамасыз 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5-күні-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</w:tr>
      <w:tr>
        <w:trPr>
          <w:trHeight w:val="86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Президентінің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бастамашылық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жасау мәселесі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Іске асыру шаралары: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іс-шараның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актілерге: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Президент енгізетін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Үкіметтің қорытынды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қажеттілігінің болмауы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Мемлекет басшысында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бастамашылық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құқығының болуы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норманы енгізу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"Нормативтік құқықтық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 туралы" Заңға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өлім жазасы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Іске асыру шаралары: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іс-шараның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Қылмыстық, Қылмыстық 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кодекстеріне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ЖС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КК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ша), 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Мәслихаттардың рөлін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күшейту, Президенттің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 өкілеттігін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мерзімінен бұрын тоқтату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мен шартын бекіту,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мәслихаттардың Парламент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Сенаты депутаттарының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өкілеттігін мерзімінен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тоқтату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өкілеттігін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белгілеу,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мәслихаттың құзыретіне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сәйкес жергілікті өзін-өзі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және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реттеуді, 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басқару органдарына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берілетін функцияларды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қаржыландыруды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көздейтін, Заңмен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регламенттелетін норманы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жергілікті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Заңына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Үкіметтің 2006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мамырдағы N 464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енгізілген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заңнамасы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нормаларына сәйкес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енгізу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жобасын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Парламенттен кері қайтарып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алып,»"Қазақстан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нормаларына сәйкес келтіру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Іске асыру шаралары: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іс-шараның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мынадай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актілерге: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Қоғамдық бірлестіктерді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қаржыландыруы-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тыйым салуын алып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тастау бөлігінде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бірлестіктер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туралы",»"Саяси партиялар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заңдарға;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кодексіне 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партияларды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тетіктерін, шарттары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Сыртқы істер, 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істер, Әділет министрлерін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тағайындаудың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бөлігінде»Қазақстан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туралы",»"Әділет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органдары туралы",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дипломатиялық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заңдарға;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Ұлттық Банкінің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Төрағасын тағайындаудың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тәртібін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бөлігінде "Қазақстан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Ұлттық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Банкі туралы" Заңға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енгізуді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ҰБ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КК - Қазақстан Республикасының Конституциялық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ПМК - Қазақстан Республикасы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СІМ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АШМ -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ҰБ - Қазақстан Республикасы Ұлттық Банкі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ҰҚК - Қазақстан Республикасы Ұлттық қауіпсіздік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ОСК - Қазақстан Республикасы Орталық сайлау комиссиясы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