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be821" w14:textId="4cbe8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2007 жылғы 11 қазандағы N 929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жылға арналған республикалық бюджет туралы" Қазақстан Республикасының 2006 жылғы 8 желтоқсандағы 
</w:t>
      </w:r>
      <w:r>
        <w:rPr>
          <w:rFonts w:ascii="Times New Roman"/>
          <w:b w:val="false"/>
          <w:i w:val="false"/>
          <w:color w:val="000000"/>
          <w:sz w:val="28"/>
        </w:rPr>
        <w:t xml:space="preserve"> Заңына </w:t>
      </w:r>
      <w:r>
        <w:rPr>
          <w:rFonts w:ascii="Times New Roman"/>
          <w:b w:val="false"/>
          <w:i w:val="false"/>
          <w:color w:val="000000"/>
          <w:sz w:val="28"/>
        </w:rPr>
        <w:t>
 және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министрлігіне "Reed Smith Richards Butler LLP" компаниясының (Лондон, Ұлыбритания және Солтүстік Ирландия Құрама Корольдігі) қызметтеріне ақы төлеу үшін 2007 жылға арналған республикалық бюджетте шұғыл шығындарға көзделген Қазақстан Республикасы Үкіметінің резервінен 380000000 (үш жүз сексен миллион) теңге бөлінсін.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 заңнамада белгіленген тәртіппен:
</w:t>
      </w:r>
      <w:r>
        <w:br/>
      </w:r>
      <w:r>
        <w:rPr>
          <w:rFonts w:ascii="Times New Roman"/>
          <w:b w:val="false"/>
          <w:i w:val="false"/>
          <w:color w:val="000000"/>
          <w:sz w:val="28"/>
        </w:rPr>
        <w:t>
      осы қаулының 1-тармағында көзделген қаражат шегінде осы қаулының 1-тармағында көрсетілген заңды тұлғамен қызметтерді мемлекеттік сатып алу туралы шарт жасасуды;
</w:t>
      </w:r>
      <w:r>
        <w:br/>
      </w:r>
      <w:r>
        <w:rPr>
          <w:rFonts w:ascii="Times New Roman"/>
          <w:b w:val="false"/>
          <w:i w:val="false"/>
          <w:color w:val="000000"/>
          <w:sz w:val="28"/>
        </w:rPr>
        <w:t>
      осы қаулыға сәйкес заң қызметтерін мемлекеттік сатып алу үшін пайдаланылатын қаражатты мақсатты және тиімді жұмсау қағидатын сақтауды, сондай-ақ "Мемлекеттік сатып алу туралы" Қазақстан Республикасы Заңының 
</w:t>
      </w:r>
      <w:r>
        <w:rPr>
          <w:rFonts w:ascii="Times New Roman"/>
          <w:b w:val="false"/>
          <w:i w:val="false"/>
          <w:color w:val="000000"/>
          <w:sz w:val="28"/>
        </w:rPr>
        <w:t xml:space="preserve"> 21-бабының </w:t>
      </w:r>
      <w:r>
        <w:rPr>
          <w:rFonts w:ascii="Times New Roman"/>
          <w:b w:val="false"/>
          <w:i w:val="false"/>
          <w:color w:val="000000"/>
          <w:sz w:val="28"/>
        </w:rPr>
        <w:t>
 3, 4-тармақтарын орындауды;
</w:t>
      </w:r>
      <w:r>
        <w:br/>
      </w:r>
      <w:r>
        <w:rPr>
          <w:rFonts w:ascii="Times New Roman"/>
          <w:b w:val="false"/>
          <w:i w:val="false"/>
          <w:color w:val="000000"/>
          <w:sz w:val="28"/>
        </w:rPr>
        <w:t>
      осы қаулыдан туындайтын өзге де шараларды қабылдауды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бөлінген қаражаттың мақсатты пайдаланылуын бақылауды жүзеге асырсын.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