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035c" w14:textId="7a50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Қазіргі заманғы инфрақұрылымды дамыту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12 қазандағы N 932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"Қазақстанның 2030 жылға дейінгі Даму стратегиясын одан әрі іске асыру жөніндегі шаралар туралы" Қазақстан Республикасы Президентінің 2007 жылғы 6 сәуірдегі N 310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Қазіргі заманғы инфрақұрылымды дамыту жоспары (бұдан әрі - Жоспар)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Жоспардың орындалуына жауапты Қазақстан Республикасының орталық және жергілікті атқарушы органдары, өзге де мемлекеттік органдары: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Жоспарда көзделген іс-шаралардың уақтылы орындалуын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жарты жылдықтың қорытындылары бойынша жылына екі рет 15 қаңтарға және 15 шілдеге Қазақстан Республикасы Экономика және бюджеттік жоспарлау министрлігіне Жоспардың орындалу барысы туралы ақпарат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Экономика және бюджеттік жоспарлау министрлігі жарты жылдықтың қорытындылары бойынша жылына екі рет 30 қаңтарға және 30 шілдеге Қазақстан Республикасының Үкіметіне Жоспардың орындалу барысы туралы жиынтық ақпарат ұсынсын.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932 қаулысымен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Қазіргі заманғы инфрақұрылымды дамыту жоспары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073"/>
        <w:gridCol w:w="2013"/>
        <w:gridCol w:w="2133"/>
        <w:gridCol w:w="1473"/>
        <w:gridCol w:w="1673"/>
        <w:gridCol w:w="14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 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 шаралар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Аяқ-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талу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дауға (іске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асыруға) жауап-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тылар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Орын-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дау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(іске асыру) мерзі-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мі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Болжам-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 шы-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ғыстар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теңге)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лан-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дыру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көзде-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рі 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12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 заман-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инфрақұры-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лымды, 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рессивті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нологиялар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материал-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дамыту-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әлемдік үрдістерін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ККМ, АБА,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"Сам-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ғау" 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дингі" АҚ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Қолданыстағы стратегиялық және бағдар-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ламалық құжат-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тарды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асыруды қазір-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гі заманғы 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лаптар мен сұ-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ранысқа сәй-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кестігі мәніне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талдау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ККМ, АБА,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ИСМ, "Самғау"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АҚ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 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Серпінді мак-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рожобаларды іске асыруды инфрақұрылым-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дық қамтама-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 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ИСМ, ККМ,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АБА, 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"Самұрық"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"Самғау"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"ҚазАгро"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АҚ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Көлемі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жобалар-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 пысық-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шамасына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айқында-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болады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 тыс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 </w:t>
            </w:r>
          </w:p>
        </w:tc>
      </w:tr>
      <w:tr>
        <w:trPr>
          <w:trHeight w:val="24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Азаматтық 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ация саласын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2009-2011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налған шаралар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Қазіргі заман-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 телекомму-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никация сала-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 дамыту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ніндегі 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жылдарға арналған 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кешенін әзірлеу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"Самғау"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АҚ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тамыз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аумағына ұй-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ымдастырудың бас схемасын әзірлеу жө-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ніндегі дай-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ындық іс-шара-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ларын жүргізу,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29974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бас схемасын әзірлеу және келісу тәрті-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бін айқындау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жөнінде 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ныстар дайын-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желтоқ-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3.01-07-2001 "Қазақстан Республикасын-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қала құ-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рылысы жобала-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құрамы,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оларды әзір-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леу, келісу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бекіту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тәртібі туралы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нұсқаулық"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ҚНЕ өзгеріс-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енгізу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4760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аумағын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дастырудың бас схемасын әзірлеу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ұсыным-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дарды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белгілен-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 тәртіппен келісу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шілде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25214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Еуропа-Азия бағытында 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ыңғай транзит жүйесін құру-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 халықара-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циялық мега-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жобасын іске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асыру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кеше-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 әзірлеу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(жи-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СІМ, Әді-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ЭБЖМ, 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дың,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Алма-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қалала-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әкімдері,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"Самғау"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холдингі"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"Қазы-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на" орнық-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қоры" 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"ҚазАгро" АҚ,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"Атамекен"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Одағы"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ҚҰЭП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тын тиімді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бағалауды ұсы-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тамасыз етілу-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ін бағалау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ККМ, АБА,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ЭМРМ, 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 орнықты даму қоры"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АҚ, "Сам-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ғау" 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дингі" АҚ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маусым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Мультимодальды тасымалдауды дамыту жөнінде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шаралар кеше-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нін әзірлеу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ККМ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Әзірленген 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аумағын ұйым-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дастырудың бас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схемасын еске-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 отырып,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қолданыстағы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құжаттарды тү-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зету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қаулысы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Мүдделі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тік орган-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публикасының почта саласы мен почта 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нақтау 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дамыту жөнін-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дегі 2011-2015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арналған шара-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лар 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әзірлеу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ұсыныс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АБА, "Сам-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ғау" хол-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дингі" АҚ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етілмей-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Ескертпе: 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ЭБЖМ            - Қазақстан Республикасы Экономика және бюджеттік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Әділетмині      - Қазақстан Республикасы Әділет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Қаржымині       - Қазақстан Республикасы 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             - Қазақстан Республикасы Көлік және коммуникация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             - Қазақстан Республикасы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СІМ             -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ЭМРМ            - Қазақстан Республикасы Энергетика және минералдық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ресурстар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АШМ             - Қазақстан Республикасы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             - Қазақстан Республикасы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байланыс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"Самұрық"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холдингі" АҚ    - "Самұрық" мемлекеттік активтерді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жөніндегі қазақстандық холдингі" акционерлік қоғам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ОДҚ" АҚ         - "Қазына" орнықты қоры дамыту"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"Самғау"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холдингі" АҚ    - "Самғау" мемлекеттік холдингі"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"ҚазАгро"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холдингі" АҚ    - "ҚазАгро" ұлттық басқарушы холдингі"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"Атамекен"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Одағы" ҚҰЭП     - "Атамекен" Одағы" Қазақстан ұлттық экономикалық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палатасы" заңды тұлғалар бірлестігі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ҚНЕ             - құрылыс нормалары мен ережелері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Ескертпеге өзгерту енгізілді - ҚР Үкіметінің 2009.07.20.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1101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