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2432" w14:textId="2082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Су ресурстары комитетінің "Оңтүстіксушар" шаруашылық жүргізу құқығындағы су шаруашылығы жөніндегі Оңтүстік Қазақстан республикалық мемлекеттік кәсіпорнының теңгеріміне Шардара су қоймасын құрылыстарымен қоса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Су ресурстары комитетінің "Оңтүстіксушар" шаруашылық жүргізу құқығындағы су шаруашылығы жөніндегі республикалық мемлекеттік кәсіпорнының теңгеріміне қабылдау-беру актісі бойынша "Шардара су электр станциясы" акционерлік қоғамына уақытша басқаруға берілген Шардара су қоймасы заңнамада белгіленген тәртіппен құрылыстарымен қоса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және Қазақстан Республикасы Қаржы министрлігінің Мемлекеттік мүлік және жекешелендіру комитеті заңнамада белгіленген тәртіппен осы қаулыдан туындайтын қажетті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су шаруашылығы құрылыстарының тізбесін бекіту туралы" Қазақстан Республикасы Үкіметінің 2004 жылғы 21 желтоқсандағы N 1344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638-құжат)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объектілерінде орналасқан су шаруашылығы құрылыстары (бөгеттер, су тораптары, басқа да гидротехникалық құрылыстар)" деген 1-бөлім мынадай мазмұндағы 63)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"63) Сырдария өзеніндегі Шардара су қоймасы".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