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b98" w14:textId="e15a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маусымдағы N 479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мәні бар мемлекеттік сатып алу туралы" Қазақстан Республикасы Үкіметінің 2007 жылғы 8 маусымдағы N 479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реттік нөмірі 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     "Агат-7" ЖШС       Балқаш      Балқаш гарнизонының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Балқаш қаласы      қаласы      ғимараттары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құрылыстарын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жөндеу, шектес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аумағын жайластыру".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