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66fa" w14:textId="d4c6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министрлігінің Фармация комитеті Қазақстан Республикасы Денсаулық сақтау министрлігінің Фармацевтикалық бақылау комитеті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Қазақстан Республикасының заңнамасында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қол қойылған күнінен бастап отыз күнтізбелік күн өткен соң қолданысқа енгізілетін 4-тармақты;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министрлігінің жауапты хатшысы қызметке тағайындалған күнінен бастап қолданысқа енгізілетін осы қаулыға 1-қосымшаның 23-тармағын қоспағанда,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1-қосымшаның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2-қосымшаның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Үкіметінің кейбір шешімдеріне енгізілген өзгерістер 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 Фармация комитетінің мәселелері" туралы Қазақстан Республикасы Үкіметінің 2004 жылғы 29 қазандағы N 1124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42, 533-құжат) 1-тармағының 1) және 2) тармақшалары мен 2-тармағы алынып тасталсын. 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Мемлекеттік санитарлық-эпидемиологиялық қадағалау комитетінің мәселелері" туралы Қазақстан Республикасы Үкіметінің 2004 жылғы 29 қазандағы N 1125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42, 534-құжат) 1-тармағының 1) және 2) тармақшалары мен 2-тармағы алынып тасталсын.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Денсаулық сақтау министрлігі Медициналық қызмет көрсету саласындағы бақылау комитетінің мәселелері" туралы Қазақстан Республикасы Үкіметінің 2004 жылғы 15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628-құжат) 2 және 3-тармақтары алынып тасталсын. 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Денсаулық сақтау министрлігі Мемлекеттік санитарлық-эпидемиологиялық қадағалау комитетінің қарамағындағы ұйымдарды қайта атау туралы" Қазақстан Республикасы Үкіметінің 2005 жылғы 21 шілдедегі N 760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31, 403-құжат) 3-тармағының 1) тармақшасы алынып тасталсын.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кейбір шешімдеріне өзгерістер мен толықтыру енгізу туралы" Қазақстан Республикасы Үкіметінің 2006 жылғы 27 ақпандағы N 134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7, 58-құжат) бекітілген Қазақстан Республикасы Үкіметінің кейбір шешімдеріне енгізілетін өзгерістер мен толықтырудың 13-тармағы алынып тасталсын;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2009.10.07 </w:t>
      </w:r>
      <w:r>
        <w:rPr>
          <w:rFonts w:ascii="Times New Roman"/>
          <w:b w:val="false"/>
          <w:i w:val="false"/>
          <w:color w:val="000000"/>
          <w:sz w:val="28"/>
        </w:rPr>
        <w:t>N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