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1635" w14:textId="7241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"Бірлік" тәжірибе шаруашылығы" республикалық мемлекеттік қазыналық кәсіпорнын Оңтүстік Қазақстан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қазандағы N 949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"Бірлік" тәжірибе шаруашылығы" республикалық мемлекеттік қазыналық кәсіпорны (бұдан әрі - кәсіпорын) мүліктік кешен ретінде заңнамада белгіленген тәртіппен Оңтүстік Қазақстан облысының коммуналдық меншігіне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Қазақстан Республикасы Қаржы министрлігінің Мемлекеттік мүлік және жекешелендіру комитетімен және Оңтүстік Қазақстан облысының әкімдігімен бірлесіп, заңнамада белгіленген тәртіппен кәсіпорынды қабылдау-беру жөніндегі қажетті ұйымдастыру іс-шараларын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Ауыл шаруашылығы министрлігінің кейбір мәселелері" туралы Қазақстан Республикасы Үкіметінің 2005 жылғы 6 сәуірдегі N 310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14, 168-құжат):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министрлігінің қарамағындағы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мемлекеттік кәсіпорындар"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39-жол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