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a4a8b" w14:textId="f0a4a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15 қазандағы N 952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Үкіметінің кейбір шешімдеріне мынадай өзгерістер мен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Республикасының әлеуметтік-экономикалық дамуының 2007-2009 жылдарға арналған орта мерзімді жоспары (екінші кезең) туралы" Қазақстан Республикасы Үкіметінің 2006 жылғы 25 тамыздағы N 822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2006 ж., N 33, 357-құжат):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әлеуметтік-экономикалық дамуының 2007-2009 жылдарға арналған орта мерзімді жоспарында (екінші кезең):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"Қолданыстағы және әзірленетін мемлекеттік және салалық (секторалдық) бағдарламалар бөлінісіндегі 2007-2009 жылдарға арналған басымды бюджеттік инвестициялық жобалардың (бағдарламалардың) тізбесі" деген 5-бөлімде: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2007-2009 жылдарға арналған басымды республикалық бюджеттік инвестициялық жобалардың (бағдарламалардың) тізбесінде: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"Бағдарламадан тыс" деген кіші 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222-жол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4693"/>
        <w:gridCol w:w="773"/>
        <w:gridCol w:w="1053"/>
        <w:gridCol w:w="1173"/>
        <w:gridCol w:w="473"/>
        <w:gridCol w:w="1213"/>
        <w:gridCol w:w="953"/>
        <w:gridCol w:w="673"/>
        <w:gridCol w:w="593"/>
      </w:tblGrid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қаласында-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Алматы 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сотының ғимаратына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жапсарлас құрылыс салу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жобасының жобалау-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сметалық құжаттамасын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сарапта-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мадан өткізу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238-1-жолмен толықтырылсын: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4253"/>
        <w:gridCol w:w="813"/>
        <w:gridCol w:w="1253"/>
        <w:gridCol w:w="988"/>
        <w:gridCol w:w="673"/>
        <w:gridCol w:w="913"/>
        <w:gridCol w:w="988"/>
        <w:gridCol w:w="988"/>
        <w:gridCol w:w="613"/>
      </w:tblGrid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238-1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Қаскелең 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Мақашев көшесінде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аудандық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сотының ғимаратын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614895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250278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294217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Бағдарламадан тыстағы БАРЛЫҒЫ жолында: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"130 410 587" деген сандар "130 575 290"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"132 422 732" деген сандар "132 716 949"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"2007 жылға арналған республикалық бюджет туралы" Қазақстан Республикасының Заңын іске асыру туралы" Қазақстан Республикасы Үкіметінің 2006 жылғы 14 желтоқсандағы N 1204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3-қосымшада: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"Жалпы сипаттағы мемлекеттік қызметтер" функционалдық тобында: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501 "Қазақстан Республикасы Жоғарғы Соты" әкімшісі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 "Сот жүйесі органдарының объектілерін дамыту 1413 500" бағдарламасында: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"Алматы облысы Талдықорған қаласындағы Алматы облыстық сотының ғимаратына жапсарлас салу 80 000" деген сөздер»"Алматы облысы Талдықорған қаласындағы Алматы облыстық сотының ғимаратына жапсарлас құрылыс салу жобасының жобалау-сметалық құжаттамасын әзірлеу және сараптамадан өткізу 9 600"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"Алматы облысы Қаскелең қаласының Мақашев көшесінде Қарасай аудандық сотының ғимаратын салу 70 400";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"2007 жылға арналған республикалық бюджеттік бағдарламалардың паспорттарын бекіту туралы" Қазақстан Республикасы Үкіметінің 2006 жылғы 15 желтоқсандағы N 1220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401-қосымшада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бағдарламаны іске асыру жөніндегі іс-шаралар" деген 6-тармақтың 5-бағанының 1-тармағы мынадай мазмұндағы 18)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"18) Алматы облысы Қаскелең қаласының Мақашев көшесінде Қарасай аудандық сотының ғимараты (03.07.2007 ж.N 7-349/07 ТЭН-ге мемлекеттік сараптама қорытындысы)";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7-тармақтың "Тікелей нәтижесінің" 1), 3) тармақшалары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Қарағанды, Алматы, Ақтөбе, Ақтау, Көкшетау, Шымкент, Павлодар, Орал, Петропавл, Өскемен, Қостанай, Талдықорған, Тараз, Қызылорда, Атырау, Астана, Алматы облысының Қаскелең қалаларындағы облыстық және оларға теңестірілген соттардың ғимараттарына жапсарлас құрылыс салу бойынша мемлекеттік ведомостводан тыс сараптамадан өткізілген жобалау-сметалық құжаттаманы бекіту;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Алматы, Ақтөбе, Ақтау, Көкшетау, Орал, Петропавл, Өскемен, Тараз, Қызылорда қалаларындағы облыстық және оларға теңестірілген соттардың ғимараттарына жапсарлас құрылыс салудың басталуы және Алматы облысының Қаскелең қаласында және Атырау қаласында әкімшілік ғимараттар құрылысының басталуы".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