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a66d" w14:textId="75fa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21 тамыздағы N 725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қазандағы N 971 Қаулысы. Күші жойылды - Қазақстан Республикасы Yкiметiнiң 2017 жылғы 9 маусымдағы № 357 қаулысымен (алғашқы ресми жарияланған күнінен бастап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ҚР Үкіметінің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"Мұнай-газ және энергетика салаларын дамыту жөнінде ведомствоаралық комиссия құру туралы" Қазақстан Республикасы Үкіметінің 2007 жылғы 21 тамыздағы N 725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Мұнай-газ және энергетика салаларын дамыту жөніндегі ведомствоаралық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Мәсімов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Кәрім Қажымқанұлы         Премьер-Министрі,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Мыңбаев  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Мұхаметбайұлы       және минералдық ресурстар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Ақшолақов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Оралұлы             және минералдық ресурстар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Сұлтанов  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Бақыт Тұрлыханұлы         және бюджеттік жоспарлау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Берлібаев               - "ҚазМұнайГаз" ұлттық компаниясы"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Данияр Әмірбайұлы         акционерлік қоғамының вице-президенті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Бүркітбаев              -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Серік Мінуарұлы          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"Сапарбаев             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Бердібек Машбекұлы        және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Бозымбаев               - "КЕGОС" акционерлік қоғамының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Қанат Алдабергенұлы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Сәтқалиев               - Қазақстан Республикасының Энергетика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Алмасадам Майданұлы       және минералдық ресурстар вице-министрі,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Құлыбаев                - "Самұрық" мемлекеттік активтерді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Асқарұлы            жөніндегі қазақстандық холдингі"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акционерлік қоғамының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төрағасының орынбасары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"Сапарбаев              - Қазақстан Республикасының Еңбек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Бердібек Машбекұлы        халықты әлеуметтік қорғау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Бозымбаев               - "Самұрық" мемлекеттік активтерді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Қанат Алдабергенұлы       жөніндегі қазақстандық холдингі"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акционерлік қоғамы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төрағасы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Сәтқалиев               - "КЕGОС" акционерлік қоғамының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Алмасадам Майданұлы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Құлыбаев                - "КаzЕnеrgу" Қазақстан мұнай-газ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Асқарұлы            энергетика кешені ұйымдары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қауымдастығының төрағасы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комиссияның құрамынан Мусин Аслан Есболайұлы, Ізмұхамбетов Бақтықожа Салахатдинұлы, Құрманов Алмас Мұхаметкәрімұлы, Сәрсенов Жамболат Жақияұлы, Қабылдин Қайыргелді Мақсұтұлы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қол қойылған күнінен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