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c80c" w14:textId="275c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елдермен ынтымақтастық жөніндегі бірлескен үкіметаралық комиссиялардың (комитеттердің, кеңестердің) және олардың кіші комиссияларының (кіші комитеттердің, жұмыс топтарының) қазақстандық бөлігін жүргізуге жауапты Қазақстан Республикасы мемлекеттік органдарының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қазандағы N 972 Қаулысы. Күші жойылды - Қазақстан Республикасы Үкіметінің 2015 жылғы 18 маусымдағы № 458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шет елдермен ынтымақтастық жөніндегі бірлескен үкіметаралық комиссиялардың (комитеттердің, кеңестердің) және олардың кіші комиссияларының (кіші комитеттердің, жұмыс топтарының) қазақстандық бөлігін жүргізуге жауапты Қазақстан Республикасы мемлекеттік органдарының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"Шет елдермен ынтымақтастық жөніндегі бірлескен үкіметаралық комиссиялардың (комитеттердің, кеңестердің) және олардың кіші комиссияларының қазақстандық бөлігінің тең төрағаларын бекіту туралы" Қазақстан Республикасы Үкіметінің 2007 жылғы 20 наурыздағы N 215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2007 жылғы 20 наурыздағы N 215 қаулысына өзгерістер енгізу туралы" Қазақстан Республикасы Үкіметінің 2007 жылғы 10 мамырдағы N 374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972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 елдермен ынтымақтастық жөніндегі бірлескен үкіметаралық комиссиялардың (комитеттердің, кеңестердің) және олардың кіші комиссияларының (кіші комитеттердің, жұмыс топтарының) қазақстандық бөлігін жүргізуге жауапты Қазақстан Республикасы мемлекеттік органдарының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 жаңа редакцияда - ҚР Үкіметінің 21.06.2012 </w:t>
      </w:r>
      <w:r>
        <w:rPr>
          <w:rFonts w:ascii="Times New Roman"/>
          <w:b w:val="false"/>
          <w:i w:val="false"/>
          <w:color w:val="ff0000"/>
          <w:sz w:val="28"/>
        </w:rPr>
        <w:t>N 810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өзгерістер енгізілді - ҚР Үкіметінің 21.01.2013 </w:t>
      </w:r>
      <w:r>
        <w:rPr>
          <w:rFonts w:ascii="Times New Roman"/>
          <w:b w:val="false"/>
          <w:i w:val="false"/>
          <w:color w:val="ff0000"/>
          <w:sz w:val="28"/>
        </w:rPr>
        <w:t>N 23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20.02.2013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17.05.2013 </w:t>
      </w:r>
      <w:r>
        <w:rPr>
          <w:rFonts w:ascii="Times New Roman"/>
          <w:b w:val="false"/>
          <w:i w:val="false"/>
          <w:color w:val="ff0000"/>
          <w:sz w:val="28"/>
        </w:rPr>
        <w:t>N 497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ff0000"/>
          <w:sz w:val="28"/>
        </w:rPr>
        <w:t>N 1175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Қазақстан Республикасы Бас прокуратурасы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– Еуропалық Одақ» Ынтымақтастық комитетінің Қазақстан Республикасы – Еуропалық Одақ» сот төрелігі мен құқық тәртібі жөніндегі кіші комитеті.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Қазақстан Республикасының Үкіметі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– Еуропалық Одақ» ынтымақтастық кеңесі.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Қазақстан-Қытай ынтымақтастығы жөніндегі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Қазақстан-Қырғыз үкіметаралық кеңесі.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мен Өзбекстан Республикасы президенттерінің қамқорлығындағы Мемлекетаралық үйлестіру кеңесі.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Қазақстан-Украина экономикалық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мен Ресей Федерациясы арасындағы ынтымақтастық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«Байқоңыр» кешені жөніндегі Қазақстан-Ресей Үкіметаралық комиссиясы.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Қазақстан Республикасы Ішкі істер министрлігі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Қазақстан-венгр ұйымдасқан қылмысқа, терроризмге, есірткі құралдары мен психотроптық заттардың заңсыз айналымына қарсы күрестегі ынтымақтастығы жөніндегі комиссия.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Қазақстан Республикасы Денсаулық сақтау министрлігі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Қазақстан-Словения сауда-экономикалық ынтымақтастығы жөніндегі комиссия.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Қазақстан Республикасы Индустрия және жаңа технологиялар министрлігі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Қазақстан Республикасы Сыртқы істер министрлігі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Қазақстан-Австрия сауда-экономикалық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Қазақстан-Вьетнам сауда-экономикалық ынтымақтастығы жөніндегі бірлескен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Республикасында тұратын этникалық немістер мәселелері жөніндегі Қазақстан-герман үкіметаралық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Қазақстан-грек экономикалық және технологиялық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«Қазақстан Республикасы – Еуропалық Одақ» ынтымақтастық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Қазақстан-Қытай ынтымақтастығы жөніндегі комитеттің қауіпсіздік саласындағы ынтымақтастық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Қазақстан-Латвия сауда-экономикалық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17.05.2013 </w:t>
      </w:r>
      <w:r>
        <w:rPr>
          <w:rFonts w:ascii="Times New Roman"/>
          <w:b w:val="false"/>
          <w:i w:val="false"/>
          <w:color w:val="000000"/>
          <w:sz w:val="28"/>
        </w:rPr>
        <w:t>N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Қазақстан-поляк сауда-экономикалық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Қазақстан-Палестина сауда-экономикалық ынтымақтастығы жөніндегі комиссия.</w:t>
      </w:r>
    </w:p>
    <w:bookmarkEnd w:id="12"/>
    <w:bookmarkStart w:name="z6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Қазақстан Республикасы Мәдениет және ақпарат министрлігі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Қазақстан-герман мәдени ынтымақтастығы мәселелері жөніндегі аралас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Қазақстан-Египет экономикалық, ғылыми және техникалық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Қазақстан-Қытай ынтымақтастығы жөніндегі комитеттің мәдени-гуманитарлық ынтымақтастық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Қазақстан-корея мәдени ынтымақтастығы жөніндегі бірлескен комиссия.</w:t>
      </w:r>
    </w:p>
    <w:bookmarkEnd w:id="14"/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Қазақстан Республикасы Білім және ғылым министрлігі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Украина-Қазақстан ғылыми-техникалық ынтымақтастығы мәселелері жөніндегі бірлескен жұмыс тобы.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Қазақстан-Қытай ынтымақтастығы жөніндегі комитеттің ғылыми-техникалық ынтымақтастығы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Қазақстан-Ливия үкіметаралық бірлескен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Қазақстан Республикасы мен Ресей Федерациясы арасындағы ынтымақтастық жөніндегі үкіметаралық комиссияның ғылым және жаңа технологиялар саласындағы ынтымақтастық жөніндегі кіші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Қазақстан-түрік ғылыми-техникалық ынтымақтастығы жөніндегі бірлескен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Қазақстан-үнді ғылыми-техникалық ынтымақтастығы комитеті.</w:t>
      </w:r>
    </w:p>
    <w:bookmarkEnd w:id="16"/>
    <w:bookmarkStart w:name="z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Қазақстан Республикасы Қоршаған ортаны қорғау министрлігі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Қазақстан-корея энергетика және минералдық ресурстар саласындағы бірлескен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Қоршаған ортаны қорғау саласындағы Қазақстан-Қытай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Қазақстан-Норвегия сауда-экономикалық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Қазақстан-тәжік экономикалық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Қазақстан-фин сауда-экономикалық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48-1. Қазақстан – қырғыз Шу және Талас өзендеріндегі мемлекетаралық пайдаланымдағы су шаруашылығы құрылыстарын пайдалану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48-2. Қазақстан – Қытай трансшекаралық өзендерді пайдалану мен қорғау жөніндегі бірлескен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48-3. Қазақстан Республикасы мен Ресей Федерациясы арасындағы трансшекаралық су объектілерін бірлесіп пайдалану мен қорғау жөніндегі комиссия.</w:t>
      </w:r>
    </w:p>
    <w:bookmarkEnd w:id="18"/>
    <w:bookmarkStart w:name="z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Қазақстан Республикасы Ауыл шаруашылығы министрлігі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Қазақстан-армян сауда-экономикалық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Қазақстан-иордан сауда-экономикалық және мәдени-гуманитарлық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17.05.2013 </w:t>
      </w:r>
      <w:r>
        <w:rPr>
          <w:rFonts w:ascii="Times New Roman"/>
          <w:b w:val="false"/>
          <w:i w:val="false"/>
          <w:color w:val="000000"/>
          <w:sz w:val="28"/>
        </w:rPr>
        <w:t>N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17.05.2013 </w:t>
      </w:r>
      <w:r>
        <w:rPr>
          <w:rFonts w:ascii="Times New Roman"/>
          <w:b w:val="false"/>
          <w:i w:val="false"/>
          <w:color w:val="000000"/>
          <w:sz w:val="28"/>
        </w:rPr>
        <w:t>N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Қазақстан-молдова экономикалық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17.05.2013 </w:t>
      </w:r>
      <w:r>
        <w:rPr>
          <w:rFonts w:ascii="Times New Roman"/>
          <w:b w:val="false"/>
          <w:i w:val="false"/>
          <w:color w:val="000000"/>
          <w:sz w:val="28"/>
        </w:rPr>
        <w:t>N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0"/>
    <w:bookmarkStart w:name="z9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Қазақстан Республикасы Көлік және коммуникация министрлігі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Қазақстан Республикасы Еңбек және халықты әлеуметтік қорғау министрлігі</w:t>
      </w:r>
    </w:p>
    <w:bookmarkEnd w:id="22"/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Қазақстан-монғол сауда-экономикалық, ғылыми-техникалық және мәдени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Қазақстан-таиланд сауда-экономикалық ынтымақтастығы жөніндегі үкіметаралық бірлескен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66-1. Қазақстан-болгар экономикалық ынтымақтастық жөніндегі үкіметаралық комиссия.</w:t>
      </w:r>
    </w:p>
    <w:bookmarkEnd w:id="23"/>
    <w:bookmarkStart w:name="z10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Қазақстан Республикасы Қаржы министрлігі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Қазақстан-Кувейт сауда-экономикалық ынтымақтастығы жөніндегі бірлескен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08.11.2013 </w:t>
      </w:r>
      <w:r>
        <w:rPr>
          <w:rFonts w:ascii="Times New Roman"/>
          <w:b w:val="false"/>
          <w:i w:val="false"/>
          <w:color w:val="000000"/>
          <w:sz w:val="28"/>
        </w:rPr>
        <w:t>N 1175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68-1. Қазақстан – Литва сауда-экономикалық ынтымақтастығы жөніндегі үкіметаралық комиссия.</w:t>
      </w:r>
    </w:p>
    <w:bookmarkEnd w:id="25"/>
    <w:bookmarkStart w:name="z10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Қазақстан Республикасы Төтенше жағдайлар министрлігі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 алып тасталды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Қазақстан Республикасы Экономика және бюджеттік жоспарлау министрлігі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15-бөлімнің тақырыбы жаңа редакцияда - ҚР Үкіметінің 17.05.2013 </w:t>
      </w:r>
      <w:r>
        <w:rPr>
          <w:rFonts w:ascii="Times New Roman"/>
          <w:b w:val="false"/>
          <w:i w:val="false"/>
          <w:color w:val="ff0000"/>
          <w:sz w:val="28"/>
        </w:rPr>
        <w:t>N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Қазақстан-венгр экономикалық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«Қазақстан Республикасы – Еуропалық Одақ» ынтымақтастық комитетінің «Қазақстан Республикасы – Еуропалық Одақ» сауда, инвестициялар, энергетика, көлік және экология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Қазақстан-Италия өнеркәсіптік және экономикалық ынтымақтастық пен алмасу жөніндегі үкіметаралық жұмыс тобы.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Қазақстан-испан экономика және өнеркәсіп саласындағы ынтымақтастық жөніндегі үкіметаралық аралас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Қазақстан-қырғыз үкіметаралық кеңесінің жанындағы шекара маңы ынтымақтастығы жөніндегі кіші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Қазақстан-Қытай ынтымақтастығы жөніндегі комитеттің сауда-экономикалық ынтымақтастық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Қазақстан-Катар жоғары деңгейдегі бірлескен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Қазақстан-Малайзия бірлескен сауда-экономикалық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Америка – Орталық Азия сауда және инвестициялар жөніндегі кеңесі.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Қазақстан Республикасы мен Өзбекстан Республикасы арасындағы екіжақты ынтымақтастық жөніндегі бірлескен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Қазақстан Республикасы мен Ресей Федерациясы арасындағы ынтымақтастық жөніндегі үкіметаралық комиссияның өңіраралық және шекара маңы ынтымақтастығы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Қазақстан-Сербия үкіметаралық сауда-экономикалық ынтымақтастық жөніндегі комиссия.</w:t>
      </w:r>
    </w:p>
    <w:bookmarkEnd w:id="28"/>
    <w:bookmarkStart w:name="z1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Қазақстан Республикасы Мұнай және газ министрлігі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Қазақстан-америка энергетика саласындағы серіктестік жөніндегі арнайы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Қазақстан-әзірбайжан экономикалық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Қазақстан-Қытай ынтымақтастығы жөніндегі комитеттің энергетика саласындағы ынтымақтастық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Қазақстан Республикасы мен Ресей Федерациясы арасындағы ынтымақтастық жөніндегі үкіметаралық комиссияның отын-энергетика кешені саласындағы ынтымақтастығы жөніндегі кіші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Қазақстан-румын сауда-экономикалық және ғылыми-техникалық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Қазақстан-түрікмен экономикалық ынтымақтастығы жөніндегі бірлескен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Қазақстан-үнді сауда-экономикалық, ғылыми-техникалық, өнеркәсіптік және мәдени ынтымақтастығы жөніндегі үкіметаралық бірлескен комиссия.</w:t>
      </w:r>
    </w:p>
    <w:bookmarkEnd w:id="30"/>
    <w:bookmarkStart w:name="z1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Қазақстан Республикасы Қорғаныс министрлігі</w:t>
      </w:r>
    </w:p>
    <w:bookmarkEnd w:id="31"/>
    <w:bookmarkStart w:name="z1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Қазақстан-Беларусь сауда-экономикалық ынтымақтастығы жөніндегі комиссияның Қазақстан-Беларусь әскери-техникалық ынтымақтастығы жөніндегі кіші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Қазақстан Республикасы мен Ресей Федерациясы арасындағы ынтымақтастық жөніндегі үкіметаралық комиссияның әскери-техникалық ынтымақтастығы жөніндегі кіші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Қазақстан-Украина әскери-техникалық ынтымақтастығы мәселелері жөніндегі үкіметаралық бірлескен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Қазақстан-үнді әскери-техникалық ынтымақтастығы жөніндегі үкіметаралық бірлескен жұмыс тобы.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Қазақстан-француз қару-жарақ саласындағы бірлескен комиссия.</w:t>
      </w:r>
    </w:p>
    <w:bookmarkEnd w:id="32"/>
    <w:bookmarkStart w:name="z1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Қазақстан Республикасы Спорт және дене шынықтыру істері агенттігі</w:t>
      </w:r>
    </w:p>
    <w:bookmarkEnd w:id="33"/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Қазақстан-хорват сауда-экономикалық ынтымақтастығы жөніндегі үкіметаралық комиссия.</w:t>
      </w:r>
    </w:p>
    <w:bookmarkEnd w:id="34"/>
    <w:bookmarkStart w:name="z1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Қазақстан Республикасы Ұлттық ғарыш агенттігі</w:t>
      </w:r>
    </w:p>
    <w:bookmarkEnd w:id="35"/>
    <w:bookmarkStart w:name="z1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19-бөлім алынып тасталды - ҚР Үкіметінің 20.02.2013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6"/>
    <w:bookmarkStart w:name="z1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Қазақстан Республикасы Ұлттық Банкі</w:t>
      </w:r>
    </w:p>
    <w:bookmarkEnd w:id="37"/>
    <w:bookmarkStart w:name="z1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Қазақстан-Қытай ынтымақтастығы жөніндегі комитеттің қаржы ынтымақтастығы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Қазақстан Республикасы мен Ресей Федерациясы арасындағы ынтымақтастық жөніндегі үкіметаралық комиссияның банкаралық және инвестициялық ынтымақтастық жөніндегі кіші комиссиясы.</w:t>
      </w:r>
    </w:p>
    <w:bookmarkEnd w:id="38"/>
    <w:bookmarkStart w:name="z1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21. Қазақстан Республикасы Қаржы министрлігінің Кедендік бақылау комитеті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 21-бөліммен толықтырылды - ҚР Үкіметінің 08.11.2013 </w:t>
      </w:r>
      <w:r>
        <w:rPr>
          <w:rFonts w:ascii="Times New Roman"/>
          <w:b w:val="false"/>
          <w:i w:val="false"/>
          <w:color w:val="ff0000"/>
          <w:sz w:val="28"/>
        </w:rPr>
        <w:t>N 1175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Қазақстан-Қытай ынтымақтастығы жөніндегі комитеттің өткізу пункттері арасындағы және кеден ісі саласындағы ынтымақтастық жөніндегі кіші комитеті.</w:t>
      </w:r>
    </w:p>
    <w:bookmarkEnd w:id="40"/>
    <w:bookmarkStart w:name="z1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Инвестициялар және даму министрлігі: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бөліммен толықтырылды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100. Қазақстан-әмірлік сауда-экономикалық ынтымақтастығы жөніндегі бірлескен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Қазақстан-британ сауда-өнеркәсіп кеңесі.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Қазақстан-герман сауда-экономикалық ынтымақтастығы жөніндегі жұмыс тобы.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Қазақстан-жапон экономикалық ынтымақтастығы жөніндегі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Қазақстан Республикасындағы қысқартылуға тиіс ядролық қаруды жою саласындағы Қазақстан-Жапон ынтымақтастығы жөніндегі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Қазақстан-Израиль сауда-экономикалық байланыстары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Қазақстан-Қытай ынтымақтастығы жөніндегі комитеттің геология және жер қойнауын қорғау саласындағы ынтымақтастық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Қазақстан-Оңтүстік Корея сауда-экономикалық және ғылыми-техникалық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Қазақстан-сауд сауда-экономикалық, ғылыми-техникалық және мәдени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Қазақстан-Словакия экономикалық және ғылыми-техникалық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Қазақстан-түрік үкіметаралық экономикалық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«Қазақстан-Төменгі Саксония» жұмыс тобы.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Қазақстан-француз экономикалық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Қазақстан-чех сауда-экономикалық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Қазақстан-грузин сауда-экономикалық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Қазақстан-Иран сауда-экономикалық, ғылыми-техникалық және мәдени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Қазақстан-Қытай ынтымақтастығы жөніндегі комитеттің көліктік ынтымақтастық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Қазақстан-Қытай ынтымақтастығы жөніндегі комитеттің теміржол көлігі саласындағы ынтымақтастық жөніндегі кіші комитеті.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Қазақстан-Пәкстан сауда-экономикалық, ғылыми-техникалық және мәдени ынтымақтастығы жөніндегі үкіметаралық бірлескен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Қазақстан Республикасы мен Ресей Федерациясы арасындағы ынтымақтастық жөніндегі үкіметаралық комиссияның көлік жөніндегі кіші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Қазақстан-түрік бірлескен көлік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Қазақстан-үнді ақпараттық технологиялар саласындағы жұмыс тобы.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Қазақстан-Швейцария сауда-экономикалық ынтымақтастығы жөніндегі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Қазақстан-эстон экономикалық және ғылыми-техникалық ынтымақтастық жөніндегі үкіметаралық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Қазақстан-ауған сауда-экономикалық ынтымақтастығы жөніндегі үкіметаралық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Қазақстан-Беларусь сауда-экономикалық ынтымақтастығы жөніндегі комиссия.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