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4723" w14:textId="8a54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Әуеайлақтың жарамдылығын сертификаттау және сертификат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20 қазандағы N 973 Қаулысы. Күші жойылды - Қазақстан Республикасы Үкіметінің 2011 жылғы 2 шілдедегі № 760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Үкіметінің 2011 жылғы 2 шілдедегі № 760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"Азаматтық авиацияны мемлекеттік реттеу туралы" Қазақстан Республикасының 2001 жылғы 15 желтоқсандағы Заңының </w:t>
      </w:r>
      <w:r>
        <w:rPr>
          <w:rFonts w:ascii="Times New Roman"/>
          <w:b w:val="false"/>
          <w:i w:val="false"/>
          <w:color w:val="000000"/>
          <w:sz w:val="28"/>
        </w:rPr>
        <w:t xml:space="preserve">4-бабының </w:t>
      </w:r>
      <w:r>
        <w:rPr>
          <w:rFonts w:ascii="Times New Roman"/>
          <w:b w:val="false"/>
          <w:i w:val="false"/>
          <w:color w:val="000000"/>
          <w:sz w:val="28"/>
        </w:rPr>
        <w:t xml:space="preserve">18)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Әуеайлақтың жарамдылығын сертификаттау және сертификат беру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20 қазандағы </w:t>
      </w:r>
      <w:r>
        <w:br/>
      </w:r>
      <w:r>
        <w:rPr>
          <w:rFonts w:ascii="Times New Roman"/>
          <w:b w:val="false"/>
          <w:i w:val="false"/>
          <w:color w:val="000000"/>
          <w:sz w:val="28"/>
        </w:rPr>
        <w:t xml:space="preserve">
N 973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Әуеайлақтың жарамдылығын сертификаттау және сертификат беру ережесі  1. Жалпы ережелер </w:t>
      </w:r>
    </w:p>
    <w:bookmarkEnd w:id="3"/>
    <w:bookmarkStart w:name="z5" w:id="4"/>
    <w:p>
      <w:pPr>
        <w:spacing w:after="0"/>
        <w:ind w:left="0"/>
        <w:jc w:val="both"/>
      </w:pPr>
      <w:r>
        <w:rPr>
          <w:rFonts w:ascii="Times New Roman"/>
          <w:b w:val="false"/>
          <w:i w:val="false"/>
          <w:color w:val="000000"/>
          <w:sz w:val="28"/>
        </w:rPr>
        <w:t>
      1. Осы Әуеайлақтың жарамдылығын сертификаттау және сертификат беру ережесі (бұдан әрі - Ереже)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сондай-ақ Халықаралық азаматтық авиация (ИКАО) туралы конвенцияға 14-қосымшаға және Doc 9774 АN/969 "Әуеайлақтарды сертификаттау жөніндегі басшылыққа" сәйкес әзірленді. </w:t>
      </w:r>
    </w:p>
    <w:bookmarkEnd w:id="4"/>
    <w:bookmarkStart w:name="z6" w:id="5"/>
    <w:p>
      <w:pPr>
        <w:spacing w:after="0"/>
        <w:ind w:left="0"/>
        <w:jc w:val="both"/>
      </w:pPr>
      <w:r>
        <w:rPr>
          <w:rFonts w:ascii="Times New Roman"/>
          <w:b w:val="false"/>
          <w:i w:val="false"/>
          <w:color w:val="000000"/>
          <w:sz w:val="28"/>
        </w:rPr>
        <w:t xml:space="preserve">
      2. Ереже Қазақстан Республикасының азаматтық авиациясы әуеайлақтарының жарамдылығын сертификаттау және сертификаттар беру тәртібін айқындайды. </w:t>
      </w:r>
    </w:p>
    <w:bookmarkEnd w:id="5"/>
    <w:bookmarkStart w:name="z7" w:id="6"/>
    <w:p>
      <w:pPr>
        <w:spacing w:after="0"/>
        <w:ind w:left="0"/>
        <w:jc w:val="both"/>
      </w:pPr>
      <w:r>
        <w:rPr>
          <w:rFonts w:ascii="Times New Roman"/>
          <w:b w:val="false"/>
          <w:i w:val="false"/>
          <w:color w:val="000000"/>
          <w:sz w:val="28"/>
        </w:rPr>
        <w:t xml:space="preserve">
      3. Азаматтық авиация мақсатында пайдаланылатын Қазақстан Республикасының сыныпталған әуеайлақтары сертификаттауға жатады. </w:t>
      </w:r>
    </w:p>
    <w:bookmarkEnd w:id="6"/>
    <w:bookmarkStart w:name="z8" w:id="7"/>
    <w:p>
      <w:pPr>
        <w:spacing w:after="0"/>
        <w:ind w:left="0"/>
        <w:jc w:val="both"/>
      </w:pPr>
      <w:r>
        <w:rPr>
          <w:rFonts w:ascii="Times New Roman"/>
          <w:b w:val="false"/>
          <w:i w:val="false"/>
          <w:color w:val="000000"/>
          <w:sz w:val="28"/>
        </w:rPr>
        <w:t xml:space="preserve">
      4. Ережеде мынадай негізгі ұғымдар пайдаланылады: </w:t>
      </w:r>
      <w:r>
        <w:br/>
      </w:r>
      <w:r>
        <w:rPr>
          <w:rFonts w:ascii="Times New Roman"/>
          <w:b w:val="false"/>
          <w:i w:val="false"/>
          <w:color w:val="000000"/>
          <w:sz w:val="28"/>
        </w:rPr>
        <w:t xml:space="preserve">
      өтінім - өтініш берушінің сертификаттық тексеру рәсімінен өту үшін уәкілетті органға жазбаша өтініші; </w:t>
      </w:r>
      <w:r>
        <w:br/>
      </w:r>
      <w:r>
        <w:rPr>
          <w:rFonts w:ascii="Times New Roman"/>
          <w:b w:val="false"/>
          <w:i w:val="false"/>
          <w:color w:val="000000"/>
          <w:sz w:val="28"/>
        </w:rPr>
        <w:t xml:space="preserve">
      өтініш беруші - әуеайлақтың жарамдылық сертификатын (бұдан әрі - сертификат) алу үшін уәкілетті органға жүгінген жеке немесе заңды тұлға; </w:t>
      </w:r>
      <w:r>
        <w:br/>
      </w:r>
      <w:r>
        <w:rPr>
          <w:rFonts w:ascii="Times New Roman"/>
          <w:b w:val="false"/>
          <w:i w:val="false"/>
          <w:color w:val="000000"/>
          <w:sz w:val="28"/>
        </w:rPr>
        <w:t xml:space="preserve">
      сертификаттық талаптар - әуе кемелерінің ұшу қауіпсіздігін қамтамасыз ететін, сондай-ақ адамдардың өмірі мен денсаулығын, азаматтардың мүлкі мен қоршаған ортаны қорғау үшін әуеайлақтың қауіпсіздігін қамтамасыз ететін талаптар; </w:t>
      </w:r>
      <w:r>
        <w:br/>
      </w:r>
      <w:r>
        <w:rPr>
          <w:rFonts w:ascii="Times New Roman"/>
          <w:b w:val="false"/>
          <w:i w:val="false"/>
          <w:color w:val="000000"/>
          <w:sz w:val="28"/>
        </w:rPr>
        <w:t xml:space="preserve">
      сертификаттық тексеру - әуеайлақты, оның жабдықтарын, пайдалану рәсімдерін, әуеайлақты ұстау және пайдалану жөніндегі технологиялық үдерістерді, құжаттаманы, ұйымдастырушылық құрылымды, сондай-ақ өтініш беруші мамандарының біліктілігін сертификаттық талаптарға сәйкестігіне уәкілетті орган жүзеге асыратын тексеру; </w:t>
      </w:r>
      <w:r>
        <w:br/>
      </w:r>
      <w:r>
        <w:rPr>
          <w:rFonts w:ascii="Times New Roman"/>
          <w:b w:val="false"/>
          <w:i w:val="false"/>
          <w:color w:val="000000"/>
          <w:sz w:val="28"/>
        </w:rPr>
        <w:t>
       </w:t>
      </w:r>
      <w:r>
        <w:rPr>
          <w:rFonts w:ascii="Times New Roman"/>
          <w:b w:val="false"/>
          <w:i w:val="false"/>
          <w:color w:val="000000"/>
          <w:sz w:val="28"/>
        </w:rPr>
        <w:t xml:space="preserve">уәкілетті орган </w:t>
      </w:r>
      <w:r>
        <w:rPr>
          <w:rFonts w:ascii="Times New Roman"/>
          <w:b w:val="false"/>
          <w:i w:val="false"/>
          <w:color w:val="000000"/>
          <w:sz w:val="28"/>
        </w:rPr>
        <w:t xml:space="preserve">- азаматтық авиация, Қазақстан Республикасының азаматтық және эксперименталды авиация және әуе кеңістігін пайдалану қызметін мемлекеттік бақылау мен қадағалау, үйлестіру және реттеу саласындағы мемлекеттік саясаттың іске асырылуын жүзеге асыратын мемлекеттік басқару органы. </w:t>
      </w:r>
    </w:p>
    <w:bookmarkEnd w:id="7"/>
    <w:bookmarkStart w:name="z9" w:id="8"/>
    <w:p>
      <w:pPr>
        <w:spacing w:after="0"/>
        <w:ind w:left="0"/>
        <w:jc w:val="both"/>
      </w:pPr>
      <w:r>
        <w:rPr>
          <w:rFonts w:ascii="Times New Roman"/>
          <w:b w:val="false"/>
          <w:i w:val="false"/>
          <w:color w:val="000000"/>
          <w:sz w:val="28"/>
        </w:rPr>
        <w:t xml:space="preserve">
      5. Әуеайлақты сертификаттаудың мақсаты әуе кемелерінің ұшу қауіпсіздігін қамтамасыз ету, сондай-ақ адамдардың өмірі мен денсаулығын, азаматтардың мүлкі мен қоршаған ортаны қорғау үшін әуеайлақтың қауіпсіздігін қамтамасыз ету болып табылады. </w:t>
      </w:r>
    </w:p>
    <w:bookmarkEnd w:id="8"/>
    <w:bookmarkStart w:name="z10" w:id="9"/>
    <w:p>
      <w:pPr>
        <w:spacing w:after="0"/>
        <w:ind w:left="0"/>
        <w:jc w:val="both"/>
      </w:pPr>
      <w:r>
        <w:rPr>
          <w:rFonts w:ascii="Times New Roman"/>
          <w:b w:val="false"/>
          <w:i w:val="false"/>
          <w:color w:val="000000"/>
          <w:sz w:val="28"/>
        </w:rPr>
        <w:t xml:space="preserve">
      6. Сертификат иеліктен шығарылмайды және ол басқа адамға берілмейді. </w:t>
      </w:r>
      <w:r>
        <w:br/>
      </w:r>
      <w:r>
        <w:rPr>
          <w:rFonts w:ascii="Times New Roman"/>
          <w:b w:val="false"/>
          <w:i w:val="false"/>
          <w:color w:val="000000"/>
          <w:sz w:val="28"/>
        </w:rPr>
        <w:t xml:space="preserve">
      Сертификат осы Ережеге 1-қосымшаға сәйкес саласы мен қолданылу мерзімі көрсетіле отырып, үш жылға дейінгі мерзімге беріледі. </w:t>
      </w:r>
    </w:p>
    <w:bookmarkEnd w:id="9"/>
    <w:bookmarkStart w:name="z11" w:id="10"/>
    <w:p>
      <w:pPr>
        <w:spacing w:after="0"/>
        <w:ind w:left="0"/>
        <w:jc w:val="both"/>
      </w:pPr>
      <w:r>
        <w:rPr>
          <w:rFonts w:ascii="Times New Roman"/>
          <w:b w:val="false"/>
          <w:i w:val="false"/>
          <w:color w:val="000000"/>
          <w:sz w:val="28"/>
        </w:rPr>
        <w:t xml:space="preserve">
      7. Сертификаттарды беруді, есепке алуды, сондай-ақ сертификаттық талаптардың сақталуын бақылауды уәкілетті орган жүзеге асырады. </w:t>
      </w:r>
    </w:p>
    <w:bookmarkEnd w:id="10"/>
    <w:bookmarkStart w:name="z12" w:id="11"/>
    <w:p>
      <w:pPr>
        <w:spacing w:after="0"/>
        <w:ind w:left="0"/>
        <w:jc w:val="left"/>
      </w:pPr>
      <w:r>
        <w:rPr>
          <w:rFonts w:ascii="Times New Roman"/>
          <w:b/>
          <w:i w:val="false"/>
          <w:color w:val="000000"/>
        </w:rPr>
        <w:t xml:space="preserve"> 
2. Сертификаттауды жүргізу тәртібі </w:t>
      </w:r>
    </w:p>
    <w:bookmarkEnd w:id="11"/>
    <w:p>
      <w:pPr>
        <w:spacing w:after="0"/>
        <w:ind w:left="0"/>
        <w:jc w:val="both"/>
      </w:pPr>
      <w:r>
        <w:rPr>
          <w:rFonts w:ascii="Times New Roman"/>
          <w:b w:val="false"/>
          <w:i w:val="false"/>
          <w:color w:val="000000"/>
          <w:sz w:val="28"/>
        </w:rPr>
        <w:t xml:space="preserve">      8. Әуеайлақтың жарамдылығын сертификаттауды жүргізу тәртібі рәсімдердің мынадай ретін көздейді: </w:t>
      </w:r>
      <w:r>
        <w:br/>
      </w:r>
      <w:r>
        <w:rPr>
          <w:rFonts w:ascii="Times New Roman"/>
          <w:b w:val="false"/>
          <w:i w:val="false"/>
          <w:color w:val="000000"/>
          <w:sz w:val="28"/>
        </w:rPr>
        <w:t xml:space="preserve">
      1) осы Ережеге 2-қосымшаға сәйкес өтініш берушінің уәкілетті органға сертификаттық талаптарға сәйкестігін растайтын құжаттармен бірге өтінім беруі; </w:t>
      </w:r>
      <w:r>
        <w:br/>
      </w:r>
      <w:r>
        <w:rPr>
          <w:rFonts w:ascii="Times New Roman"/>
          <w:b w:val="false"/>
          <w:i w:val="false"/>
          <w:color w:val="000000"/>
          <w:sz w:val="28"/>
        </w:rPr>
        <w:t xml:space="preserve">
      2) алдын ала бағалау және уәкілетті органның өтінім бойынша шешім қабылдауы; </w:t>
      </w:r>
      <w:r>
        <w:br/>
      </w:r>
      <w:r>
        <w:rPr>
          <w:rFonts w:ascii="Times New Roman"/>
          <w:b w:val="false"/>
          <w:i w:val="false"/>
          <w:color w:val="000000"/>
          <w:sz w:val="28"/>
        </w:rPr>
        <w:t xml:space="preserve">
      3) уәкілетті орган комиссиясының тиісті жерге барып сертификаттық тексеруді жүргізуі; </w:t>
      </w:r>
      <w:r>
        <w:br/>
      </w:r>
      <w:r>
        <w:rPr>
          <w:rFonts w:ascii="Times New Roman"/>
          <w:b w:val="false"/>
          <w:i w:val="false"/>
          <w:color w:val="000000"/>
          <w:sz w:val="28"/>
        </w:rPr>
        <w:t xml:space="preserve">
      4) уәкілетті органның шешім қабылдауы және сертификатты беруі (беруден бас тартуы). </w:t>
      </w:r>
      <w:r>
        <w:br/>
      </w:r>
      <w:r>
        <w:rPr>
          <w:rFonts w:ascii="Times New Roman"/>
          <w:b w:val="false"/>
          <w:i w:val="false"/>
          <w:color w:val="000000"/>
          <w:sz w:val="28"/>
        </w:rPr>
        <w:t xml:space="preserve">
      Әрбір кейінгі рәсім алдыңғы рәсімнің оң нәтижелері кезінде орындалады. </w:t>
      </w:r>
    </w:p>
    <w:bookmarkStart w:name="z13" w:id="12"/>
    <w:p>
      <w:pPr>
        <w:spacing w:after="0"/>
        <w:ind w:left="0"/>
        <w:jc w:val="both"/>
      </w:pPr>
      <w:r>
        <w:rPr>
          <w:rFonts w:ascii="Times New Roman"/>
          <w:b w:val="false"/>
          <w:i w:val="false"/>
          <w:color w:val="000000"/>
          <w:sz w:val="28"/>
        </w:rPr>
        <w:t xml:space="preserve">
      9. Өтінімге сертификаттық талаптарға сәйкестігін растайтын құжаттар қоса берілуге тиіс: </w:t>
      </w:r>
      <w:r>
        <w:br/>
      </w:r>
      <w:r>
        <w:rPr>
          <w:rFonts w:ascii="Times New Roman"/>
          <w:b w:val="false"/>
          <w:i w:val="false"/>
          <w:color w:val="000000"/>
          <w:sz w:val="28"/>
        </w:rPr>
        <w:t xml:space="preserve">
      1) заңды тұлға үшін - Жарғының (экспорт және импорт операцияларын қоспағанда) және өтініш берушінің заңды тұлға ретінде мемлекеттік тіркелгені туралы куәліктің нотариалды куәландырылған көшірмесі; </w:t>
      </w:r>
      <w:r>
        <w:br/>
      </w:r>
      <w:r>
        <w:rPr>
          <w:rFonts w:ascii="Times New Roman"/>
          <w:b w:val="false"/>
          <w:i w:val="false"/>
          <w:color w:val="000000"/>
          <w:sz w:val="28"/>
        </w:rPr>
        <w:t xml:space="preserve">
      2) жеке тұлға үшін - жеке басын куәландыратын құжаттың көшірмесі; </w:t>
      </w:r>
      <w:r>
        <w:br/>
      </w:r>
      <w:r>
        <w:rPr>
          <w:rFonts w:ascii="Times New Roman"/>
          <w:b w:val="false"/>
          <w:i w:val="false"/>
          <w:color w:val="000000"/>
          <w:sz w:val="28"/>
        </w:rPr>
        <w:t xml:space="preserve">
      3) әуеайлақ орналасқан жер учаскесін, құрылысты пайдалану (меншік) құқығына акт; </w:t>
      </w:r>
      <w:r>
        <w:br/>
      </w:r>
      <w:r>
        <w:rPr>
          <w:rFonts w:ascii="Times New Roman"/>
          <w:b w:val="false"/>
          <w:i w:val="false"/>
          <w:color w:val="000000"/>
          <w:sz w:val="28"/>
        </w:rPr>
        <w:t xml:space="preserve">
      4) осы Ережеге 3-қосымшаға сәйкес әуеайлақтың жарамдылық сертификатына өтініш берушінің міндеттемесі; </w:t>
      </w:r>
      <w:r>
        <w:br/>
      </w:r>
      <w:r>
        <w:rPr>
          <w:rFonts w:ascii="Times New Roman"/>
          <w:b w:val="false"/>
          <w:i w:val="false"/>
          <w:color w:val="000000"/>
          <w:sz w:val="28"/>
        </w:rPr>
        <w:t xml:space="preserve">
      5) тиісті ғылыми-зерттеу және жобалау-іздестіру институты беретін әуеайлақтың сыныбы және жасанды жамылғысымен ұшу-қону жолағы туралы қорытынды; </w:t>
      </w:r>
      <w:r>
        <w:br/>
      </w:r>
      <w:r>
        <w:rPr>
          <w:rFonts w:ascii="Times New Roman"/>
          <w:b w:val="false"/>
          <w:i w:val="false"/>
          <w:color w:val="000000"/>
          <w:sz w:val="28"/>
        </w:rPr>
        <w:t xml:space="preserve">
      6) әуе қозғалысын басқару объектілері мен ұшуды жарық сигналымен қамтамасыз ету жүйесін ұшу арқылы тексеру актілері; </w:t>
      </w:r>
      <w:r>
        <w:br/>
      </w:r>
      <w:r>
        <w:rPr>
          <w:rFonts w:ascii="Times New Roman"/>
          <w:b w:val="false"/>
          <w:i w:val="false"/>
          <w:color w:val="000000"/>
          <w:sz w:val="28"/>
        </w:rPr>
        <w:t xml:space="preserve">
      7) мынадай деректерді көрсете отырып, әуеайлақтарды пайдалануға "жарамдылық нормаларына сәйкестік кестелері және графикалық материал: </w:t>
      </w:r>
      <w:r>
        <w:br/>
      </w:r>
      <w:r>
        <w:rPr>
          <w:rFonts w:ascii="Times New Roman"/>
          <w:b w:val="false"/>
          <w:i w:val="false"/>
          <w:color w:val="000000"/>
          <w:sz w:val="28"/>
        </w:rPr>
        <w:t xml:space="preserve">
      әуеайлақтың физикалық сипаттамалары; </w:t>
      </w:r>
      <w:r>
        <w:br/>
      </w:r>
      <w:r>
        <w:rPr>
          <w:rFonts w:ascii="Times New Roman"/>
          <w:b w:val="false"/>
          <w:i w:val="false"/>
          <w:color w:val="000000"/>
          <w:sz w:val="28"/>
        </w:rPr>
        <w:t xml:space="preserve">
      әуеайлақ жамылғылары мен әуеайлақ кедергілерінің күндізгі белгісі; </w:t>
      </w:r>
      <w:r>
        <w:br/>
      </w:r>
      <w:r>
        <w:rPr>
          <w:rFonts w:ascii="Times New Roman"/>
          <w:b w:val="false"/>
          <w:i w:val="false"/>
          <w:color w:val="000000"/>
          <w:sz w:val="28"/>
        </w:rPr>
        <w:t xml:space="preserve">
      радиотехникалық жабдықтар және әуе қозғалысын басқару әрі қызмет көрсету жөніндегі диспетчерлік пункттің немесе радиооператордың жабдығы; </w:t>
      </w:r>
      <w:r>
        <w:br/>
      </w:r>
      <w:r>
        <w:rPr>
          <w:rFonts w:ascii="Times New Roman"/>
          <w:b w:val="false"/>
          <w:i w:val="false"/>
          <w:color w:val="000000"/>
          <w:sz w:val="28"/>
        </w:rPr>
        <w:t xml:space="preserve">
      әуеайлақтың жарық сигналы жабдықтарының жүйесі; </w:t>
      </w:r>
      <w:r>
        <w:br/>
      </w:r>
      <w:r>
        <w:rPr>
          <w:rFonts w:ascii="Times New Roman"/>
          <w:b w:val="false"/>
          <w:i w:val="false"/>
          <w:color w:val="000000"/>
          <w:sz w:val="28"/>
        </w:rPr>
        <w:t xml:space="preserve">
      әуеайлақ пен оның объектілерінің электрмен жабдықталуы және электр жабдықтары; </w:t>
      </w:r>
      <w:r>
        <w:br/>
      </w:r>
      <w:r>
        <w:rPr>
          <w:rFonts w:ascii="Times New Roman"/>
          <w:b w:val="false"/>
          <w:i w:val="false"/>
          <w:color w:val="000000"/>
          <w:sz w:val="28"/>
        </w:rPr>
        <w:t xml:space="preserve">
      әуеайлақтың метеорологиялық жабдықтары; </w:t>
      </w:r>
      <w:r>
        <w:br/>
      </w:r>
      <w:r>
        <w:rPr>
          <w:rFonts w:ascii="Times New Roman"/>
          <w:b w:val="false"/>
          <w:i w:val="false"/>
          <w:color w:val="000000"/>
          <w:sz w:val="28"/>
        </w:rPr>
        <w:t xml:space="preserve">
      өртке қарсы және авариялық-құтқару құралдары; </w:t>
      </w:r>
      <w:r>
        <w:br/>
      </w:r>
      <w:r>
        <w:rPr>
          <w:rFonts w:ascii="Times New Roman"/>
          <w:b w:val="false"/>
          <w:i w:val="false"/>
          <w:color w:val="000000"/>
          <w:sz w:val="28"/>
        </w:rPr>
        <w:t xml:space="preserve">
      8) әуеайлақтың аэронавигациялық паспорты және/немесе ұшуды жүргізу жөніндегі нұсқаулық, әуеайлақ ауданында авариялық-құтқару жұмыстарын жүргізу және өрт сөндіру жөніндегі жедел жоспар; </w:t>
      </w:r>
      <w:r>
        <w:br/>
      </w:r>
      <w:r>
        <w:rPr>
          <w:rFonts w:ascii="Times New Roman"/>
          <w:b w:val="false"/>
          <w:i w:val="false"/>
          <w:color w:val="000000"/>
          <w:sz w:val="28"/>
        </w:rPr>
        <w:t xml:space="preserve">
      9) өрт сөндіру және авариялық-құтқару жұмыстары жөніндегі оқу-жаттығу іс-шараларының өткізілгенін растайтын құжаттар; </w:t>
      </w:r>
      <w:r>
        <w:br/>
      </w:r>
      <w:r>
        <w:rPr>
          <w:rFonts w:ascii="Times New Roman"/>
          <w:b w:val="false"/>
          <w:i w:val="false"/>
          <w:color w:val="000000"/>
          <w:sz w:val="28"/>
        </w:rPr>
        <w:t xml:space="preserve">
      10) авиациялық персоналдың оқудан өткенін және жұмыс тәжірибесін растайтын құжаттар; </w:t>
      </w:r>
      <w:r>
        <w:br/>
      </w:r>
      <w:r>
        <w:rPr>
          <w:rFonts w:ascii="Times New Roman"/>
          <w:b w:val="false"/>
          <w:i w:val="false"/>
          <w:color w:val="000000"/>
          <w:sz w:val="28"/>
        </w:rPr>
        <w:t xml:space="preserve">
      11) әуеайлақтың сызбалары мен схемалары; </w:t>
      </w:r>
      <w:r>
        <w:br/>
      </w:r>
      <w:r>
        <w:rPr>
          <w:rFonts w:ascii="Times New Roman"/>
          <w:b w:val="false"/>
          <w:i w:val="false"/>
          <w:color w:val="000000"/>
          <w:sz w:val="28"/>
        </w:rPr>
        <w:t xml:space="preserve">
      12) әуеайлақтың санитарлық паспорты. </w:t>
      </w:r>
      <w:r>
        <w:br/>
      </w:r>
      <w:r>
        <w:rPr>
          <w:rFonts w:ascii="Times New Roman"/>
          <w:b w:val="false"/>
          <w:i w:val="false"/>
          <w:color w:val="000000"/>
          <w:sz w:val="28"/>
        </w:rPr>
        <w:t xml:space="preserve">
      Осы тармақтың 1), 2), 3) тармақшаларында көзделген құжаттар нотариалды куәландырылған көшірмелер түрінде ұсынылады. </w:t>
      </w:r>
      <w:r>
        <w:br/>
      </w:r>
      <w:r>
        <w:rPr>
          <w:rFonts w:ascii="Times New Roman"/>
          <w:b w:val="false"/>
          <w:i w:val="false"/>
          <w:color w:val="000000"/>
          <w:sz w:val="28"/>
        </w:rPr>
        <w:t xml:space="preserve">
      Осы Ереженің 9-тармағының 4), 5), 6), 7), 8), 9), 10), 11) тармақшаларында көрсетілген құжаттар бірінші басшы және өтініш берушінің мөрімен куәландырылған көшірмелер түрінде ұсынылады. </w:t>
      </w:r>
    </w:p>
    <w:bookmarkEnd w:id="12"/>
    <w:bookmarkStart w:name="z14" w:id="13"/>
    <w:p>
      <w:pPr>
        <w:spacing w:after="0"/>
        <w:ind w:left="0"/>
        <w:jc w:val="both"/>
      </w:pPr>
      <w:r>
        <w:rPr>
          <w:rFonts w:ascii="Times New Roman"/>
          <w:b w:val="false"/>
          <w:i w:val="false"/>
          <w:color w:val="000000"/>
          <w:sz w:val="28"/>
        </w:rPr>
        <w:t xml:space="preserve">
      10. Растайтын құжаттардың әрбір тізбесі бойынша әуеайлақтар аспаптары мен жабдықтарын пайдаланудың ресурстық мерзімі мен жарамдылығының болуын растайтын тиісті ұшу, техникалық паспорттар, ғылыми-зерттеу ұйымдарының және, егер көрсетілген құжаттаманы және ұшу қауіпсіздігінің баламалы деңгейін қамтамасыз ету жөніндегі шараларды әзірлеуге тартылса, тиісті құзыретті органдардың қорытындысы қоса берілуге тиіс. </w:t>
      </w:r>
    </w:p>
    <w:bookmarkEnd w:id="13"/>
    <w:bookmarkStart w:name="z15" w:id="14"/>
    <w:p>
      <w:pPr>
        <w:spacing w:after="0"/>
        <w:ind w:left="0"/>
        <w:jc w:val="both"/>
      </w:pPr>
      <w:r>
        <w:rPr>
          <w:rFonts w:ascii="Times New Roman"/>
          <w:b w:val="false"/>
          <w:i w:val="false"/>
          <w:color w:val="000000"/>
          <w:sz w:val="28"/>
        </w:rPr>
        <w:t xml:space="preserve">
      11. Осы Ереженің 15-тармағында көзделген жағдайларды қоспағанда, уәкілетті орган өтінім мен ұсынылған құжаттарды оны алған күннен бастап отыз күнтізбелік күн ішінде қарайды және қарау нәтижелері туралы өтініш берушіге осы Ережеге 4-қосымшаға сәйкес қабылданған шешім туралы хабарлайды. </w:t>
      </w:r>
    </w:p>
    <w:bookmarkEnd w:id="14"/>
    <w:bookmarkStart w:name="z16" w:id="15"/>
    <w:p>
      <w:pPr>
        <w:spacing w:after="0"/>
        <w:ind w:left="0"/>
        <w:jc w:val="both"/>
      </w:pPr>
      <w:r>
        <w:rPr>
          <w:rFonts w:ascii="Times New Roman"/>
          <w:b w:val="false"/>
          <w:i w:val="false"/>
          <w:color w:val="000000"/>
          <w:sz w:val="28"/>
        </w:rPr>
        <w:t xml:space="preserve">
      12. Сертификаттаудың жалпы мерзімі өтінім берілген күннен бастап үш айдан аспауға тиіс. </w:t>
      </w:r>
    </w:p>
    <w:bookmarkEnd w:id="15"/>
    <w:bookmarkStart w:name="z17" w:id="16"/>
    <w:p>
      <w:pPr>
        <w:spacing w:after="0"/>
        <w:ind w:left="0"/>
        <w:jc w:val="left"/>
      </w:pPr>
      <w:r>
        <w:rPr>
          <w:rFonts w:ascii="Times New Roman"/>
          <w:b/>
          <w:i w:val="false"/>
          <w:color w:val="000000"/>
        </w:rPr>
        <w:t xml:space="preserve"> 
3. Өтінімді алдын ала бағалау және ол бойынша шешім қабылдау </w:t>
      </w:r>
    </w:p>
    <w:bookmarkEnd w:id="16"/>
    <w:p>
      <w:pPr>
        <w:spacing w:after="0"/>
        <w:ind w:left="0"/>
        <w:jc w:val="both"/>
      </w:pPr>
      <w:r>
        <w:rPr>
          <w:rFonts w:ascii="Times New Roman"/>
          <w:b w:val="false"/>
          <w:i w:val="false"/>
          <w:color w:val="000000"/>
          <w:sz w:val="28"/>
        </w:rPr>
        <w:t xml:space="preserve">      13. Өтінімді алдын ала бағалау кезінде: </w:t>
      </w:r>
      <w:r>
        <w:br/>
      </w:r>
      <w:r>
        <w:rPr>
          <w:rFonts w:ascii="Times New Roman"/>
          <w:b w:val="false"/>
          <w:i w:val="false"/>
          <w:color w:val="000000"/>
          <w:sz w:val="28"/>
        </w:rPr>
        <w:t xml:space="preserve">
      1) өтініш берушінің заңды мәртебесін растайтын құжаттардың болуы; </w:t>
      </w:r>
      <w:r>
        <w:br/>
      </w:r>
      <w:r>
        <w:rPr>
          <w:rFonts w:ascii="Times New Roman"/>
          <w:b w:val="false"/>
          <w:i w:val="false"/>
          <w:color w:val="000000"/>
          <w:sz w:val="28"/>
        </w:rPr>
        <w:t xml:space="preserve">
      2) өтініш берушінің осы Ереженің 9-тармағында көрсетілген құжаттарға сәйкестігі; </w:t>
      </w:r>
      <w:r>
        <w:br/>
      </w:r>
      <w:r>
        <w:rPr>
          <w:rFonts w:ascii="Times New Roman"/>
          <w:b w:val="false"/>
          <w:i w:val="false"/>
          <w:color w:val="000000"/>
          <w:sz w:val="28"/>
        </w:rPr>
        <w:t xml:space="preserve">
      3) ұшу қауіпсіздігін, авиациялық қауіпсіздікті, еңбекті қорғау мен өрттен қорғауды қамтамасыз ету үшін қажет ғимараттардың, құрылыстардың, жабдықтың, техниканың, құжаттаманың және білікті қызметкерлердің болуы; </w:t>
      </w:r>
      <w:r>
        <w:br/>
      </w:r>
      <w:r>
        <w:rPr>
          <w:rFonts w:ascii="Times New Roman"/>
          <w:b w:val="false"/>
          <w:i w:val="false"/>
          <w:color w:val="000000"/>
          <w:sz w:val="28"/>
        </w:rPr>
        <w:t xml:space="preserve">
      4) қарауға ұсынылған сертификаттық талаптарға сәйкестікті растайтын құжаттаманың толықтығы; </w:t>
      </w:r>
      <w:r>
        <w:br/>
      </w:r>
      <w:r>
        <w:rPr>
          <w:rFonts w:ascii="Times New Roman"/>
          <w:b w:val="false"/>
          <w:i w:val="false"/>
          <w:color w:val="000000"/>
          <w:sz w:val="28"/>
        </w:rPr>
        <w:t xml:space="preserve">
      5) инженерлік-техникалық және басшы персоналды оқыту және оларды техникалық жағынан даярлау, олардың біліктілігін арттыру жоспарының, сондай-ақ штатты жасақтау және кадрлар резервін дайындау жоспарларының болуы белгіленеді. </w:t>
      </w:r>
    </w:p>
    <w:bookmarkStart w:name="z18" w:id="17"/>
    <w:p>
      <w:pPr>
        <w:spacing w:after="0"/>
        <w:ind w:left="0"/>
        <w:jc w:val="both"/>
      </w:pPr>
      <w:r>
        <w:rPr>
          <w:rFonts w:ascii="Times New Roman"/>
          <w:b w:val="false"/>
          <w:i w:val="false"/>
          <w:color w:val="000000"/>
          <w:sz w:val="28"/>
        </w:rPr>
        <w:t xml:space="preserve">
      14. Өтінімді алдын ала бағалау барысында уәкілетті орган: </w:t>
      </w:r>
      <w:r>
        <w:br/>
      </w:r>
      <w:r>
        <w:rPr>
          <w:rFonts w:ascii="Times New Roman"/>
          <w:b w:val="false"/>
          <w:i w:val="false"/>
          <w:color w:val="000000"/>
          <w:sz w:val="28"/>
        </w:rPr>
        <w:t xml:space="preserve">
      1) өтініш берушіден өтінімде ұсынылған барлық мәселелер бойынша қосымша ақпарат сұратуы мүмкін; </w:t>
      </w:r>
      <w:r>
        <w:br/>
      </w:r>
      <w:r>
        <w:rPr>
          <w:rFonts w:ascii="Times New Roman"/>
          <w:b w:val="false"/>
          <w:i w:val="false"/>
          <w:color w:val="000000"/>
          <w:sz w:val="28"/>
        </w:rPr>
        <w:t xml:space="preserve">
      2) өтініш берушіні оларға сәйкестікке әуеайлақ сертификатталатын сертификаттау рәсімдері, нормативтік талаптар туралы хабардар етеді; </w:t>
      </w:r>
      <w:r>
        <w:br/>
      </w:r>
      <w:r>
        <w:rPr>
          <w:rFonts w:ascii="Times New Roman"/>
          <w:b w:val="false"/>
          <w:i w:val="false"/>
          <w:color w:val="000000"/>
          <w:sz w:val="28"/>
        </w:rPr>
        <w:t xml:space="preserve">
      3) өтініш берушінің қызметкерлері штатының жасақталуы мен кадрларды даярлау жүйесі мәселелерін қарайды; </w:t>
      </w:r>
      <w:r>
        <w:br/>
      </w:r>
      <w:r>
        <w:rPr>
          <w:rFonts w:ascii="Times New Roman"/>
          <w:b w:val="false"/>
          <w:i w:val="false"/>
          <w:color w:val="000000"/>
          <w:sz w:val="28"/>
        </w:rPr>
        <w:t xml:space="preserve">
      4) өтініш берушіге Сертификатты беру кезінде қандай пайдаланымдық және техникалық шектеулердің белгіленуі мүмкін екендігін түсіндіреді; </w:t>
      </w:r>
      <w:r>
        <w:br/>
      </w:r>
      <w:r>
        <w:rPr>
          <w:rFonts w:ascii="Times New Roman"/>
          <w:b w:val="false"/>
          <w:i w:val="false"/>
          <w:color w:val="000000"/>
          <w:sz w:val="28"/>
        </w:rPr>
        <w:t xml:space="preserve">
      5) өтініш берушіге өтінімді алдын ала бағалау барысында анықталған кемшіліктердің тізбесі мен оларды жою жөніндегі ұсынымдары бар жазбаша хабарламаны жібереді. </w:t>
      </w:r>
    </w:p>
    <w:bookmarkEnd w:id="17"/>
    <w:bookmarkStart w:name="z19" w:id="18"/>
    <w:p>
      <w:pPr>
        <w:spacing w:after="0"/>
        <w:ind w:left="0"/>
        <w:jc w:val="both"/>
      </w:pPr>
      <w:r>
        <w:rPr>
          <w:rFonts w:ascii="Times New Roman"/>
          <w:b w:val="false"/>
          <w:i w:val="false"/>
          <w:color w:val="000000"/>
          <w:sz w:val="28"/>
        </w:rPr>
        <w:t xml:space="preserve">
      15. Егер өтінім және (немесе) оған қоса берілген құжаттар осы Ереженің 9-тармағына сәйкес белгіленетін талаптарға сәйкес келмесе немесе толық көлемде ұсынылмаса, өтінім осы Ереженің 11-тармағына сәйкес белгіленетін мерзімде қайтарудың негізделген себебі көрсетіліп қайтарылуға жатады. </w:t>
      </w:r>
    </w:p>
    <w:bookmarkEnd w:id="18"/>
    <w:bookmarkStart w:name="z20" w:id="19"/>
    <w:p>
      <w:pPr>
        <w:spacing w:after="0"/>
        <w:ind w:left="0"/>
        <w:jc w:val="both"/>
      </w:pPr>
      <w:r>
        <w:rPr>
          <w:rFonts w:ascii="Times New Roman"/>
          <w:b w:val="false"/>
          <w:i w:val="false"/>
          <w:color w:val="000000"/>
          <w:sz w:val="28"/>
        </w:rPr>
        <w:t xml:space="preserve">
      16. Өтінім бойынша ескертулер болмаған кезде немесе оларды жойғаннан кейін уәкілетті орган сертификаттық тексеруді жүргізу үшін комиссия (бұдан әрі - Комиссия) құру туралы шешім шығарады. </w:t>
      </w:r>
    </w:p>
    <w:bookmarkEnd w:id="19"/>
    <w:bookmarkStart w:name="z21" w:id="20"/>
    <w:p>
      <w:pPr>
        <w:spacing w:after="0"/>
        <w:ind w:left="0"/>
        <w:jc w:val="left"/>
      </w:pPr>
      <w:r>
        <w:rPr>
          <w:rFonts w:ascii="Times New Roman"/>
          <w:b/>
          <w:i w:val="false"/>
          <w:color w:val="000000"/>
        </w:rPr>
        <w:t xml:space="preserve"> 
4. Сертификаттық тексеру </w:t>
      </w:r>
    </w:p>
    <w:bookmarkEnd w:id="20"/>
    <w:bookmarkStart w:name="z22" w:id="21"/>
    <w:p>
      <w:pPr>
        <w:spacing w:after="0"/>
        <w:ind w:left="0"/>
        <w:jc w:val="both"/>
      </w:pPr>
      <w:r>
        <w:rPr>
          <w:rFonts w:ascii="Times New Roman"/>
          <w:b w:val="false"/>
          <w:i w:val="false"/>
          <w:color w:val="000000"/>
          <w:sz w:val="28"/>
        </w:rPr>
        <w:t xml:space="preserve">
      17. Сертификаттық тексеру кезінде: </w:t>
      </w:r>
      <w:r>
        <w:br/>
      </w:r>
      <w:r>
        <w:rPr>
          <w:rFonts w:ascii="Times New Roman"/>
          <w:b w:val="false"/>
          <w:i w:val="false"/>
          <w:color w:val="000000"/>
          <w:sz w:val="28"/>
        </w:rPr>
        <w:t xml:space="preserve">
      1) азаматтық авиация ұйымын (өтініш берушіні) басқаруды ұйымдық құрылымы мен негізгі қағидаттары; </w:t>
      </w:r>
      <w:r>
        <w:br/>
      </w:r>
      <w:r>
        <w:rPr>
          <w:rFonts w:ascii="Times New Roman"/>
          <w:b w:val="false"/>
          <w:i w:val="false"/>
          <w:color w:val="000000"/>
          <w:sz w:val="28"/>
        </w:rPr>
        <w:t xml:space="preserve">
      2) азаматтық авиация ұйымының қызметін ұйымдастыру мен қамтамасыз етудегі басшы құрамның тәжірибесі, сондай-ақ басшы құраммен ұшу қауіпсіздігін қамтамасыз етуге тікелей байланысты мамандар жөніндегі деректердің болуы; </w:t>
      </w:r>
      <w:r>
        <w:br/>
      </w:r>
      <w:r>
        <w:rPr>
          <w:rFonts w:ascii="Times New Roman"/>
          <w:b w:val="false"/>
          <w:i w:val="false"/>
          <w:color w:val="000000"/>
          <w:sz w:val="28"/>
        </w:rPr>
        <w:t xml:space="preserve">
      3) қызметкерлер штатының жасақталуы және оларды даярлау жүйесі; </w:t>
      </w:r>
      <w:r>
        <w:br/>
      </w:r>
      <w:r>
        <w:rPr>
          <w:rFonts w:ascii="Times New Roman"/>
          <w:b w:val="false"/>
          <w:i w:val="false"/>
          <w:color w:val="000000"/>
          <w:sz w:val="28"/>
        </w:rPr>
        <w:t xml:space="preserve">
      4) өтініш берушінің тиісті арнайы жабдықты пайдалану құқығына, техникалық қызмет көрсетуге, жөндеуге және бақылауға, сондай-ақ авиациялық персоналды оқытуға басқа ұйымдармен жасасқан шарттарының болуы; </w:t>
      </w:r>
      <w:r>
        <w:br/>
      </w:r>
      <w:r>
        <w:rPr>
          <w:rFonts w:ascii="Times New Roman"/>
          <w:b w:val="false"/>
          <w:i w:val="false"/>
          <w:color w:val="000000"/>
          <w:sz w:val="28"/>
        </w:rPr>
        <w:t xml:space="preserve">
      5) функционалдық міндеттерді қамтамасыз етуге арналған өндірістік алаңдардың жеткілікті санының болуы; </w:t>
      </w:r>
      <w:r>
        <w:br/>
      </w:r>
      <w:r>
        <w:rPr>
          <w:rFonts w:ascii="Times New Roman"/>
          <w:b w:val="false"/>
          <w:i w:val="false"/>
          <w:color w:val="000000"/>
          <w:sz w:val="28"/>
        </w:rPr>
        <w:t xml:space="preserve">
      6) пайдалану техникалық құжаттамасының болуы; </w:t>
      </w:r>
      <w:r>
        <w:br/>
      </w:r>
      <w:r>
        <w:rPr>
          <w:rFonts w:ascii="Times New Roman"/>
          <w:b w:val="false"/>
          <w:i w:val="false"/>
          <w:color w:val="000000"/>
          <w:sz w:val="28"/>
        </w:rPr>
        <w:t xml:space="preserve">
      7) әуеайлақ объектілерінің, азаматтық авиация ұйымы жабдығының және өндіріс құралдарының техникалық сипаттамалары (көрсеткіштері), өтініш берушінің әуеайлақтың сертификаттық талаптарға сәйкестігін қамтамасыз ету қабілетін айқындауға мүмкіндік беретін өндіріс рәсімдерін тексеру қаралады. </w:t>
      </w:r>
    </w:p>
    <w:bookmarkEnd w:id="21"/>
    <w:bookmarkStart w:name="z23" w:id="22"/>
    <w:p>
      <w:pPr>
        <w:spacing w:after="0"/>
        <w:ind w:left="0"/>
        <w:jc w:val="both"/>
      </w:pPr>
      <w:r>
        <w:rPr>
          <w:rFonts w:ascii="Times New Roman"/>
          <w:b w:val="false"/>
          <w:i w:val="false"/>
          <w:color w:val="000000"/>
          <w:sz w:val="28"/>
        </w:rPr>
        <w:t xml:space="preserve">
      18. Сертификаттық тексерудің мерзімі өтінім бойынша шешім қабылданған сәттен бастап отыз күнтізбелік күннен аспауы тиіс. </w:t>
      </w:r>
    </w:p>
    <w:bookmarkEnd w:id="22"/>
    <w:bookmarkStart w:name="z24" w:id="23"/>
    <w:p>
      <w:pPr>
        <w:spacing w:after="0"/>
        <w:ind w:left="0"/>
        <w:jc w:val="both"/>
      </w:pPr>
      <w:r>
        <w:rPr>
          <w:rFonts w:ascii="Times New Roman"/>
          <w:b w:val="false"/>
          <w:i w:val="false"/>
          <w:color w:val="000000"/>
          <w:sz w:val="28"/>
        </w:rPr>
        <w:t xml:space="preserve">
      19. Сертификаттық тексеру осы Ережеге 6-қосымшаға сәйкес сертификаттық тексерудің үлгі бағдарламасына сәйкес жүргізіледі. </w:t>
      </w:r>
    </w:p>
    <w:bookmarkEnd w:id="23"/>
    <w:bookmarkStart w:name="z25" w:id="24"/>
    <w:p>
      <w:pPr>
        <w:spacing w:after="0"/>
        <w:ind w:left="0"/>
        <w:jc w:val="both"/>
      </w:pPr>
      <w:r>
        <w:rPr>
          <w:rFonts w:ascii="Times New Roman"/>
          <w:b w:val="false"/>
          <w:i w:val="false"/>
          <w:color w:val="000000"/>
          <w:sz w:val="28"/>
        </w:rPr>
        <w:t xml:space="preserve">
      20. Сертификаттық тексерудің нәтижелері бойынша әуеайлақтың іс жүзіндегі жай-күйі, тұжырымдар, ұсынымдар және сертификат беру мүмкіндігі (мүмкін еместігі) туралы қорытынды көрсетіле отырып, екі данада осы Ережеге 5-қосымшаға сәйкес сертификаттық тексеру актісі (бұдан әрі - акт) жасалады. Актіге комиссияның барлық мүшелері қол қояды және ол танысу үшін өтініш берушіге ұсынылады. </w:t>
      </w:r>
    </w:p>
    <w:bookmarkEnd w:id="24"/>
    <w:bookmarkStart w:name="z26" w:id="25"/>
    <w:p>
      <w:pPr>
        <w:spacing w:after="0"/>
        <w:ind w:left="0"/>
        <w:jc w:val="left"/>
      </w:pPr>
      <w:r>
        <w:rPr>
          <w:rFonts w:ascii="Times New Roman"/>
          <w:b/>
          <w:i w:val="false"/>
          <w:color w:val="000000"/>
        </w:rPr>
        <w:t xml:space="preserve"> 
5. Сертификатты беру, беруден бас тарту, қолданылуын тоқтата тұру, қайтарып алу немесе күшін жою </w:t>
      </w:r>
    </w:p>
    <w:bookmarkEnd w:id="25"/>
    <w:p>
      <w:pPr>
        <w:spacing w:after="0"/>
        <w:ind w:left="0"/>
        <w:jc w:val="both"/>
      </w:pPr>
      <w:r>
        <w:rPr>
          <w:rFonts w:ascii="Times New Roman"/>
          <w:b w:val="false"/>
          <w:i w:val="false"/>
          <w:color w:val="000000"/>
          <w:sz w:val="28"/>
        </w:rPr>
        <w:t xml:space="preserve">      21. Сертификатты беру мүмкіндігі туралы қорытынды қамтылған акт сертификат беру үшін негіз болып табылады. </w:t>
      </w:r>
    </w:p>
    <w:bookmarkStart w:name="z27" w:id="26"/>
    <w:p>
      <w:pPr>
        <w:spacing w:after="0"/>
        <w:ind w:left="0"/>
        <w:jc w:val="both"/>
      </w:pPr>
      <w:r>
        <w:rPr>
          <w:rFonts w:ascii="Times New Roman"/>
          <w:b w:val="false"/>
          <w:i w:val="false"/>
          <w:color w:val="000000"/>
          <w:sz w:val="28"/>
        </w:rPr>
        <w:t xml:space="preserve">
      22. Сертификатты ресімдеу мен беруді уәкілетті орган сертификаттық тексеру актісі жасалғаннан кейін он күнтізбелік күн ішінде жүргізеді. </w:t>
      </w:r>
    </w:p>
    <w:bookmarkEnd w:id="26"/>
    <w:bookmarkStart w:name="z28" w:id="27"/>
    <w:p>
      <w:pPr>
        <w:spacing w:after="0"/>
        <w:ind w:left="0"/>
        <w:jc w:val="both"/>
      </w:pPr>
      <w:r>
        <w:rPr>
          <w:rFonts w:ascii="Times New Roman"/>
          <w:b w:val="false"/>
          <w:i w:val="false"/>
          <w:color w:val="000000"/>
          <w:sz w:val="28"/>
        </w:rPr>
        <w:t xml:space="preserve">
      23. Сертификатты иесіне беруден бас тарту, қайтарып алу, қолданылуын тоқтата тұру Қазақстан Республикасының азаматтық авиация саладағы заңнамасына сәйкес жүзеге асырылады. </w:t>
      </w:r>
    </w:p>
    <w:bookmarkEnd w:id="27"/>
    <w:bookmarkStart w:name="z29" w:id="28"/>
    <w:p>
      <w:pPr>
        <w:spacing w:after="0"/>
        <w:ind w:left="0"/>
        <w:jc w:val="both"/>
      </w:pPr>
      <w:r>
        <w:rPr>
          <w:rFonts w:ascii="Times New Roman"/>
          <w:b w:val="false"/>
          <w:i w:val="false"/>
          <w:color w:val="000000"/>
          <w:sz w:val="28"/>
        </w:rPr>
        <w:t xml:space="preserve">
      24. Сертификатты беруден бас тарту, егер: </w:t>
      </w:r>
      <w:r>
        <w:br/>
      </w:r>
      <w:r>
        <w:rPr>
          <w:rFonts w:ascii="Times New Roman"/>
          <w:b w:val="false"/>
          <w:i w:val="false"/>
          <w:color w:val="000000"/>
          <w:sz w:val="28"/>
        </w:rPr>
        <w:t xml:space="preserve">
      1) әуеайлақты пайдалану осы санаттағы адамдар үшін заңнамалық актілермен тыйым салынған; </w:t>
      </w:r>
      <w:r>
        <w:br/>
      </w:r>
      <w:r>
        <w:rPr>
          <w:rFonts w:ascii="Times New Roman"/>
          <w:b w:val="false"/>
          <w:i w:val="false"/>
          <w:color w:val="000000"/>
          <w:sz w:val="28"/>
        </w:rPr>
        <w:t xml:space="preserve">
      2) әуеайлақ сертификаттық талаптарға сәйкес келмеген; </w:t>
      </w:r>
      <w:r>
        <w:br/>
      </w:r>
      <w:r>
        <w:rPr>
          <w:rFonts w:ascii="Times New Roman"/>
          <w:b w:val="false"/>
          <w:i w:val="false"/>
          <w:color w:val="000000"/>
          <w:sz w:val="28"/>
        </w:rPr>
        <w:t xml:space="preserve">
      3) өтініш берушіге қатысты оның әуеайлақты пайдалануына тыйым салатын сот шешімі болған жағдайларда жүргізіледі. </w:t>
      </w:r>
    </w:p>
    <w:bookmarkEnd w:id="28"/>
    <w:bookmarkStart w:name="z30" w:id="29"/>
    <w:p>
      <w:pPr>
        <w:spacing w:after="0"/>
        <w:ind w:left="0"/>
        <w:jc w:val="both"/>
      </w:pPr>
      <w:r>
        <w:rPr>
          <w:rFonts w:ascii="Times New Roman"/>
          <w:b w:val="false"/>
          <w:i w:val="false"/>
          <w:color w:val="000000"/>
          <w:sz w:val="28"/>
        </w:rPr>
        <w:t xml:space="preserve">
      25. Сертификатты беруден бас тартқан кезде өтініш берушіге бас тарту себептері көрсетіліп, уәжді жауап беріледі. </w:t>
      </w:r>
    </w:p>
    <w:bookmarkEnd w:id="29"/>
    <w:bookmarkStart w:name="z31" w:id="30"/>
    <w:p>
      <w:pPr>
        <w:spacing w:after="0"/>
        <w:ind w:left="0"/>
        <w:jc w:val="both"/>
      </w:pPr>
      <w:r>
        <w:rPr>
          <w:rFonts w:ascii="Times New Roman"/>
          <w:b w:val="false"/>
          <w:i w:val="false"/>
          <w:color w:val="000000"/>
          <w:sz w:val="28"/>
        </w:rPr>
        <w:t xml:space="preserve">
      26. Сертификаттың қолданылуы тоқтатыла тұрған жағдайда оның қолданылуын қалпына келтіруді уәкілетті орган анықталған кемшіліктерді жойғаннан, уәкілетті органға растайтын құжаттарды ұсынғаннан және оған қажетті тексеру жүргізілгеннен кейін ғана жүзеге асырады. </w:t>
      </w:r>
      <w:r>
        <w:br/>
      </w:r>
      <w:r>
        <w:rPr>
          <w:rFonts w:ascii="Times New Roman"/>
          <w:b w:val="false"/>
          <w:i w:val="false"/>
          <w:color w:val="000000"/>
          <w:sz w:val="28"/>
        </w:rPr>
        <w:t xml:space="preserve">
      Егер әуеайлақты пайдаланушы уәкілетті орган белгіленген мерзімде тоқтата тұру себебін жоя алатын болса ғана, сертификаттың қолданылуын тоқтата тұру туралы шешім қабылданады. Олай болмаған жағдайда сертификат қайтарып алынады. </w:t>
      </w:r>
    </w:p>
    <w:bookmarkEnd w:id="30"/>
    <w:bookmarkStart w:name="z32" w:id="31"/>
    <w:p>
      <w:pPr>
        <w:spacing w:after="0"/>
        <w:ind w:left="0"/>
        <w:jc w:val="both"/>
      </w:pPr>
      <w:r>
        <w:rPr>
          <w:rFonts w:ascii="Times New Roman"/>
          <w:b w:val="false"/>
          <w:i w:val="false"/>
          <w:color w:val="000000"/>
          <w:sz w:val="28"/>
        </w:rPr>
        <w:t xml:space="preserve">
      27. Сертификат қайтарып алынған жағдайда ол осы Ережеде көзделген тәртіппен қайтадан сертификаттау жүргізілгеннен кейін беріледі. </w:t>
      </w:r>
    </w:p>
    <w:bookmarkEnd w:id="31"/>
    <w:bookmarkStart w:name="z33" w:id="32"/>
    <w:p>
      <w:pPr>
        <w:spacing w:after="0"/>
        <w:ind w:left="0"/>
        <w:jc w:val="left"/>
      </w:pPr>
      <w:r>
        <w:rPr>
          <w:rFonts w:ascii="Times New Roman"/>
          <w:b/>
          <w:i w:val="false"/>
          <w:color w:val="000000"/>
        </w:rPr>
        <w:t xml:space="preserve"> 
6. Сертификатқа өзгерістер енгізу және телнұсқа беру </w:t>
      </w:r>
    </w:p>
    <w:bookmarkEnd w:id="32"/>
    <w:p>
      <w:pPr>
        <w:spacing w:after="0"/>
        <w:ind w:left="0"/>
        <w:jc w:val="both"/>
      </w:pPr>
      <w:r>
        <w:rPr>
          <w:rFonts w:ascii="Times New Roman"/>
          <w:b w:val="false"/>
          <w:i w:val="false"/>
          <w:color w:val="000000"/>
          <w:sz w:val="28"/>
        </w:rPr>
        <w:t xml:space="preserve">      28. Азаматтық авиация ұйымының атауы, оның ұйымдық-құқықтық нысаны өзгерген және сертификаттық талаптарға сәйкес келмеуге әкеп соқтырмайтын басқа да өзгерістер болған жағдайда сертификатқа тиісті өзгерістер енгізіледі. </w:t>
      </w:r>
      <w:r>
        <w:br/>
      </w:r>
      <w:r>
        <w:rPr>
          <w:rFonts w:ascii="Times New Roman"/>
          <w:b w:val="false"/>
          <w:i w:val="false"/>
          <w:color w:val="000000"/>
          <w:sz w:val="28"/>
        </w:rPr>
        <w:t xml:space="preserve">
      Сертификатқа өзгерістер енгізу кезінде бұрын берілген сертификаттың тіркеу нөмірі сақталады, ал мемлекеттік тізілімнің әуеайлақтардың жарамдылық сертификаттарының тізіліміне бұл туралы тиісті жазба енгізіледі. </w:t>
      </w:r>
    </w:p>
    <w:bookmarkStart w:name="z34" w:id="33"/>
    <w:p>
      <w:pPr>
        <w:spacing w:after="0"/>
        <w:ind w:left="0"/>
        <w:jc w:val="both"/>
      </w:pPr>
      <w:r>
        <w:rPr>
          <w:rFonts w:ascii="Times New Roman"/>
          <w:b w:val="false"/>
          <w:i w:val="false"/>
          <w:color w:val="000000"/>
          <w:sz w:val="28"/>
        </w:rPr>
        <w:t xml:space="preserve">
      29. Сертификат бүлінген немесе жоғалған (ұрланған) жағдайда уәкілетті орган сертификаттың телнұсқасын береді. </w:t>
      </w:r>
    </w:p>
    <w:bookmarkEnd w:id="33"/>
    <w:bookmarkStart w:name="z35" w:id="34"/>
    <w:p>
      <w:pPr>
        <w:spacing w:after="0"/>
        <w:ind w:left="0"/>
        <w:jc w:val="both"/>
      </w:pPr>
      <w:r>
        <w:rPr>
          <w:rFonts w:ascii="Times New Roman"/>
          <w:b w:val="false"/>
          <w:i w:val="false"/>
          <w:color w:val="000000"/>
          <w:sz w:val="28"/>
        </w:rPr>
        <w:t xml:space="preserve">
      30. Сертификатқа өзгерістер енгізу немесе телнұсқа алу үшін азаматтық авиация ұйымы уәкілетті органға негіздемесімен, тиісті өзгерістерді растайтын құжаттармен бірге еркін нысандағы өтініш және бұрын берілген сертификатты (жоғалған немесе ұрланған жағдайлардан басқа) береді. </w:t>
      </w:r>
    </w:p>
    <w:bookmarkEnd w:id="34"/>
    <w:bookmarkStart w:name="z36" w:id="35"/>
    <w:p>
      <w:pPr>
        <w:spacing w:after="0"/>
        <w:ind w:left="0"/>
        <w:jc w:val="both"/>
      </w:pPr>
      <w:r>
        <w:rPr>
          <w:rFonts w:ascii="Times New Roman"/>
          <w:b w:val="false"/>
          <w:i w:val="false"/>
          <w:color w:val="000000"/>
          <w:sz w:val="28"/>
        </w:rPr>
        <w:t xml:space="preserve">
      31. Уәкілетті орган өтініш берушіден өтініш келіп түскен күннен бастап жеті күнтізбелік күн ішінде сертификаттың телнұсқасын береді. </w:t>
      </w:r>
    </w:p>
    <w:bookmarkEnd w:id="35"/>
    <w:bookmarkStart w:name="z37" w:id="36"/>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36"/>
    <w:p>
      <w:pPr>
        <w:spacing w:after="0"/>
        <w:ind w:left="0"/>
        <w:jc w:val="both"/>
      </w:pPr>
      <w:r>
        <w:rPr>
          <w:rFonts w:ascii="Times New Roman"/>
          <w:b w:val="false"/>
          <w:i w:val="false"/>
          <w:color w:val="000000"/>
          <w:sz w:val="28"/>
        </w:rPr>
        <w:t xml:space="preserve">уәкілетті органның атауы </w:t>
      </w:r>
    </w:p>
    <w:p>
      <w:pPr>
        <w:spacing w:after="0"/>
        <w:ind w:left="0"/>
        <w:jc w:val="left"/>
      </w:pPr>
      <w:r>
        <w:rPr>
          <w:rFonts w:ascii="Times New Roman"/>
          <w:b/>
          <w:i w:val="false"/>
          <w:color w:val="000000"/>
        </w:rPr>
        <w:t xml:space="preserve"> ӘУЕАЙЛАҚТЫҢ ЖАРАМДЫЛЫҚ </w:t>
      </w:r>
      <w:r>
        <w:br/>
      </w:r>
      <w:r>
        <w:rPr>
          <w:rFonts w:ascii="Times New Roman"/>
          <w:b/>
          <w:i w:val="false"/>
          <w:color w:val="000000"/>
        </w:rPr>
        <w:t xml:space="preserve">
СЕРТИФИКАТЫ </w:t>
      </w:r>
      <w:r>
        <w:br/>
      </w:r>
      <w:r>
        <w:rPr>
          <w:rFonts w:ascii="Times New Roman"/>
          <w:b/>
          <w:i w:val="false"/>
          <w:color w:val="000000"/>
        </w:rPr>
        <w:t xml:space="preserve">
Серия АРД N___ </w:t>
      </w:r>
    </w:p>
    <w:p>
      <w:pPr>
        <w:spacing w:after="0"/>
        <w:ind w:left="0"/>
        <w:jc w:val="both"/>
      </w:pPr>
      <w:r>
        <w:rPr>
          <w:rFonts w:ascii="Times New Roman"/>
          <w:b w:val="false"/>
          <w:i w:val="false"/>
          <w:color w:val="000000"/>
          <w:sz w:val="28"/>
        </w:rPr>
        <w:t xml:space="preserve">200___ жылғы»"__" ________ берілді. </w:t>
      </w:r>
      <w:r>
        <w:br/>
      </w:r>
      <w:r>
        <w:rPr>
          <w:rFonts w:ascii="Times New Roman"/>
          <w:b w:val="false"/>
          <w:i w:val="false"/>
          <w:color w:val="000000"/>
          <w:sz w:val="28"/>
        </w:rPr>
        <w:t xml:space="preserve">
200___ жылғы»"__" ________ дейін жарамды. </w:t>
      </w:r>
    </w:p>
    <w:p>
      <w:pPr>
        <w:spacing w:after="0"/>
        <w:ind w:left="0"/>
        <w:jc w:val="both"/>
      </w:pPr>
      <w:r>
        <w:rPr>
          <w:rFonts w:ascii="Times New Roman"/>
          <w:b w:val="false"/>
          <w:i w:val="false"/>
          <w:color w:val="000000"/>
          <w:sz w:val="28"/>
        </w:rPr>
        <w:t xml:space="preserve">1. Әуеайлақ ________________________________________________ </w:t>
      </w:r>
      <w:r>
        <w:br/>
      </w:r>
      <w:r>
        <w:rPr>
          <w:rFonts w:ascii="Times New Roman"/>
          <w:b w:val="false"/>
          <w:i w:val="false"/>
          <w:color w:val="000000"/>
          <w:sz w:val="28"/>
        </w:rPr>
        <w:t xml:space="preserve">
2. Әуеайлақтың орналасқан жері _____________________________ </w:t>
      </w:r>
      <w:r>
        <w:br/>
      </w:r>
      <w:r>
        <w:rPr>
          <w:rFonts w:ascii="Times New Roman"/>
          <w:b w:val="false"/>
          <w:i w:val="false"/>
          <w:color w:val="000000"/>
          <w:sz w:val="28"/>
        </w:rPr>
        <w:t xml:space="preserve">
3. Әуеайлақтың иесі 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4. Әуеайлақтың сыныбы ______________________________________ </w:t>
      </w:r>
      <w:r>
        <w:br/>
      </w:r>
      <w:r>
        <w:rPr>
          <w:rFonts w:ascii="Times New Roman"/>
          <w:b w:val="false"/>
          <w:i w:val="false"/>
          <w:color w:val="000000"/>
          <w:sz w:val="28"/>
        </w:rPr>
        <w:t xml:space="preserve">
5. Осы арқылы осы сертификаттың ажырамас бөлігі болып </w:t>
      </w:r>
      <w:r>
        <w:br/>
      </w:r>
      <w:r>
        <w:rPr>
          <w:rFonts w:ascii="Times New Roman"/>
          <w:b w:val="false"/>
          <w:i w:val="false"/>
          <w:color w:val="000000"/>
          <w:sz w:val="28"/>
        </w:rPr>
        <w:t xml:space="preserve">
табылатын шектеулерді ескере отырып, әуеайлақтың: </w:t>
      </w:r>
      <w:r>
        <w:br/>
      </w:r>
      <w:r>
        <w:rPr>
          <w:rFonts w:ascii="Times New Roman"/>
          <w:b w:val="false"/>
          <w:i w:val="false"/>
          <w:color w:val="000000"/>
          <w:sz w:val="28"/>
        </w:rPr>
        <w:t xml:space="preserve">
ИКАО МКпос. I санаты _______________________________________ </w:t>
      </w:r>
      <w:r>
        <w:br/>
      </w:r>
      <w:r>
        <w:rPr>
          <w:rFonts w:ascii="Times New Roman"/>
          <w:b w:val="false"/>
          <w:i w:val="false"/>
          <w:color w:val="000000"/>
          <w:sz w:val="28"/>
        </w:rPr>
        <w:t xml:space="preserve">
ИКАО МКпос. II санаты ______________________________________ </w:t>
      </w:r>
      <w:r>
        <w:br/>
      </w:r>
      <w:r>
        <w:rPr>
          <w:rFonts w:ascii="Times New Roman"/>
          <w:b w:val="false"/>
          <w:i w:val="false"/>
          <w:color w:val="000000"/>
          <w:sz w:val="28"/>
        </w:rPr>
        <w:t xml:space="preserve">
ИКАО МКпос. III санаты _____________________________________ </w:t>
      </w:r>
      <w:r>
        <w:br/>
      </w:r>
      <w:r>
        <w:rPr>
          <w:rFonts w:ascii="Times New Roman"/>
          <w:b w:val="false"/>
          <w:i w:val="false"/>
          <w:color w:val="000000"/>
          <w:sz w:val="28"/>
        </w:rPr>
        <w:t xml:space="preserve">
бойынша азаматтық аэродромдарды пайдалану талаптарына және </w:t>
      </w:r>
      <w:r>
        <w:br/>
      </w:r>
      <w:r>
        <w:rPr>
          <w:rFonts w:ascii="Times New Roman"/>
          <w:b w:val="false"/>
          <w:i w:val="false"/>
          <w:color w:val="000000"/>
          <w:sz w:val="28"/>
        </w:rPr>
        <w:t xml:space="preserve">
жарамдылық нормаларына сәйкес келетіні куәландырылады. </w:t>
      </w:r>
      <w:r>
        <w:br/>
      </w:r>
      <w:r>
        <w:rPr>
          <w:rFonts w:ascii="Times New Roman"/>
          <w:b w:val="false"/>
          <w:i w:val="false"/>
          <w:color w:val="000000"/>
          <w:sz w:val="28"/>
        </w:rPr>
        <w:t xml:space="preserve">
6. Сертификатты беру үшін негіздеме 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7. Сертификаттық тексеруді _________________________________ </w:t>
      </w:r>
      <w:r>
        <w:br/>
      </w:r>
      <w:r>
        <w:rPr>
          <w:rFonts w:ascii="Times New Roman"/>
          <w:b w:val="false"/>
          <w:i w:val="false"/>
          <w:color w:val="000000"/>
          <w:sz w:val="28"/>
        </w:rPr>
        <w:t xml:space="preserve">
_____________________________________________ жүзеге асырады </w:t>
      </w:r>
    </w:p>
    <w:p>
      <w:pPr>
        <w:spacing w:after="0"/>
        <w:ind w:left="0"/>
        <w:jc w:val="both"/>
      </w:pPr>
      <w:r>
        <w:rPr>
          <w:rFonts w:ascii="Times New Roman"/>
          <w:b/>
          <w:i w:val="false"/>
          <w:color w:val="000000"/>
          <w:sz w:val="28"/>
        </w:rPr>
        <w:t xml:space="preserve">Сертификат           </w:t>
      </w:r>
      <w:r>
        <w:br/>
      </w:r>
      <w:r>
        <w:rPr>
          <w:rFonts w:ascii="Times New Roman"/>
          <w:b w:val="false"/>
          <w:i w:val="false"/>
          <w:color w:val="000000"/>
          <w:sz w:val="28"/>
        </w:rPr>
        <w:t>
</w:t>
      </w:r>
      <w:r>
        <w:rPr>
          <w:rFonts w:ascii="Times New Roman"/>
          <w:b/>
          <w:i w:val="false"/>
          <w:color w:val="000000"/>
          <w:sz w:val="28"/>
        </w:rPr>
        <w:t xml:space="preserve">берген органның басшысы    </w:t>
      </w:r>
    </w:p>
    <w:p>
      <w:pPr>
        <w:spacing w:after="0"/>
        <w:ind w:left="0"/>
        <w:jc w:val="both"/>
      </w:pPr>
      <w:r>
        <w:rPr>
          <w:rFonts w:ascii="Times New Roman"/>
          <w:b/>
          <w:i w:val="false"/>
          <w:color w:val="000000"/>
          <w:sz w:val="28"/>
        </w:rPr>
        <w:t xml:space="preserve">      МО                            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Әуеайлақтың жарамдылық </w:t>
      </w:r>
      <w:r>
        <w:br/>
      </w:r>
      <w:r>
        <w:rPr>
          <w:rFonts w:ascii="Times New Roman"/>
          <w:b w:val="false"/>
          <w:i w:val="false"/>
          <w:color w:val="000000"/>
          <w:sz w:val="28"/>
        </w:rPr>
        <w:t xml:space="preserve">
                                           сертификатына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Серия АРД N ________ </w:t>
      </w:r>
    </w:p>
    <w:p>
      <w:pPr>
        <w:spacing w:after="0"/>
        <w:ind w:left="0"/>
        <w:jc w:val="left"/>
      </w:pPr>
      <w:r>
        <w:rPr>
          <w:rFonts w:ascii="Times New Roman"/>
          <w:b/>
          <w:i w:val="false"/>
          <w:color w:val="000000"/>
        </w:rPr>
        <w:t xml:space="preserve"> ӘУЕАЙЛАҚТЫҢ ЖАРАМДЫЛЫҚ СЕРТИФИКАТЫНЫҢ </w:t>
      </w:r>
      <w:r>
        <w:br/>
      </w:r>
      <w:r>
        <w:rPr>
          <w:rFonts w:ascii="Times New Roman"/>
          <w:b/>
          <w:i w:val="false"/>
          <w:color w:val="000000"/>
        </w:rPr>
        <w:t xml:space="preserve">
ҚОЛДАНЫЛУ САЛАСЫ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653"/>
        <w:gridCol w:w="5653"/>
        <w:gridCol w:w="239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Тексеру оларға сәйкес </w:t>
            </w:r>
            <w:r>
              <w:br/>
            </w:r>
            <w:r>
              <w:rPr>
                <w:rFonts w:ascii="Times New Roman"/>
                <w:b/>
                <w:i w:val="false"/>
                <w:color w:val="000000"/>
                <w:sz w:val="20"/>
              </w:rPr>
              <w:t xml:space="preserve">
жүргізілген нормативтік </w:t>
            </w:r>
            <w:r>
              <w:br/>
            </w:r>
            <w:r>
              <w:rPr>
                <w:rFonts w:ascii="Times New Roman"/>
                <w:b/>
                <w:i w:val="false"/>
                <w:color w:val="000000"/>
                <w:sz w:val="20"/>
              </w:rPr>
              <w:t>
актілердің атауы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Ескертпе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Сертификат           </w:t>
      </w:r>
      <w:r>
        <w:br/>
      </w:r>
      <w:r>
        <w:rPr>
          <w:rFonts w:ascii="Times New Roman"/>
          <w:b w:val="false"/>
          <w:i w:val="false"/>
          <w:color w:val="000000"/>
          <w:sz w:val="28"/>
        </w:rPr>
        <w:t>
</w:t>
      </w:r>
      <w:r>
        <w:rPr>
          <w:rFonts w:ascii="Times New Roman"/>
          <w:b/>
          <w:i w:val="false"/>
          <w:color w:val="000000"/>
          <w:sz w:val="28"/>
        </w:rPr>
        <w:t xml:space="preserve">берген органның басшысы    </w:t>
      </w:r>
    </w:p>
    <w:p>
      <w:pPr>
        <w:spacing w:after="0"/>
        <w:ind w:left="0"/>
        <w:jc w:val="both"/>
      </w:pPr>
      <w:r>
        <w:rPr>
          <w:rFonts w:ascii="Times New Roman"/>
          <w:b/>
          <w:i w:val="false"/>
          <w:color w:val="000000"/>
          <w:sz w:val="28"/>
        </w:rPr>
        <w:t xml:space="preserve">      МО                            __________________ </w:t>
      </w:r>
      <w:r>
        <w:br/>
      </w:r>
      <w:r>
        <w:rPr>
          <w:rFonts w:ascii="Times New Roman"/>
          <w:b w:val="false"/>
          <w:i w:val="false"/>
          <w:color w:val="000000"/>
          <w:sz w:val="28"/>
        </w:rPr>
        <w:t xml:space="preserve">
                                          (қолы, Т.А.Ә.) </w:t>
      </w:r>
    </w:p>
    <w:bookmarkStart w:name="z38" w:id="37"/>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(уәкілетті органның атауы)  </w:t>
      </w:r>
    </w:p>
    <w:bookmarkEnd w:id="37"/>
    <w:p>
      <w:pPr>
        <w:spacing w:after="0"/>
        <w:ind w:left="0"/>
        <w:jc w:val="left"/>
      </w:pPr>
      <w:r>
        <w:rPr>
          <w:rFonts w:ascii="Times New Roman"/>
          <w:b/>
          <w:i w:val="false"/>
          <w:color w:val="000000"/>
        </w:rPr>
        <w:t xml:space="preserve"> Әуеайлақтың жарамдылығын сертификаттауды жүргізуге </w:t>
      </w:r>
      <w:r>
        <w:br/>
      </w:r>
      <w:r>
        <w:rPr>
          <w:rFonts w:ascii="Times New Roman"/>
          <w:b/>
          <w:i w:val="false"/>
          <w:color w:val="000000"/>
        </w:rPr>
        <w:t xml:space="preserve">
ӨТІНІМ </w:t>
      </w:r>
    </w:p>
    <w:p>
      <w:pPr>
        <w:spacing w:after="0"/>
        <w:ind w:left="0"/>
        <w:jc w:val="both"/>
      </w:pPr>
      <w:r>
        <w:rPr>
          <w:rFonts w:ascii="Times New Roman"/>
          <w:b w:val="false"/>
          <w:i w:val="false"/>
          <w:color w:val="000000"/>
          <w:sz w:val="28"/>
        </w:rPr>
        <w:t xml:space="preserve">1. __________________________________________________________ </w:t>
      </w:r>
      <w:r>
        <w:br/>
      </w:r>
      <w:r>
        <w:rPr>
          <w:rFonts w:ascii="Times New Roman"/>
          <w:b w:val="false"/>
          <w:i w:val="false"/>
          <w:color w:val="000000"/>
          <w:sz w:val="28"/>
        </w:rPr>
        <w:t xml:space="preserve">
      (ұйымның, өтініш берушінің атауы, оның мекен-жайы) </w:t>
      </w:r>
      <w:r>
        <w:br/>
      </w:r>
      <w:r>
        <w:rPr>
          <w:rFonts w:ascii="Times New Roman"/>
          <w:b w:val="false"/>
          <w:i w:val="false"/>
          <w:color w:val="000000"/>
          <w:sz w:val="28"/>
        </w:rPr>
        <w:t xml:space="preserve">
атынан _____________________________________________________ </w:t>
      </w:r>
      <w:r>
        <w:br/>
      </w:r>
      <w:r>
        <w:rPr>
          <w:rFonts w:ascii="Times New Roman"/>
          <w:b w:val="false"/>
          <w:i w:val="false"/>
          <w:color w:val="000000"/>
          <w:sz w:val="28"/>
        </w:rPr>
        <w:t xml:space="preserve">
                (басшының лауазымы, Т.А.Ә.) </w:t>
      </w:r>
      <w:r>
        <w:br/>
      </w:r>
      <w:r>
        <w:rPr>
          <w:rFonts w:ascii="Times New Roman"/>
          <w:b w:val="false"/>
          <w:i w:val="false"/>
          <w:color w:val="000000"/>
          <w:sz w:val="28"/>
        </w:rPr>
        <w:t xml:space="preserve">
___________________________________ негізінде әрекет ететін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(әуеайлақтың атауы) </w:t>
      </w:r>
    </w:p>
    <w:p>
      <w:pPr>
        <w:spacing w:after="0"/>
        <w:ind w:left="0"/>
        <w:jc w:val="both"/>
      </w:pPr>
      <w:r>
        <w:rPr>
          <w:rFonts w:ascii="Times New Roman"/>
          <w:b w:val="false"/>
          <w:i w:val="false"/>
          <w:color w:val="000000"/>
          <w:sz w:val="28"/>
        </w:rPr>
        <w:t xml:space="preserve">___________________________________ негізінде әрекет ететін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(нормативтік актілердің атауы және нұсқамасы) </w:t>
      </w:r>
      <w:r>
        <w:br/>
      </w:r>
      <w:r>
        <w:rPr>
          <w:rFonts w:ascii="Times New Roman"/>
          <w:b w:val="false"/>
          <w:i w:val="false"/>
          <w:color w:val="000000"/>
          <w:sz w:val="28"/>
        </w:rPr>
        <w:t xml:space="preserve">
талаптарына сәйкес келетіндігін куәландырады және осы </w:t>
      </w:r>
      <w:r>
        <w:br/>
      </w:r>
      <w:r>
        <w:rPr>
          <w:rFonts w:ascii="Times New Roman"/>
          <w:b w:val="false"/>
          <w:i w:val="false"/>
          <w:color w:val="000000"/>
          <w:sz w:val="28"/>
        </w:rPr>
        <w:t xml:space="preserve">
объектінің сертификаттық талаптарға сәйкестігіне инспекциялық тексеру жүргізуді сұрайды. </w:t>
      </w:r>
      <w:r>
        <w:br/>
      </w:r>
      <w:r>
        <w:rPr>
          <w:rFonts w:ascii="Times New Roman"/>
          <w:b w:val="false"/>
          <w:i w:val="false"/>
          <w:color w:val="000000"/>
          <w:sz w:val="28"/>
        </w:rPr>
        <w:t xml:space="preserve">
2. Қосымша ақпарат </w:t>
      </w:r>
      <w:r>
        <w:br/>
      </w:r>
      <w:r>
        <w:rPr>
          <w:rFonts w:ascii="Times New Roman"/>
          <w:b w:val="false"/>
          <w:i w:val="false"/>
          <w:color w:val="000000"/>
          <w:sz w:val="28"/>
        </w:rPr>
        <w:t xml:space="preserve">
әуеайлақ сыныбы ____________________________________________ </w:t>
      </w:r>
      <w:r>
        <w:br/>
      </w:r>
      <w:r>
        <w:rPr>
          <w:rFonts w:ascii="Times New Roman"/>
          <w:b w:val="false"/>
          <w:i w:val="false"/>
          <w:color w:val="000000"/>
          <w:sz w:val="28"/>
        </w:rPr>
        <w:t xml:space="preserve">
Халықаралық азаматтық авиация ұйымының санатынан бір-бірден әуеайлақтың жабдықтары _____________________________________ </w:t>
      </w:r>
    </w:p>
    <w:p>
      <w:pPr>
        <w:spacing w:after="0"/>
        <w:ind w:left="0"/>
        <w:jc w:val="both"/>
      </w:pPr>
      <w:r>
        <w:rPr>
          <w:rFonts w:ascii="Times New Roman"/>
          <w:b w:val="false"/>
          <w:i w:val="false"/>
          <w:color w:val="000000"/>
          <w:sz w:val="28"/>
        </w:rPr>
        <w:t xml:space="preserve">3. Қосымша _________________________________________________ </w:t>
      </w:r>
    </w:p>
    <w:p>
      <w:pPr>
        <w:spacing w:after="0"/>
        <w:ind w:left="0"/>
        <w:jc w:val="both"/>
      </w:pPr>
      <w:r>
        <w:rPr>
          <w:rFonts w:ascii="Times New Roman"/>
          <w:b/>
          <w:i w:val="false"/>
          <w:color w:val="000000"/>
          <w:sz w:val="28"/>
        </w:rPr>
        <w:t xml:space="preserve">Басшы          ____________            __________ </w:t>
      </w:r>
      <w:r>
        <w:br/>
      </w:r>
      <w:r>
        <w:rPr>
          <w:rFonts w:ascii="Times New Roman"/>
          <w:b w:val="false"/>
          <w:i w:val="false"/>
          <w:color w:val="000000"/>
          <w:sz w:val="28"/>
        </w:rPr>
        <w:t xml:space="preserve">
                  (Т.А.Ә.)                    (қолы) </w:t>
      </w:r>
    </w:p>
    <w:p>
      <w:pPr>
        <w:spacing w:after="0"/>
        <w:ind w:left="0"/>
        <w:jc w:val="both"/>
      </w:pPr>
      <w:r>
        <w:rPr>
          <w:rFonts w:ascii="Times New Roman"/>
          <w:b/>
          <w:i w:val="false"/>
          <w:color w:val="000000"/>
          <w:sz w:val="28"/>
        </w:rPr>
        <w:t xml:space="preserve">Бас бухгалтер  ____________            __________ </w:t>
      </w:r>
      <w:r>
        <w:br/>
      </w:r>
      <w:r>
        <w:rPr>
          <w:rFonts w:ascii="Times New Roman"/>
          <w:b w:val="false"/>
          <w:i w:val="false"/>
          <w:color w:val="000000"/>
          <w:sz w:val="28"/>
        </w:rPr>
        <w:t xml:space="preserve">
                  (Т.А.Ә.)                    (қолы) </w:t>
      </w:r>
    </w:p>
    <w:p>
      <w:pPr>
        <w:spacing w:after="0"/>
        <w:ind w:left="0"/>
        <w:jc w:val="both"/>
      </w:pPr>
      <w:r>
        <w:rPr>
          <w:rFonts w:ascii="Times New Roman"/>
          <w:b/>
          <w:i w:val="false"/>
          <w:color w:val="000000"/>
          <w:sz w:val="28"/>
        </w:rPr>
        <w:t xml:space="preserve">М.О.                                   </w:t>
      </w:r>
      <w:r>
        <w:rPr>
          <w:rFonts w:ascii="Times New Roman"/>
          <w:b w:val="false"/>
          <w:i w:val="false"/>
          <w:color w:val="000000"/>
          <w:sz w:val="28"/>
        </w:rPr>
        <w:t xml:space="preserve">Күні _________ </w:t>
      </w:r>
    </w:p>
    <w:bookmarkStart w:name="z39" w:id="38"/>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3-қосымша </w:t>
      </w:r>
    </w:p>
    <w:bookmarkEnd w:id="38"/>
    <w:p>
      <w:pPr>
        <w:spacing w:after="0"/>
        <w:ind w:left="0"/>
        <w:jc w:val="left"/>
      </w:pPr>
      <w:r>
        <w:rPr>
          <w:rFonts w:ascii="Times New Roman"/>
          <w:b/>
          <w:i w:val="false"/>
          <w:color w:val="000000"/>
        </w:rPr>
        <w:t xml:space="preserve"> Әуеайлақтың жарамдылық сертификатына өтініш берушінің </w:t>
      </w:r>
      <w:r>
        <w:br/>
      </w:r>
      <w:r>
        <w:rPr>
          <w:rFonts w:ascii="Times New Roman"/>
          <w:b/>
          <w:i w:val="false"/>
          <w:color w:val="000000"/>
        </w:rPr>
        <w:t xml:space="preserve">
міндеттемесі </w:t>
      </w:r>
    </w:p>
    <w:p>
      <w:pPr>
        <w:spacing w:after="0"/>
        <w:ind w:left="0"/>
        <w:jc w:val="both"/>
      </w:pPr>
      <w:r>
        <w:rPr>
          <w:rFonts w:ascii="Times New Roman"/>
          <w:b w:val="false"/>
          <w:i w:val="false"/>
          <w:color w:val="000000"/>
          <w:sz w:val="28"/>
        </w:rPr>
        <w:t xml:space="preserve">      Мен, _________________________________________________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 әуеайлақты ____________________________________, </w:t>
      </w:r>
      <w:r>
        <w:br/>
      </w:r>
      <w:r>
        <w:rPr>
          <w:rFonts w:ascii="Times New Roman"/>
          <w:b w:val="false"/>
          <w:i w:val="false"/>
          <w:color w:val="000000"/>
          <w:sz w:val="28"/>
        </w:rPr>
        <w:t xml:space="preserve">
                          (нормативтік құжаттардың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сертификаттық талаптарына сәйкес келетінін, ұсынылған </w:t>
      </w:r>
      <w:r>
        <w:br/>
      </w:r>
      <w:r>
        <w:rPr>
          <w:rFonts w:ascii="Times New Roman"/>
          <w:b w:val="false"/>
          <w:i w:val="false"/>
          <w:color w:val="000000"/>
          <w:sz w:val="28"/>
        </w:rPr>
        <w:t xml:space="preserve">
құжаттамадағы ақпарат әуеайлақтың өзіндік жағдайына сәйкес келетінін куәландырамын және: </w:t>
      </w:r>
      <w:r>
        <w:br/>
      </w:r>
      <w:r>
        <w:rPr>
          <w:rFonts w:ascii="Times New Roman"/>
          <w:b w:val="false"/>
          <w:i w:val="false"/>
          <w:color w:val="000000"/>
          <w:sz w:val="28"/>
        </w:rPr>
        <w:t xml:space="preserve">
      1) әуеайлақты сертификаттық талаптарға және нормативтік құжаттаманың ережелеріне сәйкес пайдалану мен ұстауға; </w:t>
      </w:r>
      <w:r>
        <w:br/>
      </w:r>
      <w:r>
        <w:rPr>
          <w:rFonts w:ascii="Times New Roman"/>
          <w:b w:val="false"/>
          <w:i w:val="false"/>
          <w:color w:val="000000"/>
          <w:sz w:val="28"/>
        </w:rPr>
        <w:t xml:space="preserve">
      2) аэронавигациялық ақпарат (АТР) басылымдарында қамтылған деректердің әуеайлақтың нақты жағдайына сәйкестігін қамтамасыз етуге; </w:t>
      </w:r>
      <w:r>
        <w:br/>
      </w:r>
      <w:r>
        <w:rPr>
          <w:rFonts w:ascii="Times New Roman"/>
          <w:b w:val="false"/>
          <w:i w:val="false"/>
          <w:color w:val="000000"/>
          <w:sz w:val="28"/>
        </w:rPr>
        <w:t xml:space="preserve">
      3) әуеайлақта сертификаттық және нормативтік талаптарға сәйкессіздіктер анықталған кезде дереу ұшу қауіпсіздігін қамтамасыз ететін қажетті шектеулер қойып, уәкілетті органға бұл туралы хабарлауға; </w:t>
      </w:r>
      <w:r>
        <w:br/>
      </w:r>
      <w:r>
        <w:rPr>
          <w:rFonts w:ascii="Times New Roman"/>
          <w:b w:val="false"/>
          <w:i w:val="false"/>
          <w:color w:val="000000"/>
          <w:sz w:val="28"/>
        </w:rPr>
        <w:t xml:space="preserve">
      4) Ұшуды жүргізу жөніндегі нұсқаулыққа және Әуеайлақ ауданында авариялық-құтқару жұмыстарын жүргізу және өрт сөндіру жөніндегі жедел жоспарға толықтырулар мен өзгерістер енгізуге уәкілетті органнан келісім алуға; </w:t>
      </w:r>
      <w:r>
        <w:br/>
      </w:r>
      <w:r>
        <w:rPr>
          <w:rFonts w:ascii="Times New Roman"/>
          <w:b w:val="false"/>
          <w:i w:val="false"/>
          <w:color w:val="000000"/>
          <w:sz w:val="28"/>
        </w:rPr>
        <w:t xml:space="preserve">
      5) АІР енгізуге дайындалған материалдарды бекітуге уәкілетті органға жіберуге міндеттенемін. </w:t>
      </w:r>
    </w:p>
    <w:p>
      <w:pPr>
        <w:spacing w:after="0"/>
        <w:ind w:left="0"/>
        <w:jc w:val="both"/>
      </w:pPr>
      <w:r>
        <w:rPr>
          <w:rFonts w:ascii="Times New Roman"/>
          <w:b/>
          <w:i w:val="false"/>
          <w:color w:val="000000"/>
          <w:sz w:val="28"/>
        </w:rPr>
        <w:t xml:space="preserve">      Басшы          ____________            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МО 200_ жылғы»"__" ________ </w:t>
      </w:r>
    </w:p>
    <w:bookmarkStart w:name="z40" w:id="39"/>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4-қосымша </w:t>
      </w:r>
    </w:p>
    <w:bookmarkEnd w:id="39"/>
    <w:p>
      <w:pPr>
        <w:spacing w:after="0"/>
        <w:ind w:left="0"/>
        <w:jc w:val="left"/>
      </w:pPr>
      <w:r>
        <w:rPr>
          <w:rFonts w:ascii="Times New Roman"/>
          <w:b/>
          <w:i w:val="false"/>
          <w:color w:val="000000"/>
        </w:rPr>
        <w:t xml:space="preserve"> _________________________ </w:t>
      </w:r>
      <w:r>
        <w:br/>
      </w:r>
      <w:r>
        <w:rPr>
          <w:rFonts w:ascii="Times New Roman"/>
          <w:b/>
          <w:i w:val="false"/>
          <w:color w:val="000000"/>
        </w:rPr>
        <w:t xml:space="preserve">
әуеайлақтың жарамдылығын сертификаттауды жүргізуге өтінім бойынша "__" ________ 200_ жылғы </w:t>
      </w:r>
      <w:r>
        <w:br/>
      </w:r>
      <w:r>
        <w:rPr>
          <w:rFonts w:ascii="Times New Roman"/>
          <w:b/>
          <w:i w:val="false"/>
          <w:color w:val="000000"/>
        </w:rPr>
        <w:t xml:space="preserve">
шешім </w:t>
      </w:r>
    </w:p>
    <w:p>
      <w:pPr>
        <w:spacing w:after="0"/>
        <w:ind w:left="0"/>
        <w:jc w:val="both"/>
      </w:pPr>
      <w:r>
        <w:rPr>
          <w:rFonts w:ascii="Times New Roman"/>
          <w:b w:val="false"/>
          <w:i w:val="false"/>
          <w:color w:val="000000"/>
          <w:sz w:val="28"/>
        </w:rPr>
        <w:t xml:space="preserve">      Сіздің әуеайлақты сертификаттауға өтініміңіз бен құжаттамаңызды қарап, мынаны хабарлаймыз: </w:t>
      </w:r>
      <w:r>
        <w:br/>
      </w:r>
      <w:r>
        <w:rPr>
          <w:rFonts w:ascii="Times New Roman"/>
          <w:b w:val="false"/>
          <w:i w:val="false"/>
          <w:color w:val="000000"/>
          <w:sz w:val="28"/>
        </w:rPr>
        <w:t xml:space="preserve">
      1. Сертификаттық тексеру __________ кезеңінде жүргізіледі. </w:t>
      </w:r>
    </w:p>
    <w:p>
      <w:pPr>
        <w:spacing w:after="0"/>
        <w:ind w:left="0"/>
        <w:jc w:val="both"/>
      </w:pPr>
      <w:r>
        <w:rPr>
          <w:rFonts w:ascii="Times New Roman"/>
          <w:b w:val="false"/>
          <w:i w:val="false"/>
          <w:color w:val="000000"/>
          <w:sz w:val="28"/>
        </w:rPr>
        <w:t xml:space="preserve">      2. Тексеру ___________________________________________ </w:t>
      </w:r>
      <w:r>
        <w:br/>
      </w:r>
      <w:r>
        <w:rPr>
          <w:rFonts w:ascii="Times New Roman"/>
          <w:b w:val="false"/>
          <w:i w:val="false"/>
          <w:color w:val="000000"/>
          <w:sz w:val="28"/>
        </w:rPr>
        <w:t xml:space="preserve">
                (нормативтік актілердің атауы және нұсқамасы) </w:t>
      </w:r>
      <w:r>
        <w:br/>
      </w:r>
      <w:r>
        <w:rPr>
          <w:rFonts w:ascii="Times New Roman"/>
          <w:b w:val="false"/>
          <w:i w:val="false"/>
          <w:color w:val="000000"/>
          <w:sz w:val="28"/>
        </w:rPr>
        <w:t xml:space="preserve">
талаптарына сәйкестігіне жүргізіледі. </w:t>
      </w:r>
    </w:p>
    <w:p>
      <w:pPr>
        <w:spacing w:after="0"/>
        <w:ind w:left="0"/>
        <w:jc w:val="both"/>
      </w:pPr>
      <w:r>
        <w:rPr>
          <w:rFonts w:ascii="Times New Roman"/>
          <w:b w:val="false"/>
          <w:i w:val="false"/>
          <w:color w:val="000000"/>
          <w:sz w:val="28"/>
        </w:rPr>
        <w:t xml:space="preserve">      3. Сертификаттық тексеруді ____________________________ </w:t>
      </w:r>
      <w:r>
        <w:br/>
      </w:r>
      <w:r>
        <w:rPr>
          <w:rFonts w:ascii="Times New Roman"/>
          <w:b w:val="false"/>
          <w:i w:val="false"/>
          <w:color w:val="000000"/>
          <w:sz w:val="28"/>
        </w:rPr>
        <w:t xml:space="preserve">
                                 (ұйымның атауы, мекен-жайы)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 объектілерін тексеру (сынау) </w:t>
      </w:r>
      <w:r>
        <w:br/>
      </w:r>
      <w:r>
        <w:rPr>
          <w:rFonts w:ascii="Times New Roman"/>
          <w:b w:val="false"/>
          <w:i w:val="false"/>
          <w:color w:val="000000"/>
          <w:sz w:val="28"/>
        </w:rPr>
        <w:t xml:space="preserve">
арқылы жүзеге асырады. </w:t>
      </w:r>
    </w:p>
    <w:p>
      <w:pPr>
        <w:spacing w:after="0"/>
        <w:ind w:left="0"/>
        <w:jc w:val="both"/>
      </w:pPr>
      <w:r>
        <w:rPr>
          <w:rFonts w:ascii="Times New Roman"/>
          <w:b w:val="false"/>
          <w:i w:val="false"/>
          <w:color w:val="000000"/>
          <w:sz w:val="28"/>
        </w:rPr>
        <w:t xml:space="preserve">      4. Жұмыстар __________________________________________ </w:t>
      </w:r>
      <w:r>
        <w:br/>
      </w:r>
      <w:r>
        <w:rPr>
          <w:rFonts w:ascii="Times New Roman"/>
          <w:b w:val="false"/>
          <w:i w:val="false"/>
          <w:color w:val="000000"/>
          <w:sz w:val="28"/>
        </w:rPr>
        <w:t xml:space="preserve">
негізінде жүргізіледі. </w:t>
      </w:r>
    </w:p>
    <w:p>
      <w:pPr>
        <w:spacing w:after="0"/>
        <w:ind w:left="0"/>
        <w:jc w:val="both"/>
      </w:pPr>
      <w:r>
        <w:rPr>
          <w:rFonts w:ascii="Times New Roman"/>
          <w:b/>
          <w:i w:val="false"/>
          <w:color w:val="000000"/>
          <w:sz w:val="28"/>
        </w:rPr>
        <w:t xml:space="preserve">      Басшы          ____________            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МО 200_ жылғы»"__" _______ </w:t>
      </w:r>
    </w:p>
    <w:bookmarkStart w:name="z41" w:id="40"/>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5-қосымша </w:t>
      </w:r>
    </w:p>
    <w:bookmarkEnd w:id="40"/>
    <w:p>
      <w:pPr>
        <w:spacing w:after="0"/>
        <w:ind w:left="0"/>
        <w:jc w:val="both"/>
      </w:pPr>
      <w:r>
        <w:rPr>
          <w:rFonts w:ascii="Times New Roman"/>
          <w:b/>
          <w:i w:val="false"/>
          <w:color w:val="000000"/>
          <w:sz w:val="28"/>
        </w:rPr>
        <w:t xml:space="preserve">"БЕКІТЕМІН"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(уәкілетті органның басшысы)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200_ жылғы»"__" _______ </w:t>
      </w:r>
    </w:p>
    <w:p>
      <w:pPr>
        <w:spacing w:after="0"/>
        <w:ind w:left="0"/>
        <w:jc w:val="left"/>
      </w:pPr>
      <w:r>
        <w:rPr>
          <w:rFonts w:ascii="Times New Roman"/>
          <w:b/>
          <w:i w:val="false"/>
          <w:color w:val="000000"/>
        </w:rPr>
        <w:t xml:space="preserve"> __________________ әуеайлақты </w:t>
      </w:r>
      <w:r>
        <w:br/>
      </w:r>
      <w:r>
        <w:rPr>
          <w:rFonts w:ascii="Times New Roman"/>
          <w:b/>
          <w:i w:val="false"/>
          <w:color w:val="000000"/>
        </w:rPr>
        <w:t xml:space="preserve">
сертификаттық тексеру актісі </w:t>
      </w:r>
    </w:p>
    <w:p>
      <w:pPr>
        <w:spacing w:after="0"/>
        <w:ind w:left="0"/>
        <w:jc w:val="both"/>
      </w:pPr>
      <w:r>
        <w:rPr>
          <w:rFonts w:ascii="Times New Roman"/>
          <w:b w:val="false"/>
          <w:i w:val="false"/>
          <w:color w:val="000000"/>
          <w:sz w:val="28"/>
        </w:rPr>
        <w:t xml:space="preserve">200_ жылғы»"__" _______ N ______________ бұйрығымен тағайындалған </w:t>
      </w:r>
      <w:r>
        <w:br/>
      </w:r>
      <w:r>
        <w:rPr>
          <w:rFonts w:ascii="Times New Roman"/>
          <w:b w:val="false"/>
          <w:i w:val="false"/>
          <w:color w:val="000000"/>
          <w:sz w:val="28"/>
        </w:rPr>
        <w:t xml:space="preserve">
комиссия құрамында: </w:t>
      </w:r>
      <w:r>
        <w:br/>
      </w:r>
      <w:r>
        <w:rPr>
          <w:rFonts w:ascii="Times New Roman"/>
          <w:b w:val="false"/>
          <w:i w:val="false"/>
          <w:color w:val="000000"/>
          <w:sz w:val="28"/>
        </w:rPr>
        <w:t xml:space="preserve">
Комиссия төрағасы             ______________________ </w:t>
      </w:r>
      <w:r>
        <w:br/>
      </w:r>
      <w:r>
        <w:rPr>
          <w:rFonts w:ascii="Times New Roman"/>
          <w:b w:val="false"/>
          <w:i w:val="false"/>
          <w:color w:val="000000"/>
          <w:sz w:val="28"/>
        </w:rPr>
        <w:t xml:space="preserve">
Комиссия мүшелері:            ______________________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_______________________ кезеңде ұсынылған құжаттаманы қарады, әуеайлақтың сертификаттық талаптарға сәйкестігіне тексеру жүргізді және мыналарды анықтады: </w:t>
      </w:r>
      <w:r>
        <w:br/>
      </w:r>
      <w:r>
        <w:rPr>
          <w:rFonts w:ascii="Times New Roman"/>
          <w:b w:val="false"/>
          <w:i w:val="false"/>
          <w:color w:val="000000"/>
          <w:sz w:val="28"/>
        </w:rPr>
        <w:t xml:space="preserve">
      1. Әуеайлақты мемлекеттік тіркеу туралы куәлік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(N, берілген күні және қолданылу мерзімі) </w:t>
      </w:r>
      <w:r>
        <w:br/>
      </w:r>
      <w:r>
        <w:rPr>
          <w:rFonts w:ascii="Times New Roman"/>
          <w:b w:val="false"/>
          <w:i w:val="false"/>
          <w:color w:val="000000"/>
          <w:sz w:val="28"/>
        </w:rPr>
        <w:t xml:space="preserve">
      2. Әуеайлақтың пайдалануға жарамдылық сертификаты 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(N, берілген күні және қолданылу мерзімі) </w:t>
      </w:r>
    </w:p>
    <w:p>
      <w:pPr>
        <w:spacing w:after="0"/>
        <w:ind w:left="0"/>
        <w:jc w:val="both"/>
      </w:pPr>
      <w:r>
        <w:rPr>
          <w:rFonts w:ascii="Times New Roman"/>
          <w:b w:val="false"/>
          <w:i w:val="false"/>
          <w:color w:val="000000"/>
          <w:sz w:val="28"/>
        </w:rPr>
        <w:t xml:space="preserve">      3. Әуеайлақтың физикалық сипаттамалары: </w:t>
      </w:r>
      <w:r>
        <w:br/>
      </w:r>
      <w:r>
        <w:rPr>
          <w:rFonts w:ascii="Times New Roman"/>
          <w:b w:val="false"/>
          <w:i w:val="false"/>
          <w:color w:val="000000"/>
          <w:sz w:val="28"/>
        </w:rPr>
        <w:t xml:space="preserve">
      1) әуеайлақ элементтерінің геометриялық өлшемдері; </w:t>
      </w:r>
      <w:r>
        <w:br/>
      </w:r>
      <w:r>
        <w:rPr>
          <w:rFonts w:ascii="Times New Roman"/>
          <w:b w:val="false"/>
          <w:i w:val="false"/>
          <w:color w:val="000000"/>
          <w:sz w:val="28"/>
        </w:rPr>
        <w:t xml:space="preserve">
      2) кедергілерді шектеу және есепке алу; </w:t>
      </w:r>
      <w:r>
        <w:br/>
      </w:r>
      <w:r>
        <w:rPr>
          <w:rFonts w:ascii="Times New Roman"/>
          <w:b w:val="false"/>
          <w:i w:val="false"/>
          <w:color w:val="000000"/>
          <w:sz w:val="28"/>
        </w:rPr>
        <w:t xml:space="preserve">
      3) жасанды жамылғылардың беріктігі; </w:t>
      </w:r>
      <w:r>
        <w:br/>
      </w:r>
      <w:r>
        <w:rPr>
          <w:rFonts w:ascii="Times New Roman"/>
          <w:b w:val="false"/>
          <w:i w:val="false"/>
          <w:color w:val="000000"/>
          <w:sz w:val="28"/>
        </w:rPr>
        <w:t xml:space="preserve">
      4) жасанды жамылғылардың жай-күйі. </w:t>
      </w:r>
      <w:r>
        <w:br/>
      </w:r>
      <w:r>
        <w:rPr>
          <w:rFonts w:ascii="Times New Roman"/>
          <w:b w:val="false"/>
          <w:i w:val="false"/>
          <w:color w:val="000000"/>
          <w:sz w:val="28"/>
        </w:rPr>
        <w:t xml:space="preserve">
      4. Әуеайлақ жамылғылары мен аэродром кедергілерінің күндізгі таңбалануы белгісі: </w:t>
      </w:r>
      <w:r>
        <w:br/>
      </w:r>
      <w:r>
        <w:rPr>
          <w:rFonts w:ascii="Times New Roman"/>
          <w:b w:val="false"/>
          <w:i w:val="false"/>
          <w:color w:val="000000"/>
          <w:sz w:val="28"/>
        </w:rPr>
        <w:t xml:space="preserve">
      1) әуеайлақ жамылғыларының күндізгі белгісі; </w:t>
      </w:r>
      <w:r>
        <w:br/>
      </w:r>
      <w:r>
        <w:rPr>
          <w:rFonts w:ascii="Times New Roman"/>
          <w:b w:val="false"/>
          <w:i w:val="false"/>
          <w:color w:val="000000"/>
          <w:sz w:val="28"/>
        </w:rPr>
        <w:t xml:space="preserve">
      2) кедергілер мен объектілердің күндізгі белгісі. </w:t>
      </w:r>
      <w:r>
        <w:br/>
      </w:r>
      <w:r>
        <w:rPr>
          <w:rFonts w:ascii="Times New Roman"/>
          <w:b w:val="false"/>
          <w:i w:val="false"/>
          <w:color w:val="000000"/>
          <w:sz w:val="28"/>
        </w:rPr>
        <w:t xml:space="preserve">
      5. Радиотехникалық жабдықтар және ӘҚБ диспетчерлік пунктердің жабдықтары: </w:t>
      </w:r>
      <w:r>
        <w:br/>
      </w:r>
      <w:r>
        <w:rPr>
          <w:rFonts w:ascii="Times New Roman"/>
          <w:b w:val="false"/>
          <w:i w:val="false"/>
          <w:color w:val="000000"/>
          <w:sz w:val="28"/>
        </w:rPr>
        <w:t xml:space="preserve">
      1) радиотехникалық құралдардың құрамы; </w:t>
      </w:r>
      <w:r>
        <w:br/>
      </w:r>
      <w:r>
        <w:rPr>
          <w:rFonts w:ascii="Times New Roman"/>
          <w:b w:val="false"/>
          <w:i w:val="false"/>
          <w:color w:val="000000"/>
          <w:sz w:val="28"/>
        </w:rPr>
        <w:t xml:space="preserve">
      2) қону жүйесінің жер үсті жабдықтары; </w:t>
      </w:r>
      <w:r>
        <w:br/>
      </w:r>
      <w:r>
        <w:rPr>
          <w:rFonts w:ascii="Times New Roman"/>
          <w:b w:val="false"/>
          <w:i w:val="false"/>
          <w:color w:val="000000"/>
          <w:sz w:val="28"/>
        </w:rPr>
        <w:t xml:space="preserve">
      3) ОСП отырғызудың радиотехникалық жүйесі; </w:t>
      </w:r>
      <w:r>
        <w:br/>
      </w:r>
      <w:r>
        <w:rPr>
          <w:rFonts w:ascii="Times New Roman"/>
          <w:b w:val="false"/>
          <w:i w:val="false"/>
          <w:color w:val="000000"/>
          <w:sz w:val="28"/>
        </w:rPr>
        <w:t xml:space="preserve">
      4) жеке жалғамалы станция; </w:t>
      </w:r>
      <w:r>
        <w:br/>
      </w:r>
      <w:r>
        <w:rPr>
          <w:rFonts w:ascii="Times New Roman"/>
          <w:b w:val="false"/>
          <w:i w:val="false"/>
          <w:color w:val="000000"/>
          <w:sz w:val="28"/>
        </w:rPr>
        <w:t xml:space="preserve">
      5) әуеайлақтың қосымша маркерлік радиомаягі; </w:t>
      </w:r>
      <w:r>
        <w:br/>
      </w:r>
      <w:r>
        <w:rPr>
          <w:rFonts w:ascii="Times New Roman"/>
          <w:b w:val="false"/>
          <w:i w:val="false"/>
          <w:color w:val="000000"/>
          <w:sz w:val="28"/>
        </w:rPr>
        <w:t xml:space="preserve">
      6) автоматты радиопеленгатор; </w:t>
      </w:r>
      <w:r>
        <w:br/>
      </w:r>
      <w:r>
        <w:rPr>
          <w:rFonts w:ascii="Times New Roman"/>
          <w:b w:val="false"/>
          <w:i w:val="false"/>
          <w:color w:val="000000"/>
          <w:sz w:val="28"/>
        </w:rPr>
        <w:t xml:space="preserve">
      7) объективтік бақылау құралы; </w:t>
      </w:r>
      <w:r>
        <w:br/>
      </w:r>
      <w:r>
        <w:rPr>
          <w:rFonts w:ascii="Times New Roman"/>
          <w:b w:val="false"/>
          <w:i w:val="false"/>
          <w:color w:val="000000"/>
          <w:sz w:val="28"/>
        </w:rPr>
        <w:t xml:space="preserve">
      8) электрбайланыс құралы; </w:t>
      </w:r>
      <w:r>
        <w:br/>
      </w:r>
      <w:r>
        <w:rPr>
          <w:rFonts w:ascii="Times New Roman"/>
          <w:b w:val="false"/>
          <w:i w:val="false"/>
          <w:color w:val="000000"/>
          <w:sz w:val="28"/>
        </w:rPr>
        <w:t xml:space="preserve">
      9) ұшу алаңын көретін радиолокациялық станция; </w:t>
      </w:r>
      <w:r>
        <w:br/>
      </w:r>
      <w:r>
        <w:rPr>
          <w:rFonts w:ascii="Times New Roman"/>
          <w:b w:val="false"/>
          <w:i w:val="false"/>
          <w:color w:val="000000"/>
          <w:sz w:val="28"/>
        </w:rPr>
        <w:t xml:space="preserve">
      10) әуе қозғалысын басқарудың диспетчерлік пункттердің жабдықтары. </w:t>
      </w:r>
      <w:r>
        <w:br/>
      </w:r>
      <w:r>
        <w:rPr>
          <w:rFonts w:ascii="Times New Roman"/>
          <w:b w:val="false"/>
          <w:i w:val="false"/>
          <w:color w:val="000000"/>
          <w:sz w:val="28"/>
        </w:rPr>
        <w:t xml:space="preserve">
      6. Әуеайлақтың жарық сигналы жабдықтарының жүйесі және объектілерді жарықпен қоршау. </w:t>
      </w:r>
      <w:r>
        <w:br/>
      </w:r>
      <w:r>
        <w:rPr>
          <w:rFonts w:ascii="Times New Roman"/>
          <w:b w:val="false"/>
          <w:i w:val="false"/>
          <w:color w:val="000000"/>
          <w:sz w:val="28"/>
        </w:rPr>
        <w:t xml:space="preserve">
      7. Метеорологиялық жабдықтар. </w:t>
      </w:r>
      <w:r>
        <w:br/>
      </w:r>
      <w:r>
        <w:rPr>
          <w:rFonts w:ascii="Times New Roman"/>
          <w:b w:val="false"/>
          <w:i w:val="false"/>
          <w:color w:val="000000"/>
          <w:sz w:val="28"/>
        </w:rPr>
        <w:t xml:space="preserve">
      8. Электрмен жабдықтау және электр жабдықтары: </w:t>
      </w:r>
      <w:r>
        <w:br/>
      </w:r>
      <w:r>
        <w:rPr>
          <w:rFonts w:ascii="Times New Roman"/>
          <w:b w:val="false"/>
          <w:i w:val="false"/>
          <w:color w:val="000000"/>
          <w:sz w:val="28"/>
        </w:rPr>
        <w:t xml:space="preserve">
      1) әуеайлақты электрмен жабдықтау; </w:t>
      </w:r>
      <w:r>
        <w:br/>
      </w:r>
      <w:r>
        <w:rPr>
          <w:rFonts w:ascii="Times New Roman"/>
          <w:b w:val="false"/>
          <w:i w:val="false"/>
          <w:color w:val="000000"/>
          <w:sz w:val="28"/>
        </w:rPr>
        <w:t xml:space="preserve">
      2) әуеайлақ объектілерін электрмен қоректендіру; </w:t>
      </w:r>
      <w:r>
        <w:br/>
      </w:r>
      <w:r>
        <w:rPr>
          <w:rFonts w:ascii="Times New Roman"/>
          <w:b w:val="false"/>
          <w:i w:val="false"/>
          <w:color w:val="000000"/>
          <w:sz w:val="28"/>
        </w:rPr>
        <w:t xml:space="preserve">
      3) автономды электрмен қоректендіру; </w:t>
      </w:r>
      <w:r>
        <w:br/>
      </w:r>
      <w:r>
        <w:rPr>
          <w:rFonts w:ascii="Times New Roman"/>
          <w:b w:val="false"/>
          <w:i w:val="false"/>
          <w:color w:val="000000"/>
          <w:sz w:val="28"/>
        </w:rPr>
        <w:t xml:space="preserve">
      4) электр желілер. </w:t>
      </w:r>
      <w:r>
        <w:br/>
      </w:r>
      <w:r>
        <w:rPr>
          <w:rFonts w:ascii="Times New Roman"/>
          <w:b w:val="false"/>
          <w:i w:val="false"/>
          <w:color w:val="000000"/>
          <w:sz w:val="28"/>
        </w:rPr>
        <w:t xml:space="preserve">
      9. Авариялық-құтқару құралдары. </w:t>
      </w:r>
      <w:r>
        <w:br/>
      </w:r>
      <w:r>
        <w:rPr>
          <w:rFonts w:ascii="Times New Roman"/>
          <w:b w:val="false"/>
          <w:i w:val="false"/>
          <w:color w:val="000000"/>
          <w:sz w:val="28"/>
        </w:rPr>
        <w:t xml:space="preserve">
      10. Жанар-жағармай құралдары. </w:t>
      </w:r>
      <w:r>
        <w:br/>
      </w:r>
      <w:r>
        <w:rPr>
          <w:rFonts w:ascii="Times New Roman"/>
          <w:b w:val="false"/>
          <w:i w:val="false"/>
          <w:color w:val="000000"/>
          <w:sz w:val="28"/>
        </w:rPr>
        <w:t xml:space="preserve">
      11. Әуеайлаққа қызмет көрсету мен жөндеуге үшін арналған техника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Әуеайлақтың сертификаттық талаптарға сәйкестігі туралы комиссияның қорытындысы </w:t>
      </w:r>
    </w:p>
    <w:p>
      <w:pPr>
        <w:spacing w:after="0"/>
        <w:ind w:left="0"/>
        <w:jc w:val="both"/>
      </w:pPr>
      <w:r>
        <w:rPr>
          <w:rFonts w:ascii="Times New Roman"/>
          <w:b/>
          <w:i w:val="false"/>
          <w:color w:val="000000"/>
          <w:sz w:val="28"/>
        </w:rPr>
        <w:t xml:space="preserve">      Комиссия төрағасы      ______________________ </w:t>
      </w:r>
      <w:r>
        <w:br/>
      </w:r>
      <w:r>
        <w:rPr>
          <w:rFonts w:ascii="Times New Roman"/>
          <w:b w:val="false"/>
          <w:i w:val="false"/>
          <w:color w:val="000000"/>
          <w:sz w:val="28"/>
        </w:rPr>
        <w:t>
</w:t>
      </w:r>
      <w:r>
        <w:rPr>
          <w:rFonts w:ascii="Times New Roman"/>
          <w:b/>
          <w:i w:val="false"/>
          <w:color w:val="000000"/>
          <w:sz w:val="28"/>
        </w:rPr>
        <w:t xml:space="preserve">      Комиссия мүшелері:    ______________________ </w:t>
      </w:r>
      <w:r>
        <w:br/>
      </w:r>
      <w:r>
        <w:rPr>
          <w:rFonts w:ascii="Times New Roman"/>
          <w:b w:val="false"/>
          <w:i w:val="false"/>
          <w:color w:val="000000"/>
          <w:sz w:val="28"/>
        </w:rPr>
        <w:t>
</w:t>
      </w:r>
      <w:r>
        <w:rPr>
          <w:rFonts w:ascii="Times New Roman"/>
          <w:b/>
          <w:i w:val="false"/>
          <w:color w:val="000000"/>
          <w:sz w:val="28"/>
        </w:rPr>
        <w:t xml:space="preserve">                            ______________________ </w:t>
      </w:r>
      <w:r>
        <w:br/>
      </w:r>
      <w:r>
        <w:rPr>
          <w:rFonts w:ascii="Times New Roman"/>
          <w:b w:val="false"/>
          <w:i w:val="false"/>
          <w:color w:val="000000"/>
          <w:sz w:val="28"/>
        </w:rPr>
        <w:t xml:space="preserve">
                                (қолы, Т.А.Ә.) </w:t>
      </w:r>
    </w:p>
    <w:p>
      <w:pPr>
        <w:spacing w:after="0"/>
        <w:ind w:left="0"/>
        <w:jc w:val="both"/>
      </w:pPr>
      <w:r>
        <w:rPr>
          <w:rFonts w:ascii="Times New Roman"/>
          <w:b/>
          <w:i w:val="false"/>
          <w:color w:val="000000"/>
          <w:sz w:val="28"/>
        </w:rPr>
        <w:t xml:space="preserve">      Таныстым: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ұйымының басшысы   ___________     ______________ </w:t>
      </w:r>
      <w:r>
        <w:br/>
      </w:r>
      <w:r>
        <w:rPr>
          <w:rFonts w:ascii="Times New Roman"/>
          <w:b w:val="false"/>
          <w:i w:val="false"/>
          <w:color w:val="000000"/>
          <w:sz w:val="28"/>
        </w:rPr>
        <w:t xml:space="preserve">
                           (қолы)            (Т.А.Ә.) </w:t>
      </w:r>
    </w:p>
    <w:bookmarkStart w:name="z42" w:id="41"/>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6-қосымша </w:t>
      </w:r>
    </w:p>
    <w:bookmarkEnd w:id="41"/>
    <w:p>
      <w:pPr>
        <w:spacing w:after="0"/>
        <w:ind w:left="0"/>
        <w:jc w:val="left"/>
      </w:pPr>
      <w:r>
        <w:rPr>
          <w:rFonts w:ascii="Times New Roman"/>
          <w:b/>
          <w:i w:val="false"/>
          <w:color w:val="000000"/>
        </w:rPr>
        <w:t xml:space="preserve"> Әуеайлақты сертификаттық </w:t>
      </w:r>
      <w:r>
        <w:br/>
      </w:r>
      <w:r>
        <w:rPr>
          <w:rFonts w:ascii="Times New Roman"/>
          <w:b/>
          <w:i w:val="false"/>
          <w:color w:val="000000"/>
        </w:rPr>
        <w:t xml:space="preserve">
тексерудің үлгі бағдарламасы </w:t>
      </w:r>
    </w:p>
    <w:p>
      <w:pPr>
        <w:spacing w:after="0"/>
        <w:ind w:left="0"/>
        <w:jc w:val="both"/>
      </w:pPr>
      <w:r>
        <w:rPr>
          <w:rFonts w:ascii="Times New Roman"/>
          <w:b w:val="false"/>
          <w:i w:val="false"/>
          <w:color w:val="000000"/>
          <w:sz w:val="28"/>
        </w:rPr>
        <w:t xml:space="preserve">      Әуеайлақты пайдаланушының атауы ______________________ </w:t>
      </w:r>
      <w:r>
        <w:br/>
      </w:r>
      <w:r>
        <w:rPr>
          <w:rFonts w:ascii="Times New Roman"/>
          <w:b w:val="false"/>
          <w:i w:val="false"/>
          <w:color w:val="000000"/>
          <w:sz w:val="28"/>
        </w:rPr>
        <w:t xml:space="preserve">
      Тексерілген күні, бұйрықтың N ________________________ </w:t>
      </w:r>
      <w:r>
        <w:br/>
      </w:r>
      <w:r>
        <w:rPr>
          <w:rFonts w:ascii="Times New Roman"/>
          <w:b w:val="false"/>
          <w:i w:val="false"/>
          <w:color w:val="000000"/>
          <w:sz w:val="28"/>
        </w:rPr>
        <w:t xml:space="preserve">
      Тексерушілердің Т.А.Ә., лауазымы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93"/>
        <w:gridCol w:w="2213"/>
        <w:gridCol w:w="23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Бағдарлама бойынша позициялар </w:t>
            </w:r>
            <w:r>
              <w:br/>
            </w:r>
            <w:r>
              <w:rPr>
                <w:rFonts w:ascii="Times New Roman"/>
                <w:b/>
                <w:i w:val="false"/>
                <w:color w:val="000000"/>
                <w:sz w:val="20"/>
              </w:rPr>
              <w:t xml:space="preserve">
нөмірлері және тексерілетін </w:t>
            </w:r>
            <w:r>
              <w:br/>
            </w:r>
            <w:r>
              <w:rPr>
                <w:rFonts w:ascii="Times New Roman"/>
                <w:b/>
                <w:i w:val="false"/>
                <w:color w:val="000000"/>
                <w:sz w:val="20"/>
              </w:rPr>
              <w:t>
элементтер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Сәйкестік </w:t>
            </w:r>
            <w:r>
              <w:br/>
            </w:r>
            <w:r>
              <w:rPr>
                <w:rFonts w:ascii="Times New Roman"/>
                <w:b/>
                <w:i w:val="false"/>
                <w:color w:val="000000"/>
                <w:sz w:val="20"/>
              </w:rPr>
              <w:t xml:space="preserve">
бағасы </w:t>
            </w:r>
            <w:r>
              <w:br/>
            </w:r>
            <w:r>
              <w:rPr>
                <w:rFonts w:ascii="Times New Roman"/>
                <w:b/>
                <w:i w:val="false"/>
                <w:color w:val="000000"/>
                <w:sz w:val="20"/>
              </w:rPr>
              <w:t>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Сәйкессіз-сіздік </w:t>
            </w:r>
            <w:r>
              <w:br/>
            </w:r>
            <w:r>
              <w:rPr>
                <w:rFonts w:ascii="Times New Roman"/>
                <w:b/>
                <w:i w:val="false"/>
                <w:color w:val="000000"/>
                <w:sz w:val="20"/>
              </w:rPr>
              <w:t xml:space="preserve">
позиция- </w:t>
            </w:r>
            <w:r>
              <w:br/>
            </w:r>
            <w:r>
              <w:rPr>
                <w:rFonts w:ascii="Times New Roman"/>
                <w:b/>
                <w:i w:val="false"/>
                <w:color w:val="000000"/>
                <w:sz w:val="20"/>
              </w:rPr>
              <w:t xml:space="preserve">
сының </w:t>
            </w:r>
            <w:r>
              <w:br/>
            </w:r>
            <w:r>
              <w:rPr>
                <w:rFonts w:ascii="Times New Roman"/>
                <w:b/>
                <w:i w:val="false"/>
                <w:color w:val="000000"/>
                <w:sz w:val="20"/>
              </w:rPr>
              <w:t>
нөмірі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Ұсынылған дәлелдеу құжаттамасы жиынтығының болуы </w:t>
            </w:r>
            <w:r>
              <w:br/>
            </w:r>
            <w:r>
              <w:rPr>
                <w:rFonts w:ascii="Times New Roman"/>
                <w:b/>
                <w:i w:val="false"/>
                <w:color w:val="000000"/>
                <w:sz w:val="20"/>
              </w:rPr>
              <w:t>
және сәйкестігі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Әуеайлақтың жарамдылық </w:t>
            </w:r>
            <w:r>
              <w:br/>
            </w:r>
            <w:r>
              <w:rPr>
                <w:rFonts w:ascii="Times New Roman"/>
                <w:b w:val="false"/>
                <w:i w:val="false"/>
                <w:color w:val="000000"/>
                <w:sz w:val="20"/>
              </w:rPr>
              <w:t xml:space="preserve">
сертификатын алу үшін сертификат- </w:t>
            </w:r>
            <w:r>
              <w:br/>
            </w:r>
            <w:r>
              <w:rPr>
                <w:rFonts w:ascii="Times New Roman"/>
                <w:b w:val="false"/>
                <w:i w:val="false"/>
                <w:color w:val="000000"/>
                <w:sz w:val="20"/>
              </w:rPr>
              <w:t xml:space="preserve">
тық талаптарға сәйкестігін </w:t>
            </w:r>
            <w:r>
              <w:br/>
            </w:r>
            <w:r>
              <w:rPr>
                <w:rFonts w:ascii="Times New Roman"/>
                <w:b w:val="false"/>
                <w:i w:val="false"/>
                <w:color w:val="000000"/>
                <w:sz w:val="20"/>
              </w:rPr>
              <w:t xml:space="preserve">
растайтын өтінім және құжаттар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Жарғысы (құрылтай </w:t>
            </w:r>
            <w:r>
              <w:br/>
            </w:r>
            <w:r>
              <w:rPr>
                <w:rFonts w:ascii="Times New Roman"/>
                <w:b w:val="false"/>
                <w:i w:val="false"/>
                <w:color w:val="000000"/>
                <w:sz w:val="20"/>
              </w:rPr>
              <w:t xml:space="preserve">
шарты)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тіркеу туралы куәлік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анықтама және қаржылық </w:t>
            </w:r>
            <w:r>
              <w:br/>
            </w:r>
            <w:r>
              <w:rPr>
                <w:rFonts w:ascii="Times New Roman"/>
                <w:b w:val="false"/>
                <w:i w:val="false"/>
                <w:color w:val="000000"/>
                <w:sz w:val="20"/>
              </w:rPr>
              <w:t xml:space="preserve">
жай-күйі туралы анықтама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(әуеайлақты 11 </w:t>
            </w:r>
            <w:r>
              <w:br/>
            </w:r>
            <w:r>
              <w:rPr>
                <w:rFonts w:ascii="Times New Roman"/>
                <w:b w:val="false"/>
                <w:i w:val="false"/>
                <w:color w:val="000000"/>
                <w:sz w:val="20"/>
              </w:rPr>
              <w:t xml:space="preserve">
пайдаланушысының) ұйымдастырушы- </w:t>
            </w:r>
            <w:r>
              <w:br/>
            </w:r>
            <w:r>
              <w:rPr>
                <w:rFonts w:ascii="Times New Roman"/>
                <w:b w:val="false"/>
                <w:i w:val="false"/>
                <w:color w:val="000000"/>
                <w:sz w:val="20"/>
              </w:rPr>
              <w:t xml:space="preserve">
лық құрылымы, штат кестесі, </w:t>
            </w:r>
            <w:r>
              <w:br/>
            </w:r>
            <w:r>
              <w:rPr>
                <w:rFonts w:ascii="Times New Roman"/>
                <w:b w:val="false"/>
                <w:i w:val="false"/>
                <w:color w:val="000000"/>
                <w:sz w:val="20"/>
              </w:rPr>
              <w:t xml:space="preserve">
жүктелген функцияларды орындауға </w:t>
            </w:r>
            <w:r>
              <w:br/>
            </w:r>
            <w:r>
              <w:rPr>
                <w:rFonts w:ascii="Times New Roman"/>
                <w:b w:val="false"/>
                <w:i w:val="false"/>
                <w:color w:val="000000"/>
                <w:sz w:val="20"/>
              </w:rPr>
              <w:t xml:space="preserve">
жеткіліктілігі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құрамның және мамандардың </w:t>
            </w:r>
            <w:r>
              <w:br/>
            </w:r>
            <w:r>
              <w:rPr>
                <w:rFonts w:ascii="Times New Roman"/>
                <w:b w:val="false"/>
                <w:i w:val="false"/>
                <w:color w:val="000000"/>
                <w:sz w:val="20"/>
              </w:rPr>
              <w:t xml:space="preserve">
(қызметкерлердің) міндеттері мен </w:t>
            </w:r>
            <w:r>
              <w:br/>
            </w:r>
            <w:r>
              <w:rPr>
                <w:rFonts w:ascii="Times New Roman"/>
                <w:b w:val="false"/>
                <w:i w:val="false"/>
                <w:color w:val="000000"/>
                <w:sz w:val="20"/>
              </w:rPr>
              <w:t xml:space="preserve">
жауапкершілігін белгілейтін </w:t>
            </w:r>
            <w:r>
              <w:br/>
            </w:r>
            <w:r>
              <w:rPr>
                <w:rFonts w:ascii="Times New Roman"/>
                <w:b w:val="false"/>
                <w:i w:val="false"/>
                <w:color w:val="000000"/>
                <w:sz w:val="20"/>
              </w:rPr>
              <w:t xml:space="preserve">
лауазымдық нұсқаулықтар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өндірістік санитария </w:t>
            </w:r>
            <w:r>
              <w:br/>
            </w:r>
            <w:r>
              <w:rPr>
                <w:rFonts w:ascii="Times New Roman"/>
                <w:b w:val="false"/>
                <w:i w:val="false"/>
                <w:color w:val="000000"/>
                <w:sz w:val="20"/>
              </w:rPr>
              <w:t xml:space="preserve">
қауіпсіздігін, өрт қауіпсіздігін </w:t>
            </w:r>
            <w:r>
              <w:br/>
            </w:r>
            <w:r>
              <w:rPr>
                <w:rFonts w:ascii="Times New Roman"/>
                <w:b w:val="false"/>
                <w:i w:val="false"/>
                <w:color w:val="000000"/>
                <w:sz w:val="20"/>
              </w:rPr>
              <w:t xml:space="preserve">
қамтамасыз ету жөніндегі </w:t>
            </w:r>
            <w:r>
              <w:br/>
            </w:r>
            <w:r>
              <w:rPr>
                <w:rFonts w:ascii="Times New Roman"/>
                <w:b w:val="false"/>
                <w:i w:val="false"/>
                <w:color w:val="000000"/>
                <w:sz w:val="20"/>
              </w:rPr>
              <w:t xml:space="preserve">
нұсқаулықтар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қауіпсіздігін қамтамасыз </w:t>
            </w:r>
            <w:r>
              <w:br/>
            </w:r>
            <w:r>
              <w:rPr>
                <w:rFonts w:ascii="Times New Roman"/>
                <w:b w:val="false"/>
                <w:i w:val="false"/>
                <w:color w:val="000000"/>
                <w:sz w:val="20"/>
              </w:rPr>
              <w:t xml:space="preserve">
етумен тікелей байланысты басшы </w:t>
            </w:r>
            <w:r>
              <w:br/>
            </w:r>
            <w:r>
              <w:rPr>
                <w:rFonts w:ascii="Times New Roman"/>
                <w:b w:val="false"/>
                <w:i w:val="false"/>
                <w:color w:val="000000"/>
                <w:sz w:val="20"/>
              </w:rPr>
              <w:t xml:space="preserve">
құрамы мен мамандар жөніндегі </w:t>
            </w:r>
            <w:r>
              <w:br/>
            </w:r>
            <w:r>
              <w:rPr>
                <w:rFonts w:ascii="Times New Roman"/>
                <w:b w:val="false"/>
                <w:i w:val="false"/>
                <w:color w:val="000000"/>
                <w:sz w:val="20"/>
              </w:rPr>
              <w:t xml:space="preserve">
деректер және сенімділігі, олардың </w:t>
            </w:r>
            <w:r>
              <w:br/>
            </w:r>
            <w:r>
              <w:rPr>
                <w:rFonts w:ascii="Times New Roman"/>
                <w:b w:val="false"/>
                <w:i w:val="false"/>
                <w:color w:val="000000"/>
                <w:sz w:val="20"/>
              </w:rPr>
              <w:t xml:space="preserve">
сәйкестігі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Инженерлік-техникалық құрам, </w:t>
            </w:r>
            <w:r>
              <w:br/>
            </w:r>
            <w:r>
              <w:rPr>
                <w:rFonts w:ascii="Times New Roman"/>
                <w:b w:val="false"/>
                <w:i w:val="false"/>
                <w:color w:val="000000"/>
                <w:sz w:val="20"/>
              </w:rPr>
              <w:t xml:space="preserve">
арнайы көлікті, әуеайлақ машиналары </w:t>
            </w:r>
            <w:r>
              <w:br/>
            </w:r>
            <w:r>
              <w:rPr>
                <w:rFonts w:ascii="Times New Roman"/>
                <w:b w:val="false"/>
                <w:i w:val="false"/>
                <w:color w:val="000000"/>
                <w:sz w:val="20"/>
              </w:rPr>
              <w:t xml:space="preserve">
мен механизмдерін, арнайы </w:t>
            </w:r>
            <w:r>
              <w:br/>
            </w:r>
            <w:r>
              <w:rPr>
                <w:rFonts w:ascii="Times New Roman"/>
                <w:b w:val="false"/>
                <w:i w:val="false"/>
                <w:color w:val="000000"/>
                <w:sz w:val="20"/>
              </w:rPr>
              <w:t xml:space="preserve">
жабдықтарды пайдалану бойынша </w:t>
            </w:r>
            <w:r>
              <w:br/>
            </w:r>
            <w:r>
              <w:rPr>
                <w:rFonts w:ascii="Times New Roman"/>
                <w:b w:val="false"/>
                <w:i w:val="false"/>
                <w:color w:val="000000"/>
                <w:sz w:val="20"/>
              </w:rPr>
              <w:t xml:space="preserve">
деректер және оның дәйектілігі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негізінде әуеайлақтың </w:t>
            </w:r>
            <w:r>
              <w:br/>
            </w:r>
            <w:r>
              <w:rPr>
                <w:rFonts w:ascii="Times New Roman"/>
                <w:b w:val="false"/>
                <w:i w:val="false"/>
                <w:color w:val="000000"/>
                <w:sz w:val="20"/>
              </w:rPr>
              <w:t xml:space="preserve">
пайдалануы жүзеге асырылатын </w:t>
            </w:r>
            <w:r>
              <w:br/>
            </w:r>
            <w:r>
              <w:rPr>
                <w:rFonts w:ascii="Times New Roman"/>
                <w:b w:val="false"/>
                <w:i w:val="false"/>
                <w:color w:val="000000"/>
                <w:sz w:val="20"/>
              </w:rPr>
              <w:t xml:space="preserve">
құжаттардың тізбесі мен бар болуы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Әуеайлақтар аудандарында және қону </w:t>
            </w:r>
            <w:r>
              <w:br/>
            </w:r>
            <w:r>
              <w:rPr>
                <w:rFonts w:ascii="Times New Roman"/>
                <w:b w:val="false"/>
                <w:i w:val="false"/>
                <w:color w:val="000000"/>
                <w:sz w:val="20"/>
              </w:rPr>
              <w:t xml:space="preserve">
алаңдарында ұшу өндірісі жөніндегі </w:t>
            </w:r>
            <w:r>
              <w:br/>
            </w:r>
            <w:r>
              <w:rPr>
                <w:rFonts w:ascii="Times New Roman"/>
                <w:b w:val="false"/>
                <w:i w:val="false"/>
                <w:color w:val="000000"/>
                <w:sz w:val="20"/>
              </w:rPr>
              <w:t xml:space="preserve">
нұсқаулық (әуеайлақтың аэронавига- </w:t>
            </w:r>
            <w:r>
              <w:br/>
            </w:r>
            <w:r>
              <w:rPr>
                <w:rFonts w:ascii="Times New Roman"/>
                <w:b w:val="false"/>
                <w:i w:val="false"/>
                <w:color w:val="000000"/>
                <w:sz w:val="20"/>
              </w:rPr>
              <w:t xml:space="preserve">
циялық паспорты), анықталатын </w:t>
            </w:r>
            <w:r>
              <w:br/>
            </w:r>
            <w:r>
              <w:rPr>
                <w:rFonts w:ascii="Times New Roman"/>
                <w:b w:val="false"/>
                <w:i w:val="false"/>
                <w:color w:val="000000"/>
                <w:sz w:val="20"/>
              </w:rPr>
              <w:t xml:space="preserve">
мәселелердің толықтығы. Белгілен- </w:t>
            </w:r>
            <w:r>
              <w:br/>
            </w:r>
            <w:r>
              <w:rPr>
                <w:rFonts w:ascii="Times New Roman"/>
                <w:b w:val="false"/>
                <w:i w:val="false"/>
                <w:color w:val="000000"/>
                <w:sz w:val="20"/>
              </w:rPr>
              <w:t xml:space="preserve">
ген талаптарға сәйкестігі және ен- </w:t>
            </w:r>
            <w:r>
              <w:br/>
            </w:r>
            <w:r>
              <w:rPr>
                <w:rFonts w:ascii="Times New Roman"/>
                <w:b w:val="false"/>
                <w:i w:val="false"/>
                <w:color w:val="000000"/>
                <w:sz w:val="20"/>
              </w:rPr>
              <w:t xml:space="preserve">
гізілетін өзгерістердің уақтылығы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негізінде әуеайлақтың </w:t>
            </w:r>
            <w:r>
              <w:br/>
            </w:r>
            <w:r>
              <w:rPr>
                <w:rFonts w:ascii="Times New Roman"/>
                <w:b w:val="false"/>
                <w:i w:val="false"/>
                <w:color w:val="000000"/>
                <w:sz w:val="20"/>
              </w:rPr>
              <w:t xml:space="preserve">
арнайы техникасына және жабдықта- </w:t>
            </w:r>
            <w:r>
              <w:br/>
            </w:r>
            <w:r>
              <w:rPr>
                <w:rFonts w:ascii="Times New Roman"/>
                <w:b w:val="false"/>
                <w:i w:val="false"/>
                <w:color w:val="000000"/>
                <w:sz w:val="20"/>
              </w:rPr>
              <w:t xml:space="preserve">
рына техникалық қызмет көрсету, </w:t>
            </w:r>
            <w:r>
              <w:br/>
            </w:r>
            <w:r>
              <w:rPr>
                <w:rFonts w:ascii="Times New Roman"/>
                <w:b w:val="false"/>
                <w:i w:val="false"/>
                <w:color w:val="000000"/>
                <w:sz w:val="20"/>
              </w:rPr>
              <w:t xml:space="preserve">
жөндеу жүргізілетін құжаттардың, </w:t>
            </w:r>
            <w:r>
              <w:br/>
            </w:r>
            <w:r>
              <w:rPr>
                <w:rFonts w:ascii="Times New Roman"/>
                <w:b w:val="false"/>
                <w:i w:val="false"/>
                <w:color w:val="000000"/>
                <w:sz w:val="20"/>
              </w:rPr>
              <w:t xml:space="preserve">
жоспарлардың, тізбесі мен бар </w:t>
            </w:r>
            <w:r>
              <w:br/>
            </w:r>
            <w:r>
              <w:rPr>
                <w:rFonts w:ascii="Times New Roman"/>
                <w:b w:val="false"/>
                <w:i w:val="false"/>
                <w:color w:val="000000"/>
                <w:sz w:val="20"/>
              </w:rPr>
              <w:t xml:space="preserve">
болуы, радиостанцияларға рұқсат- </w:t>
            </w:r>
            <w:r>
              <w:br/>
            </w:r>
            <w:r>
              <w:rPr>
                <w:rFonts w:ascii="Times New Roman"/>
                <w:b w:val="false"/>
                <w:i w:val="false"/>
                <w:color w:val="000000"/>
                <w:sz w:val="20"/>
              </w:rPr>
              <w:t xml:space="preserve">
тар, лицензия (қолданылу мерзімі)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Әуеайлаққа техникалық қызмет </w:t>
            </w:r>
            <w:r>
              <w:br/>
            </w:r>
            <w:r>
              <w:rPr>
                <w:rFonts w:ascii="Times New Roman"/>
                <w:b w:val="false"/>
                <w:i w:val="false"/>
                <w:color w:val="000000"/>
                <w:sz w:val="20"/>
              </w:rPr>
              <w:t xml:space="preserve">
көрсету, күтіп үстау және жөндеу </w:t>
            </w:r>
            <w:r>
              <w:br/>
            </w:r>
            <w:r>
              <w:rPr>
                <w:rFonts w:ascii="Times New Roman"/>
                <w:b w:val="false"/>
                <w:i w:val="false"/>
                <w:color w:val="000000"/>
                <w:sz w:val="20"/>
              </w:rPr>
              <w:t xml:space="preserve">
жөніндегі басшылық, анықталатын </w:t>
            </w:r>
            <w:r>
              <w:br/>
            </w:r>
            <w:r>
              <w:rPr>
                <w:rFonts w:ascii="Times New Roman"/>
                <w:b w:val="false"/>
                <w:i w:val="false"/>
                <w:color w:val="000000"/>
                <w:sz w:val="20"/>
              </w:rPr>
              <w:t xml:space="preserve">
мәселелердің толықтығы. Белгілен- </w:t>
            </w:r>
            <w:r>
              <w:br/>
            </w:r>
            <w:r>
              <w:rPr>
                <w:rFonts w:ascii="Times New Roman"/>
                <w:b w:val="false"/>
                <w:i w:val="false"/>
                <w:color w:val="000000"/>
                <w:sz w:val="20"/>
              </w:rPr>
              <w:t xml:space="preserve">
ген талаптарға сәйкестігі және ен- </w:t>
            </w:r>
            <w:r>
              <w:br/>
            </w:r>
            <w:r>
              <w:rPr>
                <w:rFonts w:ascii="Times New Roman"/>
                <w:b w:val="false"/>
                <w:i w:val="false"/>
                <w:color w:val="000000"/>
                <w:sz w:val="20"/>
              </w:rPr>
              <w:t xml:space="preserve">
гізілетін өзгерістердің уақтылығы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 мемлекеттік тіркеу </w:t>
            </w:r>
            <w:r>
              <w:br/>
            </w:r>
            <w:r>
              <w:rPr>
                <w:rFonts w:ascii="Times New Roman"/>
                <w:b w:val="false"/>
                <w:i w:val="false"/>
                <w:color w:val="000000"/>
                <w:sz w:val="20"/>
              </w:rPr>
              <w:t xml:space="preserve">
туралы куәлік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Әуеайлақтың сызбасы, негізгі </w:t>
            </w:r>
            <w:r>
              <w:br/>
            </w:r>
            <w:r>
              <w:rPr>
                <w:rFonts w:ascii="Times New Roman"/>
                <w:b w:val="false"/>
                <w:i w:val="false"/>
                <w:color w:val="000000"/>
                <w:sz w:val="20"/>
              </w:rPr>
              <w:t xml:space="preserve">
объектілердің орналасуы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Dос 9774 АN\969 ИКАО сәйкес </w:t>
            </w:r>
            <w:r>
              <w:br/>
            </w:r>
            <w:r>
              <w:rPr>
                <w:rFonts w:ascii="Times New Roman"/>
                <w:b w:val="false"/>
                <w:i w:val="false"/>
                <w:color w:val="000000"/>
                <w:sz w:val="20"/>
              </w:rPr>
              <w:t xml:space="preserve">
дайындалған әуеайлақ жөніндегі </w:t>
            </w:r>
            <w:r>
              <w:br/>
            </w:r>
            <w:r>
              <w:rPr>
                <w:rFonts w:ascii="Times New Roman"/>
                <w:b w:val="false"/>
                <w:i w:val="false"/>
                <w:color w:val="000000"/>
                <w:sz w:val="20"/>
              </w:rPr>
              <w:t xml:space="preserve">
басшылық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пайдалануға арналған акті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Пайдаланушының әуеайлақты қабылдауы </w:t>
            </w:r>
            <w:r>
              <w:br/>
            </w:r>
            <w:r>
              <w:rPr>
                <w:rFonts w:ascii="Times New Roman"/>
                <w:b w:val="false"/>
                <w:i w:val="false"/>
                <w:color w:val="000000"/>
                <w:sz w:val="20"/>
              </w:rPr>
              <w:t xml:space="preserve">
туралы акті (егер жалға алынса </w:t>
            </w:r>
            <w:r>
              <w:br/>
            </w:r>
            <w:r>
              <w:rPr>
                <w:rFonts w:ascii="Times New Roman"/>
                <w:b w:val="false"/>
                <w:i w:val="false"/>
                <w:color w:val="000000"/>
                <w:sz w:val="20"/>
              </w:rPr>
              <w:t xml:space="preserve">
немесе жеке меншікке сатып алынса)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техниканы сақтандыру полис- </w:t>
            </w:r>
            <w:r>
              <w:br/>
            </w:r>
            <w:r>
              <w:rPr>
                <w:rFonts w:ascii="Times New Roman"/>
                <w:b w:val="false"/>
                <w:i w:val="false"/>
                <w:color w:val="000000"/>
                <w:sz w:val="20"/>
              </w:rPr>
              <w:t xml:space="preserve">
тері (қолданылу мерзімі және </w:t>
            </w:r>
            <w:r>
              <w:br/>
            </w:r>
            <w:r>
              <w:rPr>
                <w:rFonts w:ascii="Times New Roman"/>
                <w:b w:val="false"/>
                <w:i w:val="false"/>
                <w:color w:val="000000"/>
                <w:sz w:val="20"/>
              </w:rPr>
              <w:t xml:space="preserve">
аумағы)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Әуеайлаққа техникалық қызмет </w:t>
            </w:r>
            <w:r>
              <w:br/>
            </w:r>
            <w:r>
              <w:rPr>
                <w:rFonts w:ascii="Times New Roman"/>
                <w:b w:val="false"/>
                <w:i w:val="false"/>
                <w:color w:val="000000"/>
                <w:sz w:val="20"/>
              </w:rPr>
              <w:t xml:space="preserve">
көрсету, күтіп ұстау және жөндеу </w:t>
            </w:r>
            <w:r>
              <w:br/>
            </w:r>
            <w:r>
              <w:rPr>
                <w:rFonts w:ascii="Times New Roman"/>
                <w:b w:val="false"/>
                <w:i w:val="false"/>
                <w:color w:val="000000"/>
                <w:sz w:val="20"/>
              </w:rPr>
              <w:t xml:space="preserve">
жұмыстарын орындайтын мамандарды </w:t>
            </w:r>
            <w:r>
              <w:br/>
            </w:r>
            <w:r>
              <w:rPr>
                <w:rFonts w:ascii="Times New Roman"/>
                <w:b w:val="false"/>
                <w:i w:val="false"/>
                <w:color w:val="000000"/>
                <w:sz w:val="20"/>
              </w:rPr>
              <w:t xml:space="preserve">
сақтандыру полистері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тұлғалар алдындағы азаматтық </w:t>
            </w:r>
            <w:r>
              <w:br/>
            </w:r>
            <w:r>
              <w:rPr>
                <w:rFonts w:ascii="Times New Roman"/>
                <w:b w:val="false"/>
                <w:i w:val="false"/>
                <w:color w:val="000000"/>
                <w:sz w:val="20"/>
              </w:rPr>
              <w:t xml:space="preserve">
жауапкершілікті сақтандыру </w:t>
            </w:r>
            <w:r>
              <w:br/>
            </w:r>
            <w:r>
              <w:rPr>
                <w:rFonts w:ascii="Times New Roman"/>
                <w:b w:val="false"/>
                <w:i w:val="false"/>
                <w:color w:val="000000"/>
                <w:sz w:val="20"/>
              </w:rPr>
              <w:t xml:space="preserve">
полистері (қолданылу мерзімі мен </w:t>
            </w:r>
            <w:r>
              <w:br/>
            </w:r>
            <w:r>
              <w:rPr>
                <w:rFonts w:ascii="Times New Roman"/>
                <w:b w:val="false"/>
                <w:i w:val="false"/>
                <w:color w:val="000000"/>
                <w:sz w:val="20"/>
              </w:rPr>
              <w:t xml:space="preserve">
аумағы)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Әуеайлақтық арнайы техниканың тіз- </w:t>
            </w:r>
            <w:r>
              <w:br/>
            </w:r>
            <w:r>
              <w:rPr>
                <w:rFonts w:ascii="Times New Roman"/>
                <w:b w:val="false"/>
                <w:i w:val="false"/>
                <w:color w:val="000000"/>
                <w:sz w:val="20"/>
              </w:rPr>
              <w:t xml:space="preserve">
бесі, әуеайлақтың арнайы техникасы </w:t>
            </w:r>
            <w:r>
              <w:br/>
            </w:r>
            <w:r>
              <w:rPr>
                <w:rFonts w:ascii="Times New Roman"/>
                <w:b w:val="false"/>
                <w:i w:val="false"/>
                <w:color w:val="000000"/>
                <w:sz w:val="20"/>
              </w:rPr>
              <w:t xml:space="preserve">
мен жабдықтарын жалға алу шартта- </w:t>
            </w:r>
            <w:r>
              <w:br/>
            </w:r>
            <w:r>
              <w:rPr>
                <w:rFonts w:ascii="Times New Roman"/>
                <w:b w:val="false"/>
                <w:i w:val="false"/>
                <w:color w:val="000000"/>
                <w:sz w:val="20"/>
              </w:rPr>
              <w:t xml:space="preserve">
рының, егер олар болған жағдайда </w:t>
            </w:r>
            <w:r>
              <w:br/>
            </w:r>
            <w:r>
              <w:rPr>
                <w:rFonts w:ascii="Times New Roman"/>
                <w:b w:val="false"/>
                <w:i w:val="false"/>
                <w:color w:val="000000"/>
                <w:sz w:val="20"/>
              </w:rPr>
              <w:t xml:space="preserve">
(қолданылу мерзімі) көшірмесі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Ұшуларды радиотехникалық және </w:t>
            </w:r>
            <w:r>
              <w:br/>
            </w:r>
            <w:r>
              <w:rPr>
                <w:rFonts w:ascii="Times New Roman"/>
                <w:b w:val="false"/>
                <w:i w:val="false"/>
                <w:color w:val="000000"/>
                <w:sz w:val="20"/>
              </w:rPr>
              <w:t xml:space="preserve">
аэронавигациялық ақпаратпен </w:t>
            </w:r>
            <w:r>
              <w:br/>
            </w:r>
            <w:r>
              <w:rPr>
                <w:rFonts w:ascii="Times New Roman"/>
                <w:b w:val="false"/>
                <w:i w:val="false"/>
                <w:color w:val="000000"/>
                <w:sz w:val="20"/>
              </w:rPr>
              <w:t xml:space="preserve">
қамтамасыз ету жөніндегі құжаттама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Метеорологиялық қамтамасыз ету </w:t>
            </w:r>
            <w:r>
              <w:br/>
            </w:r>
            <w:r>
              <w:rPr>
                <w:rFonts w:ascii="Times New Roman"/>
                <w:b w:val="false"/>
                <w:i w:val="false"/>
                <w:color w:val="000000"/>
                <w:sz w:val="20"/>
              </w:rPr>
              <w:t xml:space="preserve">
жөніндегі құжаттама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персоналдың біліктілігін </w:t>
            </w:r>
            <w:r>
              <w:br/>
            </w:r>
            <w:r>
              <w:rPr>
                <w:rFonts w:ascii="Times New Roman"/>
                <w:b w:val="false"/>
                <w:i w:val="false"/>
                <w:color w:val="000000"/>
                <w:sz w:val="20"/>
              </w:rPr>
              <w:t xml:space="preserve">
жоғарылату курстарынан өтуге </w:t>
            </w:r>
            <w:r>
              <w:br/>
            </w:r>
            <w:r>
              <w:rPr>
                <w:rFonts w:ascii="Times New Roman"/>
                <w:b w:val="false"/>
                <w:i w:val="false"/>
                <w:color w:val="000000"/>
                <w:sz w:val="20"/>
              </w:rPr>
              <w:t xml:space="preserve">
арналған шарт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153"/>
        <w:gridCol w:w="2173"/>
        <w:gridCol w:w="225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және </w:t>
            </w:r>
            <w:r>
              <w:br/>
            </w:r>
            <w:r>
              <w:rPr>
                <w:rFonts w:ascii="Times New Roman"/>
                <w:b w:val="false"/>
                <w:i w:val="false"/>
                <w:color w:val="000000"/>
                <w:sz w:val="20"/>
              </w:rPr>
              <w:t xml:space="preserve">
авариялық-құтқару жұмыстарын </w:t>
            </w:r>
            <w:r>
              <w:br/>
            </w:r>
            <w:r>
              <w:rPr>
                <w:rFonts w:ascii="Times New Roman"/>
                <w:b w:val="false"/>
                <w:i w:val="false"/>
                <w:color w:val="000000"/>
                <w:sz w:val="20"/>
              </w:rPr>
              <w:t xml:space="preserve">
қамтамасыз ету. Авиациялық қауіп- </w:t>
            </w:r>
            <w:r>
              <w:br/>
            </w:r>
            <w:r>
              <w:rPr>
                <w:rFonts w:ascii="Times New Roman"/>
                <w:b w:val="false"/>
                <w:i w:val="false"/>
                <w:color w:val="000000"/>
                <w:sz w:val="20"/>
              </w:rPr>
              <w:t xml:space="preserve">
сіздікті, авариялық-құтқару жұмыс- </w:t>
            </w:r>
            <w:r>
              <w:br/>
            </w:r>
            <w:r>
              <w:rPr>
                <w:rFonts w:ascii="Times New Roman"/>
                <w:b w:val="false"/>
                <w:i w:val="false"/>
                <w:color w:val="000000"/>
                <w:sz w:val="20"/>
              </w:rPr>
              <w:t xml:space="preserve">
тарын және өрт сөндіруді қамтама- </w:t>
            </w:r>
            <w:r>
              <w:br/>
            </w:r>
            <w:r>
              <w:rPr>
                <w:rFonts w:ascii="Times New Roman"/>
                <w:b w:val="false"/>
                <w:i w:val="false"/>
                <w:color w:val="000000"/>
                <w:sz w:val="20"/>
              </w:rPr>
              <w:t xml:space="preserve">
сыз ету жөніндегі жұмыстар жоспары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Әуеайлақтық арнайы техникаға, жаб- </w:t>
            </w:r>
            <w:r>
              <w:br/>
            </w:r>
            <w:r>
              <w:rPr>
                <w:rFonts w:ascii="Times New Roman"/>
                <w:b w:val="false"/>
                <w:i w:val="false"/>
                <w:color w:val="000000"/>
                <w:sz w:val="20"/>
              </w:rPr>
              <w:t xml:space="preserve">
дықтарға техникалық қызмет көрсету </w:t>
            </w:r>
            <w:r>
              <w:br/>
            </w:r>
            <w:r>
              <w:rPr>
                <w:rFonts w:ascii="Times New Roman"/>
                <w:b w:val="false"/>
                <w:i w:val="false"/>
                <w:color w:val="000000"/>
                <w:sz w:val="20"/>
              </w:rPr>
              <w:t xml:space="preserve">
(жедел, мерзімдік, күрделі жөндеу)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аймағын ұстау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құрамға, арнайы техниканың, </w:t>
            </w:r>
            <w:r>
              <w:br/>
            </w:r>
            <w:r>
              <w:rPr>
                <w:rFonts w:ascii="Times New Roman"/>
                <w:b w:val="false"/>
                <w:i w:val="false"/>
                <w:color w:val="000000"/>
                <w:sz w:val="20"/>
              </w:rPr>
              <w:t xml:space="preserve">
көліктер мен механизмдердің </w:t>
            </w:r>
            <w:r>
              <w:br/>
            </w:r>
            <w:r>
              <w:rPr>
                <w:rFonts w:ascii="Times New Roman"/>
                <w:b w:val="false"/>
                <w:i w:val="false"/>
                <w:color w:val="000000"/>
                <w:sz w:val="20"/>
              </w:rPr>
              <w:t xml:space="preserve">
жүргізушілеріне медициналық қызмет </w:t>
            </w:r>
            <w:r>
              <w:br/>
            </w:r>
            <w:r>
              <w:rPr>
                <w:rFonts w:ascii="Times New Roman"/>
                <w:b w:val="false"/>
                <w:i w:val="false"/>
                <w:color w:val="000000"/>
                <w:sz w:val="20"/>
              </w:rPr>
              <w:t xml:space="preserve">
көрсету (ауысу алдында медициналық </w:t>
            </w:r>
            <w:r>
              <w:br/>
            </w:r>
            <w:r>
              <w:rPr>
                <w:rFonts w:ascii="Times New Roman"/>
                <w:b w:val="false"/>
                <w:i w:val="false"/>
                <w:color w:val="000000"/>
                <w:sz w:val="20"/>
              </w:rPr>
              <w:t xml:space="preserve">
тексеру)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және </w:t>
            </w:r>
            <w:r>
              <w:br/>
            </w:r>
            <w:r>
              <w:rPr>
                <w:rFonts w:ascii="Times New Roman"/>
                <w:b w:val="false"/>
                <w:i w:val="false"/>
                <w:color w:val="000000"/>
                <w:sz w:val="20"/>
              </w:rPr>
              <w:t xml:space="preserve">
экологиялық қадағалау мемлекеттік </w:t>
            </w:r>
            <w:r>
              <w:br/>
            </w:r>
            <w:r>
              <w:rPr>
                <w:rFonts w:ascii="Times New Roman"/>
                <w:b w:val="false"/>
                <w:i w:val="false"/>
                <w:color w:val="000000"/>
                <w:sz w:val="20"/>
              </w:rPr>
              <w:t xml:space="preserve">
органдарының қорытындысы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Әуеайлақтың техникалық жай-күйі, </w:t>
            </w:r>
            <w:r>
              <w:br/>
            </w:r>
            <w:r>
              <w:rPr>
                <w:rFonts w:ascii="Times New Roman"/>
                <w:b w:val="false"/>
                <w:i w:val="false"/>
                <w:color w:val="000000"/>
                <w:sz w:val="20"/>
              </w:rPr>
              <w:t xml:space="preserve">
ұшып-қону жолағы, рульдік жолағы, </w:t>
            </w:r>
            <w:r>
              <w:br/>
            </w:r>
            <w:r>
              <w:rPr>
                <w:rFonts w:ascii="Times New Roman"/>
                <w:b w:val="false"/>
                <w:i w:val="false"/>
                <w:color w:val="000000"/>
                <w:sz w:val="20"/>
              </w:rPr>
              <w:t xml:space="preserve">
әуе кемелері тұрағының орындары </w:t>
            </w:r>
            <w:r>
              <w:br/>
            </w:r>
            <w:r>
              <w:rPr>
                <w:rFonts w:ascii="Times New Roman"/>
                <w:b w:val="false"/>
                <w:i w:val="false"/>
                <w:color w:val="000000"/>
                <w:sz w:val="20"/>
              </w:rPr>
              <w:t xml:space="preserve">
жөніндегі ресми түрде хабарланған </w:t>
            </w:r>
            <w:r>
              <w:br/>
            </w:r>
            <w:r>
              <w:rPr>
                <w:rFonts w:ascii="Times New Roman"/>
                <w:b w:val="false"/>
                <w:i w:val="false"/>
                <w:color w:val="000000"/>
                <w:sz w:val="20"/>
              </w:rPr>
              <w:t xml:space="preserve">
аэронавигациялық ақпаратқа </w:t>
            </w:r>
            <w:r>
              <w:br/>
            </w:r>
            <w:r>
              <w:rPr>
                <w:rFonts w:ascii="Times New Roman"/>
                <w:b w:val="false"/>
                <w:i w:val="false"/>
                <w:color w:val="000000"/>
                <w:sz w:val="20"/>
              </w:rPr>
              <w:t xml:space="preserve">
өзгерістерді жариялау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Пайдаланушының әуеайлақты </w:t>
            </w:r>
            <w:r>
              <w:br/>
            </w:r>
            <w:r>
              <w:rPr>
                <w:rFonts w:ascii="Times New Roman"/>
                <w:b w:val="false"/>
                <w:i w:val="false"/>
                <w:color w:val="000000"/>
                <w:sz w:val="20"/>
              </w:rPr>
              <w:t xml:space="preserve">
күнделікті тексеруі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Әуеайлаққа техникалық қызмет </w:t>
            </w:r>
            <w:r>
              <w:br/>
            </w:r>
            <w:r>
              <w:rPr>
                <w:rFonts w:ascii="Times New Roman"/>
                <w:b w:val="false"/>
                <w:i w:val="false"/>
                <w:color w:val="000000"/>
                <w:sz w:val="20"/>
              </w:rPr>
              <w:t xml:space="preserve">
көрсету, жөндеу және әуеайлақты </w:t>
            </w:r>
            <w:r>
              <w:br/>
            </w:r>
            <w:r>
              <w:rPr>
                <w:rFonts w:ascii="Times New Roman"/>
                <w:b w:val="false"/>
                <w:i w:val="false"/>
                <w:color w:val="000000"/>
                <w:sz w:val="20"/>
              </w:rPr>
              <w:t xml:space="preserve">
ұстау жөніндегі жұмыстарды </w:t>
            </w:r>
            <w:r>
              <w:br/>
            </w:r>
            <w:r>
              <w:rPr>
                <w:rFonts w:ascii="Times New Roman"/>
                <w:b w:val="false"/>
                <w:i w:val="false"/>
                <w:color w:val="000000"/>
                <w:sz w:val="20"/>
              </w:rPr>
              <w:t xml:space="preserve">
жоспарлау және орындау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перрон бойынша арнайы </w:t>
            </w:r>
            <w:r>
              <w:br/>
            </w:r>
            <w:r>
              <w:rPr>
                <w:rFonts w:ascii="Times New Roman"/>
                <w:b w:val="false"/>
                <w:i w:val="false"/>
                <w:color w:val="000000"/>
                <w:sz w:val="20"/>
              </w:rPr>
              <w:t xml:space="preserve">
техника, арнайы  көлік, машиналар  мен механизмдер қозғалысын </w:t>
            </w:r>
            <w:r>
              <w:br/>
            </w:r>
            <w:r>
              <w:rPr>
                <w:rFonts w:ascii="Times New Roman"/>
                <w:b w:val="false"/>
                <w:i w:val="false"/>
                <w:color w:val="000000"/>
                <w:sz w:val="20"/>
              </w:rPr>
              <w:t xml:space="preserve">
ұйымдастыру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және оның маңайында </w:t>
            </w:r>
            <w:r>
              <w:br/>
            </w:r>
            <w:r>
              <w:rPr>
                <w:rFonts w:ascii="Times New Roman"/>
                <w:b w:val="false"/>
                <w:i w:val="false"/>
                <w:color w:val="000000"/>
                <w:sz w:val="20"/>
              </w:rPr>
              <w:t xml:space="preserve">
қозғалатын көлік құралдарын </w:t>
            </w:r>
            <w:r>
              <w:br/>
            </w:r>
            <w:r>
              <w:rPr>
                <w:rFonts w:ascii="Times New Roman"/>
                <w:b w:val="false"/>
                <w:i w:val="false"/>
                <w:color w:val="000000"/>
                <w:sz w:val="20"/>
              </w:rPr>
              <w:t xml:space="preserve">
басқару және олармен байланыс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табиғаттан пайда болатын </w:t>
            </w:r>
            <w:r>
              <w:br/>
            </w:r>
            <w:r>
              <w:rPr>
                <w:rFonts w:ascii="Times New Roman"/>
                <w:b w:val="false"/>
                <w:i w:val="false"/>
                <w:color w:val="000000"/>
                <w:sz w:val="20"/>
              </w:rPr>
              <w:t xml:space="preserve">
қатерлерге байланысты өткізілетін </w:t>
            </w:r>
            <w:r>
              <w:br/>
            </w:r>
            <w:r>
              <w:rPr>
                <w:rFonts w:ascii="Times New Roman"/>
                <w:b w:val="false"/>
                <w:i w:val="false"/>
                <w:color w:val="000000"/>
                <w:sz w:val="20"/>
              </w:rPr>
              <w:t xml:space="preserve">
шаралар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Әуеайлақтың техникалық жарамдылығы </w:t>
            </w:r>
            <w:r>
              <w:br/>
            </w:r>
            <w:r>
              <w:rPr>
                <w:rFonts w:ascii="Times New Roman"/>
                <w:b w:val="false"/>
                <w:i w:val="false"/>
                <w:color w:val="000000"/>
                <w:sz w:val="20"/>
              </w:rPr>
              <w:t xml:space="preserve">
туралы ақпаратты беру үшін </w:t>
            </w:r>
            <w:r>
              <w:br/>
            </w:r>
            <w:r>
              <w:rPr>
                <w:rFonts w:ascii="Times New Roman"/>
                <w:b w:val="false"/>
                <w:i w:val="false"/>
                <w:color w:val="000000"/>
                <w:sz w:val="20"/>
              </w:rPr>
              <w:t xml:space="preserve">
жауапкершілік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қауіпсіздігін қамтамасыз </w:t>
            </w:r>
            <w:r>
              <w:br/>
            </w:r>
            <w:r>
              <w:rPr>
                <w:rFonts w:ascii="Times New Roman"/>
                <w:b w:val="false"/>
                <w:i w:val="false"/>
                <w:color w:val="000000"/>
                <w:sz w:val="20"/>
              </w:rPr>
              <w:t xml:space="preserve">
ететін әуежай қызметтерімен өзара </w:t>
            </w:r>
            <w:r>
              <w:br/>
            </w:r>
            <w:r>
              <w:rPr>
                <w:rFonts w:ascii="Times New Roman"/>
                <w:b w:val="false"/>
                <w:i w:val="false"/>
                <w:color w:val="000000"/>
                <w:sz w:val="20"/>
              </w:rPr>
              <w:t xml:space="preserve">
іс-қимыл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сүйреуге, қозғалу қабілеті- </w:t>
            </w:r>
            <w:r>
              <w:br/>
            </w:r>
            <w:r>
              <w:rPr>
                <w:rFonts w:ascii="Times New Roman"/>
                <w:b w:val="false"/>
                <w:i w:val="false"/>
                <w:color w:val="000000"/>
                <w:sz w:val="20"/>
              </w:rPr>
              <w:t xml:space="preserve">
нен айрылған әуе кемелерін ұшу- </w:t>
            </w:r>
            <w:r>
              <w:br/>
            </w:r>
            <w:r>
              <w:rPr>
                <w:rFonts w:ascii="Times New Roman"/>
                <w:b w:val="false"/>
                <w:i w:val="false"/>
                <w:color w:val="000000"/>
                <w:sz w:val="20"/>
              </w:rPr>
              <w:t xml:space="preserve">
қону жолағынан алып кетуге </w:t>
            </w:r>
            <w:r>
              <w:br/>
            </w:r>
            <w:r>
              <w:rPr>
                <w:rFonts w:ascii="Times New Roman"/>
                <w:b w:val="false"/>
                <w:i w:val="false"/>
                <w:color w:val="000000"/>
                <w:sz w:val="20"/>
              </w:rPr>
              <w:t xml:space="preserve">
арналған арнайы жабдықтарының </w:t>
            </w:r>
            <w:r>
              <w:br/>
            </w:r>
            <w:r>
              <w:rPr>
                <w:rFonts w:ascii="Times New Roman"/>
                <w:b w:val="false"/>
                <w:i w:val="false"/>
                <w:color w:val="000000"/>
                <w:sz w:val="20"/>
              </w:rPr>
              <w:t xml:space="preserve">
тізбесі мен бар болуы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Күзгі-қысқы және көктемгі-жазғы </w:t>
            </w:r>
            <w:r>
              <w:br/>
            </w:r>
            <w:r>
              <w:rPr>
                <w:rFonts w:ascii="Times New Roman"/>
                <w:b w:val="false"/>
                <w:i w:val="false"/>
                <w:color w:val="000000"/>
                <w:sz w:val="20"/>
              </w:rPr>
              <w:t xml:space="preserve">
навигация жағдайында әуеайлақты </w:t>
            </w:r>
            <w:r>
              <w:br/>
            </w:r>
            <w:r>
              <w:rPr>
                <w:rFonts w:ascii="Times New Roman"/>
                <w:b w:val="false"/>
                <w:i w:val="false"/>
                <w:color w:val="000000"/>
                <w:sz w:val="20"/>
              </w:rPr>
              <w:t xml:space="preserve">
пайдалану, ұстау және жөндеу </w:t>
            </w:r>
            <w:r>
              <w:br/>
            </w:r>
            <w:r>
              <w:rPr>
                <w:rFonts w:ascii="Times New Roman"/>
                <w:b w:val="false"/>
                <w:i w:val="false"/>
                <w:color w:val="000000"/>
                <w:sz w:val="20"/>
              </w:rPr>
              <w:t xml:space="preserve">
жөніндегі арнайы техника мен </w:t>
            </w:r>
            <w:r>
              <w:br/>
            </w:r>
            <w:r>
              <w:rPr>
                <w:rFonts w:ascii="Times New Roman"/>
                <w:b w:val="false"/>
                <w:i w:val="false"/>
                <w:color w:val="000000"/>
                <w:sz w:val="20"/>
              </w:rPr>
              <w:t xml:space="preserve">
жабдықтарды, жеке құрамды </w:t>
            </w:r>
            <w:r>
              <w:br/>
            </w:r>
            <w:r>
              <w:rPr>
                <w:rFonts w:ascii="Times New Roman"/>
                <w:b w:val="false"/>
                <w:i w:val="false"/>
                <w:color w:val="000000"/>
                <w:sz w:val="20"/>
              </w:rPr>
              <w:t xml:space="preserve">
дайындау жөніндегі құжаттама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және инженерлік-техникалық </w:t>
            </w:r>
            <w:r>
              <w:br/>
            </w:r>
            <w:r>
              <w:rPr>
                <w:rFonts w:ascii="Times New Roman"/>
                <w:b w:val="false"/>
                <w:i w:val="false"/>
                <w:color w:val="000000"/>
                <w:sz w:val="20"/>
              </w:rPr>
              <w:t xml:space="preserve">
құрамның міндеттемелерінің бақылау </w:t>
            </w:r>
            <w:r>
              <w:br/>
            </w:r>
            <w:r>
              <w:rPr>
                <w:rFonts w:ascii="Times New Roman"/>
                <w:b w:val="false"/>
                <w:i w:val="false"/>
                <w:color w:val="000000"/>
                <w:sz w:val="20"/>
              </w:rPr>
              <w:t xml:space="preserve">
парақтары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алаңының жай-күйі жөніндегі </w:t>
            </w:r>
            <w:r>
              <w:br/>
            </w:r>
            <w:r>
              <w:rPr>
                <w:rFonts w:ascii="Times New Roman"/>
                <w:b w:val="false"/>
                <w:i w:val="false"/>
                <w:color w:val="000000"/>
                <w:sz w:val="20"/>
              </w:rPr>
              <w:t xml:space="preserve">
журнал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 және әуеайлақ маңайында </w:t>
            </w:r>
            <w:r>
              <w:br/>
            </w:r>
            <w:r>
              <w:rPr>
                <w:rFonts w:ascii="Times New Roman"/>
                <w:b w:val="false"/>
                <w:i w:val="false"/>
                <w:color w:val="000000"/>
                <w:sz w:val="20"/>
              </w:rPr>
              <w:t xml:space="preserve">
құрылыс жұмыстарын келісуді есепке </w:t>
            </w:r>
            <w:r>
              <w:br/>
            </w:r>
            <w:r>
              <w:rPr>
                <w:rFonts w:ascii="Times New Roman"/>
                <w:b w:val="false"/>
                <w:i w:val="false"/>
                <w:color w:val="000000"/>
                <w:sz w:val="20"/>
              </w:rPr>
              <w:t xml:space="preserve">
алу журналы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Абоненттердің лақабы мен радио </w:t>
            </w:r>
            <w:r>
              <w:br/>
            </w:r>
            <w:r>
              <w:rPr>
                <w:rFonts w:ascii="Times New Roman"/>
                <w:b w:val="false"/>
                <w:i w:val="false"/>
                <w:color w:val="000000"/>
                <w:sz w:val="20"/>
              </w:rPr>
              <w:t xml:space="preserve">
арқылы сөйлесу фразеологиясы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жамылғыларын таңбалау </w:t>
            </w:r>
            <w:r>
              <w:br/>
            </w:r>
            <w:r>
              <w:rPr>
                <w:rFonts w:ascii="Times New Roman"/>
                <w:b w:val="false"/>
                <w:i w:val="false"/>
                <w:color w:val="000000"/>
                <w:sz w:val="20"/>
              </w:rPr>
              <w:t xml:space="preserve">
үшін материалдарды қолдану </w:t>
            </w:r>
            <w:r>
              <w:br/>
            </w:r>
            <w:r>
              <w:rPr>
                <w:rFonts w:ascii="Times New Roman"/>
                <w:b w:val="false"/>
                <w:i w:val="false"/>
                <w:color w:val="000000"/>
                <w:sz w:val="20"/>
              </w:rPr>
              <w:t xml:space="preserve">
сипаттамалары мен технологиясы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 және әуеайлақ маңайында </w:t>
            </w:r>
            <w:r>
              <w:br/>
            </w:r>
            <w:r>
              <w:rPr>
                <w:rFonts w:ascii="Times New Roman"/>
                <w:b w:val="false"/>
                <w:i w:val="false"/>
                <w:color w:val="000000"/>
                <w:sz w:val="20"/>
              </w:rPr>
              <w:t xml:space="preserve">
биік кедергілер мен объектілерді </w:t>
            </w:r>
            <w:r>
              <w:br/>
            </w:r>
            <w:r>
              <w:rPr>
                <w:rFonts w:ascii="Times New Roman"/>
                <w:b w:val="false"/>
                <w:i w:val="false"/>
                <w:color w:val="000000"/>
                <w:sz w:val="20"/>
              </w:rPr>
              <w:t xml:space="preserve">
жарықпен қоршау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жамылғыларының ақаулары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 нақты әуе кемесін </w:t>
            </w:r>
            <w:r>
              <w:br/>
            </w:r>
            <w:r>
              <w:rPr>
                <w:rFonts w:ascii="Times New Roman"/>
                <w:b w:val="false"/>
                <w:i w:val="false"/>
                <w:color w:val="000000"/>
                <w:sz w:val="20"/>
              </w:rPr>
              <w:t xml:space="preserve">
пайдалану мүмкіндігін бағалау және </w:t>
            </w:r>
            <w:r>
              <w:br/>
            </w:r>
            <w:r>
              <w:rPr>
                <w:rFonts w:ascii="Times New Roman"/>
                <w:b w:val="false"/>
                <w:i w:val="false"/>
                <w:color w:val="000000"/>
                <w:sz w:val="20"/>
              </w:rPr>
              <w:t xml:space="preserve">
анықтау әдістемесі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Топырақтық ұшу-қону жолағының </w:t>
            </w:r>
            <w:r>
              <w:br/>
            </w:r>
            <w:r>
              <w:rPr>
                <w:rFonts w:ascii="Times New Roman"/>
                <w:b w:val="false"/>
                <w:i w:val="false"/>
                <w:color w:val="000000"/>
                <w:sz w:val="20"/>
              </w:rPr>
              <w:t xml:space="preserve">
мүмкіншілігін бере алатын топырақ </w:t>
            </w:r>
            <w:r>
              <w:br/>
            </w:r>
            <w:r>
              <w:rPr>
                <w:rFonts w:ascii="Times New Roman"/>
                <w:b w:val="false"/>
                <w:i w:val="false"/>
                <w:color w:val="000000"/>
                <w:sz w:val="20"/>
              </w:rPr>
              <w:t xml:space="preserve">
тығыздығының көрсеткіштерін анықтау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Зәкір бекітудің беріктігін тексеру </w:t>
            </w:r>
            <w:r>
              <w:br/>
            </w:r>
            <w:r>
              <w:rPr>
                <w:rFonts w:ascii="Times New Roman"/>
                <w:b w:val="false"/>
                <w:i w:val="false"/>
                <w:color w:val="000000"/>
                <w:sz w:val="20"/>
              </w:rPr>
              <w:t xml:space="preserve">
актілері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7253"/>
        <w:gridCol w:w="2233"/>
        <w:gridCol w:w="209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авиацияның мамандандырыл- </w:t>
            </w:r>
            <w:r>
              <w:br/>
            </w:r>
            <w:r>
              <w:rPr>
                <w:rFonts w:ascii="Times New Roman"/>
                <w:b w:val="false"/>
                <w:i w:val="false"/>
                <w:color w:val="000000"/>
                <w:sz w:val="20"/>
              </w:rPr>
              <w:t xml:space="preserve">
ған ұйымдарының әуеайлақ жамылғы- </w:t>
            </w:r>
            <w:r>
              <w:br/>
            </w:r>
            <w:r>
              <w:rPr>
                <w:rFonts w:ascii="Times New Roman"/>
                <w:b w:val="false"/>
                <w:i w:val="false"/>
                <w:color w:val="000000"/>
                <w:sz w:val="20"/>
              </w:rPr>
              <w:t xml:space="preserve">
ларын, әуеайлақ маңайындағы </w:t>
            </w:r>
            <w:r>
              <w:br/>
            </w:r>
            <w:r>
              <w:rPr>
                <w:rFonts w:ascii="Times New Roman"/>
                <w:b w:val="false"/>
                <w:i w:val="false"/>
                <w:color w:val="000000"/>
                <w:sz w:val="20"/>
              </w:rPr>
              <w:t xml:space="preserve">
кедергілерді тексеру актісі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 мұз-қар жинау </w:t>
            </w:r>
            <w:r>
              <w:br/>
            </w:r>
            <w:r>
              <w:rPr>
                <w:rFonts w:ascii="Times New Roman"/>
                <w:b w:val="false"/>
                <w:i w:val="false"/>
                <w:color w:val="000000"/>
                <w:sz w:val="20"/>
              </w:rPr>
              <w:t xml:space="preserve">
жұмыстарының технологиялық </w:t>
            </w:r>
            <w:r>
              <w:br/>
            </w:r>
            <w:r>
              <w:rPr>
                <w:rFonts w:ascii="Times New Roman"/>
                <w:b w:val="false"/>
                <w:i w:val="false"/>
                <w:color w:val="000000"/>
                <w:sz w:val="20"/>
              </w:rPr>
              <w:t xml:space="preserve">
картасының альбомы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 тежеулерінің жай-күйін </w:t>
            </w:r>
            <w:r>
              <w:br/>
            </w:r>
            <w:r>
              <w:rPr>
                <w:rFonts w:ascii="Times New Roman"/>
                <w:b w:val="false"/>
                <w:i w:val="false"/>
                <w:color w:val="000000"/>
                <w:sz w:val="20"/>
              </w:rPr>
              <w:t xml:space="preserve">
бағалау әдістері мен құралдары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Қарлы НОТАМ бойынша ақпараттарды </w:t>
            </w:r>
            <w:r>
              <w:br/>
            </w:r>
            <w:r>
              <w:rPr>
                <w:rFonts w:ascii="Times New Roman"/>
                <w:b w:val="false"/>
                <w:i w:val="false"/>
                <w:color w:val="000000"/>
                <w:sz w:val="20"/>
              </w:rPr>
              <w:t xml:space="preserve">
алу, толтыру және жіберу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Әуеайлақтық арнайы механиканың </w:t>
            </w:r>
            <w:r>
              <w:br/>
            </w:r>
            <w:r>
              <w:rPr>
                <w:rFonts w:ascii="Times New Roman"/>
                <w:b w:val="false"/>
                <w:i w:val="false"/>
                <w:color w:val="000000"/>
                <w:sz w:val="20"/>
              </w:rPr>
              <w:t xml:space="preserve">
және механизация құралдарын </w:t>
            </w:r>
            <w:r>
              <w:br/>
            </w:r>
            <w:r>
              <w:rPr>
                <w:rFonts w:ascii="Times New Roman"/>
                <w:b w:val="false"/>
                <w:i w:val="false"/>
                <w:color w:val="000000"/>
                <w:sz w:val="20"/>
              </w:rPr>
              <w:t xml:space="preserve">
жұмысын есепке алу журналы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Қардың қаттылығы мен тығыздылығын </w:t>
            </w:r>
            <w:r>
              <w:br/>
            </w:r>
            <w:r>
              <w:rPr>
                <w:rFonts w:ascii="Times New Roman"/>
                <w:b w:val="false"/>
                <w:i w:val="false"/>
                <w:color w:val="000000"/>
                <w:sz w:val="20"/>
              </w:rPr>
              <w:t xml:space="preserve">
анықтау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әуеайлақтың (тікұшақайлақ- </w:t>
            </w:r>
            <w:r>
              <w:br/>
            </w:r>
            <w:r>
              <w:rPr>
                <w:rFonts w:ascii="Times New Roman"/>
                <w:b w:val="false"/>
                <w:i w:val="false"/>
                <w:color w:val="000000"/>
                <w:sz w:val="20"/>
              </w:rPr>
              <w:t xml:space="preserve">
тың) ұшу жолағының (бар болған </w:t>
            </w:r>
            <w:r>
              <w:br/>
            </w:r>
            <w:r>
              <w:rPr>
                <w:rFonts w:ascii="Times New Roman"/>
                <w:b w:val="false"/>
                <w:i w:val="false"/>
                <w:color w:val="000000"/>
                <w:sz w:val="20"/>
              </w:rPr>
              <w:t xml:space="preserve">
жағдайда) жай-күйі журналы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Әуеайлақішілік жолдарды ұстау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Метрологиялық жұмыстарды жүргізу, </w:t>
            </w:r>
            <w:r>
              <w:br/>
            </w:r>
            <w:r>
              <w:rPr>
                <w:rFonts w:ascii="Times New Roman"/>
                <w:b w:val="false"/>
                <w:i w:val="false"/>
                <w:color w:val="000000"/>
                <w:sz w:val="20"/>
              </w:rPr>
              <w:t xml:space="preserve">
міндетті түрде тексеруге жататын </w:t>
            </w:r>
            <w:r>
              <w:br/>
            </w:r>
            <w:r>
              <w:rPr>
                <w:rFonts w:ascii="Times New Roman"/>
                <w:b w:val="false"/>
                <w:i w:val="false"/>
                <w:color w:val="000000"/>
                <w:sz w:val="20"/>
              </w:rPr>
              <w:t xml:space="preserve">
өлшеу құралдарының тізбесі, МЕМСТ- </w:t>
            </w:r>
            <w:r>
              <w:br/>
            </w:r>
            <w:r>
              <w:rPr>
                <w:rFonts w:ascii="Times New Roman"/>
                <w:b w:val="false"/>
                <w:i w:val="false"/>
                <w:color w:val="000000"/>
                <w:sz w:val="20"/>
              </w:rPr>
              <w:t xml:space="preserve">
тар мен стандарттар талаптарын </w:t>
            </w:r>
            <w:r>
              <w:br/>
            </w:r>
            <w:r>
              <w:rPr>
                <w:rFonts w:ascii="Times New Roman"/>
                <w:b w:val="false"/>
                <w:i w:val="false"/>
                <w:color w:val="000000"/>
                <w:sz w:val="20"/>
              </w:rPr>
              <w:t xml:space="preserve">
сақтау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Өндірістік база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көрсетуге, </w:t>
            </w:r>
            <w:r>
              <w:br/>
            </w:r>
            <w:r>
              <w:rPr>
                <w:rFonts w:ascii="Times New Roman"/>
                <w:b w:val="false"/>
                <w:i w:val="false"/>
                <w:color w:val="000000"/>
                <w:sz w:val="20"/>
              </w:rPr>
              <w:t xml:space="preserve">
арнайы техниканы сақтау және </w:t>
            </w:r>
            <w:r>
              <w:br/>
            </w:r>
            <w:r>
              <w:rPr>
                <w:rFonts w:ascii="Times New Roman"/>
                <w:b w:val="false"/>
                <w:i w:val="false"/>
                <w:color w:val="000000"/>
                <w:sz w:val="20"/>
              </w:rPr>
              <w:t xml:space="preserve">
жөндеуге, арнайы сұйықтықтар мен </w:t>
            </w:r>
            <w:r>
              <w:br/>
            </w:r>
            <w:r>
              <w:rPr>
                <w:rFonts w:ascii="Times New Roman"/>
                <w:b w:val="false"/>
                <w:i w:val="false"/>
                <w:color w:val="000000"/>
                <w:sz w:val="20"/>
              </w:rPr>
              <w:t xml:space="preserve">
химикаттарды сақтауға арналған </w:t>
            </w:r>
            <w:r>
              <w:br/>
            </w:r>
            <w:r>
              <w:rPr>
                <w:rFonts w:ascii="Times New Roman"/>
                <w:b w:val="false"/>
                <w:i w:val="false"/>
                <w:color w:val="000000"/>
                <w:sz w:val="20"/>
              </w:rPr>
              <w:t xml:space="preserve">
ғимараттар мен құрылыстардың, </w:t>
            </w:r>
            <w:r>
              <w:br/>
            </w:r>
            <w:r>
              <w:rPr>
                <w:rFonts w:ascii="Times New Roman"/>
                <w:b w:val="false"/>
                <w:i w:val="false"/>
                <w:color w:val="000000"/>
                <w:sz w:val="20"/>
              </w:rPr>
              <w:t xml:space="preserve">
ангарлар мен жабық құрылыстардың </w:t>
            </w:r>
            <w:r>
              <w:br/>
            </w:r>
            <w:r>
              <w:rPr>
                <w:rFonts w:ascii="Times New Roman"/>
                <w:b w:val="false"/>
                <w:i w:val="false"/>
                <w:color w:val="000000"/>
                <w:sz w:val="20"/>
              </w:rPr>
              <w:t xml:space="preserve">
бар болуы мен оларды ұстау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құрамға арналған тұрмыстық </w:t>
            </w:r>
            <w:r>
              <w:br/>
            </w:r>
            <w:r>
              <w:rPr>
                <w:rFonts w:ascii="Times New Roman"/>
                <w:b w:val="false"/>
                <w:i w:val="false"/>
                <w:color w:val="000000"/>
                <w:sz w:val="20"/>
              </w:rPr>
              <w:t xml:space="preserve">
бөлмелердің, өндірістік </w:t>
            </w:r>
            <w:r>
              <w:br/>
            </w:r>
            <w:r>
              <w:rPr>
                <w:rFonts w:ascii="Times New Roman"/>
                <w:b w:val="false"/>
                <w:i w:val="false"/>
                <w:color w:val="000000"/>
                <w:sz w:val="20"/>
              </w:rPr>
              <w:t xml:space="preserve">
ғимараттардың бар болуы және </w:t>
            </w:r>
            <w:r>
              <w:br/>
            </w:r>
            <w:r>
              <w:rPr>
                <w:rFonts w:ascii="Times New Roman"/>
                <w:b w:val="false"/>
                <w:i w:val="false"/>
                <w:color w:val="000000"/>
                <w:sz w:val="20"/>
              </w:rPr>
              <w:t xml:space="preserve">
олардың жай-күйі, оларда </w:t>
            </w:r>
            <w:r>
              <w:br/>
            </w:r>
            <w:r>
              <w:rPr>
                <w:rFonts w:ascii="Times New Roman"/>
                <w:b w:val="false"/>
                <w:i w:val="false"/>
                <w:color w:val="000000"/>
                <w:sz w:val="20"/>
              </w:rPr>
              <w:t xml:space="preserve">
өндірістік санитария талаптарын, </w:t>
            </w:r>
            <w:r>
              <w:br/>
            </w:r>
            <w:r>
              <w:rPr>
                <w:rFonts w:ascii="Times New Roman"/>
                <w:b w:val="false"/>
                <w:i w:val="false"/>
                <w:color w:val="000000"/>
                <w:sz w:val="20"/>
              </w:rPr>
              <w:t xml:space="preserve">
өрт қауіпсіздігі ережелерін сақтау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ғимараттар мен </w:t>
            </w:r>
            <w:r>
              <w:br/>
            </w:r>
            <w:r>
              <w:rPr>
                <w:rFonts w:ascii="Times New Roman"/>
                <w:b w:val="false"/>
                <w:i w:val="false"/>
                <w:color w:val="000000"/>
                <w:sz w:val="20"/>
              </w:rPr>
              <w:t xml:space="preserve">
құрылыстарды пайдалануға арналған </w:t>
            </w:r>
            <w:r>
              <w:br/>
            </w:r>
            <w:r>
              <w:rPr>
                <w:rFonts w:ascii="Times New Roman"/>
                <w:b w:val="false"/>
                <w:i w:val="false"/>
                <w:color w:val="000000"/>
                <w:sz w:val="20"/>
              </w:rPr>
              <w:t xml:space="preserve">
келісімдердің бар болуы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Әуеайлаққа қызмет көрсету, ұстау </w:t>
            </w:r>
            <w:r>
              <w:br/>
            </w:r>
            <w:r>
              <w:rPr>
                <w:rFonts w:ascii="Times New Roman"/>
                <w:b w:val="false"/>
                <w:i w:val="false"/>
                <w:color w:val="000000"/>
                <w:sz w:val="20"/>
              </w:rPr>
              <w:t xml:space="preserve">
және жөндеу кезінде қолданылатын </w:t>
            </w:r>
            <w:r>
              <w:br/>
            </w:r>
            <w:r>
              <w:rPr>
                <w:rFonts w:ascii="Times New Roman"/>
                <w:b w:val="false"/>
                <w:i w:val="false"/>
                <w:color w:val="000000"/>
                <w:sz w:val="20"/>
              </w:rPr>
              <w:t xml:space="preserve">
төмен түспейтін шығыс материалда- </w:t>
            </w:r>
            <w:r>
              <w:br/>
            </w:r>
            <w:r>
              <w:rPr>
                <w:rFonts w:ascii="Times New Roman"/>
                <w:b w:val="false"/>
                <w:i w:val="false"/>
                <w:color w:val="000000"/>
                <w:sz w:val="20"/>
              </w:rPr>
              <w:t xml:space="preserve">
рының, химикаттардың, арнайы </w:t>
            </w:r>
            <w:r>
              <w:br/>
            </w:r>
            <w:r>
              <w:rPr>
                <w:rFonts w:ascii="Times New Roman"/>
                <w:b w:val="false"/>
                <w:i w:val="false"/>
                <w:color w:val="000000"/>
                <w:sz w:val="20"/>
              </w:rPr>
              <w:t xml:space="preserve">
сұйықтықтардың бар болуы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Әуеайлаққа қызмет көрсету, ұстау </w:t>
            </w:r>
            <w:r>
              <w:br/>
            </w:r>
            <w:r>
              <w:rPr>
                <w:rFonts w:ascii="Times New Roman"/>
                <w:b w:val="false"/>
                <w:i w:val="false"/>
                <w:color w:val="000000"/>
                <w:sz w:val="20"/>
              </w:rPr>
              <w:t xml:space="preserve">
және жөндеу кезінде қолданылатын </w:t>
            </w:r>
            <w:r>
              <w:br/>
            </w:r>
            <w:r>
              <w:rPr>
                <w:rFonts w:ascii="Times New Roman"/>
                <w:b w:val="false"/>
                <w:i w:val="false"/>
                <w:color w:val="000000"/>
                <w:sz w:val="20"/>
              </w:rPr>
              <w:t xml:space="preserve">
әуеайлақтық арнайы техника мен </w:t>
            </w:r>
            <w:r>
              <w:br/>
            </w:r>
            <w:r>
              <w:rPr>
                <w:rFonts w:ascii="Times New Roman"/>
                <w:b w:val="false"/>
                <w:i w:val="false"/>
                <w:color w:val="000000"/>
                <w:sz w:val="20"/>
              </w:rPr>
              <w:t xml:space="preserve">
жабдықтарының тізбесі, олардың </w:t>
            </w:r>
            <w:r>
              <w:br/>
            </w:r>
            <w:r>
              <w:rPr>
                <w:rFonts w:ascii="Times New Roman"/>
                <w:b w:val="false"/>
                <w:i w:val="false"/>
                <w:color w:val="000000"/>
                <w:sz w:val="20"/>
              </w:rPr>
              <w:t xml:space="preserve">
техникалық жай-күйі, олардың </w:t>
            </w:r>
            <w:r>
              <w:br/>
            </w:r>
            <w:r>
              <w:rPr>
                <w:rFonts w:ascii="Times New Roman"/>
                <w:b w:val="false"/>
                <w:i w:val="false"/>
                <w:color w:val="000000"/>
                <w:sz w:val="20"/>
              </w:rPr>
              <w:t xml:space="preserve">
радиостанциялармен, жарқылдауық </w:t>
            </w:r>
            <w:r>
              <w:br/>
            </w:r>
            <w:r>
              <w:rPr>
                <w:rFonts w:ascii="Times New Roman"/>
                <w:b w:val="false"/>
                <w:i w:val="false"/>
                <w:color w:val="000000"/>
                <w:sz w:val="20"/>
              </w:rPr>
              <w:t xml:space="preserve">
оттармен жабдықталуы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Жұмыстарды жоспарлау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Әуеайлаққа қызмет көрсету, ұстау және жөндеу жұмыстарын жоспарлау </w:t>
            </w:r>
            <w:r>
              <w:br/>
            </w:r>
            <w:r>
              <w:rPr>
                <w:rFonts w:ascii="Times New Roman"/>
                <w:b w:val="false"/>
                <w:i w:val="false"/>
                <w:color w:val="000000"/>
                <w:sz w:val="20"/>
              </w:rPr>
              <w:t xml:space="preserve">
бойынша құжаттамалар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Инженерлік-техникалық құрамның, </w:t>
            </w:r>
            <w:r>
              <w:br/>
            </w:r>
            <w:r>
              <w:rPr>
                <w:rFonts w:ascii="Times New Roman"/>
                <w:b w:val="false"/>
                <w:i w:val="false"/>
                <w:color w:val="000000"/>
                <w:sz w:val="20"/>
              </w:rPr>
              <w:t xml:space="preserve">
жұмысшылар мен қызметкерлердің </w:t>
            </w:r>
            <w:r>
              <w:br/>
            </w:r>
            <w:r>
              <w:rPr>
                <w:rFonts w:ascii="Times New Roman"/>
                <w:b w:val="false"/>
                <w:i w:val="false"/>
                <w:color w:val="000000"/>
                <w:sz w:val="20"/>
              </w:rPr>
              <w:t xml:space="preserve">
дайындығы, жаттығуы және білімін </w:t>
            </w:r>
            <w:r>
              <w:br/>
            </w:r>
            <w:r>
              <w:rPr>
                <w:rFonts w:ascii="Times New Roman"/>
                <w:b w:val="false"/>
                <w:i w:val="false"/>
                <w:color w:val="000000"/>
                <w:sz w:val="20"/>
              </w:rPr>
              <w:t xml:space="preserve">
тексеру жоспарының, кестесінің бар </w:t>
            </w:r>
            <w:r>
              <w:br/>
            </w:r>
            <w:r>
              <w:rPr>
                <w:rFonts w:ascii="Times New Roman"/>
                <w:b w:val="false"/>
                <w:i w:val="false"/>
                <w:color w:val="000000"/>
                <w:sz w:val="20"/>
              </w:rPr>
              <w:t xml:space="preserve">
болуы және оны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үлгідегі арнайы техникада </w:t>
            </w:r>
            <w:r>
              <w:br/>
            </w:r>
            <w:r>
              <w:rPr>
                <w:rFonts w:ascii="Times New Roman"/>
                <w:b w:val="false"/>
                <w:i w:val="false"/>
                <w:color w:val="000000"/>
                <w:sz w:val="20"/>
              </w:rPr>
              <w:t xml:space="preserve">
дербес жұмыстарға рұқсат беру үшін </w:t>
            </w:r>
            <w:r>
              <w:br/>
            </w:r>
            <w:r>
              <w:rPr>
                <w:rFonts w:ascii="Times New Roman"/>
                <w:b w:val="false"/>
                <w:i w:val="false"/>
                <w:color w:val="000000"/>
                <w:sz w:val="20"/>
              </w:rPr>
              <w:t xml:space="preserve">
жеке құрамды даярлау және тексеру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біліктілігін </w:t>
            </w:r>
            <w:r>
              <w:br/>
            </w:r>
            <w:r>
              <w:rPr>
                <w:rFonts w:ascii="Times New Roman"/>
                <w:b w:val="false"/>
                <w:i w:val="false"/>
                <w:color w:val="000000"/>
                <w:sz w:val="20"/>
              </w:rPr>
              <w:t xml:space="preserve">
растау және жоғарылату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құрамның тиісті куәліктерінің </w:t>
            </w:r>
            <w:r>
              <w:br/>
            </w:r>
            <w:r>
              <w:rPr>
                <w:rFonts w:ascii="Times New Roman"/>
                <w:b w:val="false"/>
                <w:i w:val="false"/>
                <w:color w:val="000000"/>
                <w:sz w:val="20"/>
              </w:rPr>
              <w:t xml:space="preserve">
қолданылу мерзімін ұзарту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 құрамын даярлау және </w:t>
            </w:r>
            <w:r>
              <w:br/>
            </w:r>
            <w:r>
              <w:rPr>
                <w:rFonts w:ascii="Times New Roman"/>
                <w:b w:val="false"/>
                <w:i w:val="false"/>
                <w:color w:val="000000"/>
                <w:sz w:val="20"/>
              </w:rPr>
              <w:t xml:space="preserve">
олардың сыныбын жоғарылату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 дербес жұмысқа рұқсат </w:t>
            </w:r>
            <w:r>
              <w:br/>
            </w:r>
            <w:r>
              <w:rPr>
                <w:rFonts w:ascii="Times New Roman"/>
                <w:b w:val="false"/>
                <w:i w:val="false"/>
                <w:color w:val="000000"/>
                <w:sz w:val="20"/>
              </w:rPr>
              <w:t xml:space="preserve">
беру тәртібінің сақталуы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құжаттаманың бақылау </w:t>
            </w:r>
            <w:r>
              <w:br/>
            </w:r>
            <w:r>
              <w:rPr>
                <w:rFonts w:ascii="Times New Roman"/>
                <w:b w:val="false"/>
                <w:i w:val="false"/>
                <w:color w:val="000000"/>
                <w:sz w:val="20"/>
              </w:rPr>
              <w:t xml:space="preserve">
даналарының бар болуы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кезеңге арналған </w:t>
            </w:r>
            <w:r>
              <w:br/>
            </w:r>
            <w:r>
              <w:rPr>
                <w:rFonts w:ascii="Times New Roman"/>
                <w:b w:val="false"/>
                <w:i w:val="false"/>
                <w:color w:val="000000"/>
                <w:sz w:val="20"/>
              </w:rPr>
              <w:t xml:space="preserve">
теориялық дайындық жоспары мен </w:t>
            </w:r>
            <w:r>
              <w:br/>
            </w:r>
            <w:r>
              <w:rPr>
                <w:rFonts w:ascii="Times New Roman"/>
                <w:b w:val="false"/>
                <w:i w:val="false"/>
                <w:color w:val="000000"/>
                <w:sz w:val="20"/>
              </w:rPr>
              <w:t xml:space="preserve">
тақырыбы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дайындық (жеке тапсырмалар)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Мұғалімдер құрамы және оларда </w:t>
            </w:r>
            <w:r>
              <w:br/>
            </w:r>
            <w:r>
              <w:rPr>
                <w:rFonts w:ascii="Times New Roman"/>
                <w:b w:val="false"/>
                <w:i w:val="false"/>
                <w:color w:val="000000"/>
                <w:sz w:val="20"/>
              </w:rPr>
              <w:t xml:space="preserve">
пәндер бойынша бекітілген </w:t>
            </w:r>
            <w:r>
              <w:br/>
            </w:r>
            <w:r>
              <w:rPr>
                <w:rFonts w:ascii="Times New Roman"/>
                <w:b w:val="false"/>
                <w:i w:val="false"/>
                <w:color w:val="000000"/>
                <w:sz w:val="20"/>
              </w:rPr>
              <w:t xml:space="preserve">
конспектілердің бар болуы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сабақтары үшін бөлмелердің </w:t>
            </w:r>
            <w:r>
              <w:br/>
            </w:r>
            <w:r>
              <w:rPr>
                <w:rFonts w:ascii="Times New Roman"/>
                <w:b w:val="false"/>
                <w:i w:val="false"/>
                <w:color w:val="000000"/>
                <w:sz w:val="20"/>
              </w:rPr>
              <w:t xml:space="preserve">
бар болуы және олардың жай-күйі, </w:t>
            </w:r>
            <w:r>
              <w:br/>
            </w:r>
            <w:r>
              <w:rPr>
                <w:rFonts w:ascii="Times New Roman"/>
                <w:b w:val="false"/>
                <w:i w:val="false"/>
                <w:color w:val="000000"/>
                <w:sz w:val="20"/>
              </w:rPr>
              <w:t xml:space="preserve">
оларда өндірістік санитария </w:t>
            </w:r>
            <w:r>
              <w:br/>
            </w:r>
            <w:r>
              <w:rPr>
                <w:rFonts w:ascii="Times New Roman"/>
                <w:b w:val="false"/>
                <w:i w:val="false"/>
                <w:color w:val="000000"/>
                <w:sz w:val="20"/>
              </w:rPr>
              <w:t xml:space="preserve">
талаптарының, өрт қауіпсіздігі </w:t>
            </w:r>
            <w:r>
              <w:br/>
            </w:r>
            <w:r>
              <w:rPr>
                <w:rFonts w:ascii="Times New Roman"/>
                <w:b w:val="false"/>
                <w:i w:val="false"/>
                <w:color w:val="000000"/>
                <w:sz w:val="20"/>
              </w:rPr>
              <w:t xml:space="preserve">
ережесінің сақталуы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Оқу-әдістемелік базаның жабдығы: </w:t>
            </w:r>
            <w:r>
              <w:br/>
            </w:r>
            <w:r>
              <w:rPr>
                <w:rFonts w:ascii="Times New Roman"/>
                <w:b w:val="false"/>
                <w:i w:val="false"/>
                <w:color w:val="000000"/>
                <w:sz w:val="20"/>
              </w:rPr>
              <w:t xml:space="preserve">
техникалық, әдістемелік бөлмелер, </w:t>
            </w:r>
            <w:r>
              <w:br/>
            </w:r>
            <w:r>
              <w:rPr>
                <w:rFonts w:ascii="Times New Roman"/>
                <w:b w:val="false"/>
                <w:i w:val="false"/>
                <w:color w:val="000000"/>
                <w:sz w:val="20"/>
              </w:rPr>
              <w:t xml:space="preserve">
техникалық кітапхана, азаматтық </w:t>
            </w:r>
            <w:r>
              <w:br/>
            </w:r>
            <w:r>
              <w:rPr>
                <w:rFonts w:ascii="Times New Roman"/>
                <w:b w:val="false"/>
                <w:i w:val="false"/>
                <w:color w:val="000000"/>
                <w:sz w:val="20"/>
              </w:rPr>
              <w:t xml:space="preserve">
авиация бойынша әдістемелік </w:t>
            </w:r>
            <w:r>
              <w:br/>
            </w:r>
            <w:r>
              <w:rPr>
                <w:rFonts w:ascii="Times New Roman"/>
                <w:b w:val="false"/>
                <w:i w:val="false"/>
                <w:color w:val="000000"/>
                <w:sz w:val="20"/>
              </w:rPr>
              <w:t xml:space="preserve">
құжаттар, оқу көрнекі құралдар, </w:t>
            </w:r>
            <w:r>
              <w:br/>
            </w:r>
            <w:r>
              <w:rPr>
                <w:rFonts w:ascii="Times New Roman"/>
                <w:b w:val="false"/>
                <w:i w:val="false"/>
                <w:color w:val="000000"/>
                <w:sz w:val="20"/>
              </w:rPr>
              <w:t xml:space="preserve">
оқытудың техникалық құралдары </w:t>
            </w:r>
            <w:r>
              <w:br/>
            </w:r>
            <w:r>
              <w:rPr>
                <w:rFonts w:ascii="Times New Roman"/>
                <w:b w:val="false"/>
                <w:i w:val="false"/>
                <w:color w:val="000000"/>
                <w:sz w:val="20"/>
              </w:rPr>
              <w:t xml:space="preserve">
мен әдістемелік әзірленімдер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Сабақтардағы бақылау, жеке </w:t>
            </w:r>
            <w:r>
              <w:br/>
            </w:r>
            <w:r>
              <w:rPr>
                <w:rFonts w:ascii="Times New Roman"/>
                <w:b w:val="false"/>
                <w:i w:val="false"/>
                <w:color w:val="000000"/>
                <w:sz w:val="20"/>
              </w:rPr>
              <w:t xml:space="preserve">
құрамның сабаққа қатысуы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Ақпараттық қамтамасыз ету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 қауіпсіздігі жөніндегі </w:t>
            </w:r>
            <w:r>
              <w:br/>
            </w:r>
            <w:r>
              <w:rPr>
                <w:rFonts w:ascii="Times New Roman"/>
                <w:b w:val="false"/>
                <w:i w:val="false"/>
                <w:color w:val="000000"/>
                <w:sz w:val="20"/>
              </w:rPr>
              <w:t xml:space="preserve">
ақпарат (бұйрықтар мен нұсқаулар) </w:t>
            </w:r>
            <w:r>
              <w:br/>
            </w:r>
            <w:r>
              <w:rPr>
                <w:rFonts w:ascii="Times New Roman"/>
                <w:b w:val="false"/>
                <w:i w:val="false"/>
                <w:color w:val="000000"/>
                <w:sz w:val="20"/>
              </w:rPr>
              <w:t xml:space="preserve">
түсуінің уақтылығы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және басшылық </w:t>
            </w:r>
            <w:r>
              <w:br/>
            </w:r>
            <w:r>
              <w:rPr>
                <w:rFonts w:ascii="Times New Roman"/>
                <w:b w:val="false"/>
                <w:i w:val="false"/>
                <w:color w:val="000000"/>
                <w:sz w:val="20"/>
              </w:rPr>
              <w:t xml:space="preserve">
құжаттарына өзгерістердің келіп </w:t>
            </w:r>
            <w:r>
              <w:br/>
            </w:r>
            <w:r>
              <w:rPr>
                <w:rFonts w:ascii="Times New Roman"/>
                <w:b w:val="false"/>
                <w:i w:val="false"/>
                <w:color w:val="000000"/>
                <w:sz w:val="20"/>
              </w:rPr>
              <w:t xml:space="preserve">
түсуі және оларға енгізу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Пайдаланушының жеке құрамға ұшу </w:t>
            </w:r>
            <w:r>
              <w:br/>
            </w:r>
            <w:r>
              <w:rPr>
                <w:rFonts w:ascii="Times New Roman"/>
                <w:b w:val="false"/>
                <w:i w:val="false"/>
                <w:color w:val="000000"/>
                <w:sz w:val="20"/>
              </w:rPr>
              <w:t xml:space="preserve">
қауіпсіздігі бойынша бұйрықтар, </w:t>
            </w:r>
            <w:r>
              <w:br/>
            </w:r>
            <w:r>
              <w:rPr>
                <w:rFonts w:ascii="Times New Roman"/>
                <w:b w:val="false"/>
                <w:i w:val="false"/>
                <w:color w:val="000000"/>
                <w:sz w:val="20"/>
              </w:rPr>
              <w:t xml:space="preserve">
нұсқаулар мен ақпараттарды </w:t>
            </w:r>
            <w:r>
              <w:br/>
            </w:r>
            <w:r>
              <w:rPr>
                <w:rFonts w:ascii="Times New Roman"/>
                <w:b w:val="false"/>
                <w:i w:val="false"/>
                <w:color w:val="000000"/>
                <w:sz w:val="20"/>
              </w:rPr>
              <w:t xml:space="preserve">
жеткізу және зерделеудің уақтылығы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253"/>
        <w:gridCol w:w="2353"/>
        <w:gridCol w:w="22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Еңбекті қорғау, қауіпсіздік техникасы және өндірістік санитария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қорғауды ұйымдастыру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қауіпсіздік техни- </w:t>
            </w:r>
            <w:r>
              <w:br/>
            </w:r>
            <w:r>
              <w:rPr>
                <w:rFonts w:ascii="Times New Roman"/>
                <w:b w:val="false"/>
                <w:i w:val="false"/>
                <w:color w:val="000000"/>
                <w:sz w:val="20"/>
              </w:rPr>
              <w:t xml:space="preserve">
касы мен өндірістік санитария </w:t>
            </w:r>
            <w:r>
              <w:br/>
            </w:r>
            <w:r>
              <w:rPr>
                <w:rFonts w:ascii="Times New Roman"/>
                <w:b w:val="false"/>
                <w:i w:val="false"/>
                <w:color w:val="000000"/>
                <w:sz w:val="20"/>
              </w:rPr>
              <w:t xml:space="preserve">
жөніндегі құжаттар, анықталатын </w:t>
            </w:r>
            <w:r>
              <w:br/>
            </w:r>
            <w:r>
              <w:rPr>
                <w:rFonts w:ascii="Times New Roman"/>
                <w:b w:val="false"/>
                <w:i w:val="false"/>
                <w:color w:val="000000"/>
                <w:sz w:val="20"/>
              </w:rPr>
              <w:t xml:space="preserve">
мәселелердің толықтығы, нормативтік </w:t>
            </w:r>
            <w:r>
              <w:br/>
            </w:r>
            <w:r>
              <w:rPr>
                <w:rFonts w:ascii="Times New Roman"/>
                <w:b w:val="false"/>
                <w:i w:val="false"/>
                <w:color w:val="000000"/>
                <w:sz w:val="20"/>
              </w:rPr>
              <w:t xml:space="preserve">
талаптарға сәйкестігі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қорғану құралдары, </w:t>
            </w:r>
            <w:r>
              <w:br/>
            </w:r>
            <w:r>
              <w:rPr>
                <w:rFonts w:ascii="Times New Roman"/>
                <w:b w:val="false"/>
                <w:i w:val="false"/>
                <w:color w:val="000000"/>
                <w:sz w:val="20"/>
              </w:rPr>
              <w:t xml:space="preserve">
нормативтік талаптарға сәйкестігі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арнайы киімдерінің </w:t>
            </w:r>
            <w:r>
              <w:br/>
            </w:r>
            <w:r>
              <w:rPr>
                <w:rFonts w:ascii="Times New Roman"/>
                <w:b w:val="false"/>
                <w:i w:val="false"/>
                <w:color w:val="000000"/>
                <w:sz w:val="20"/>
              </w:rPr>
              <w:t xml:space="preserve">
болуы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Әуеайлақтың физикалық сипаттамалары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элементтерінің </w:t>
            </w:r>
            <w:r>
              <w:br/>
            </w:r>
            <w:r>
              <w:rPr>
                <w:rFonts w:ascii="Times New Roman"/>
                <w:b w:val="false"/>
                <w:i w:val="false"/>
                <w:color w:val="000000"/>
                <w:sz w:val="20"/>
              </w:rPr>
              <w:t xml:space="preserve">
геометрикалық өлшемі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және қону дистанциялары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Кедергілерді шектеу және есепке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жамылғылардың беріктігі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жамылғылардың жай-күйі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жамылғыларының күндізгі </w:t>
            </w:r>
            <w:r>
              <w:br/>
            </w:r>
            <w:r>
              <w:rPr>
                <w:rFonts w:ascii="Times New Roman"/>
                <w:b w:val="false"/>
                <w:i w:val="false"/>
                <w:color w:val="000000"/>
                <w:sz w:val="20"/>
              </w:rPr>
              <w:t xml:space="preserve">
таңбалауы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Кедергілер мен объектілердің </w:t>
            </w:r>
            <w:r>
              <w:br/>
            </w:r>
            <w:r>
              <w:rPr>
                <w:rFonts w:ascii="Times New Roman"/>
                <w:b w:val="false"/>
                <w:i w:val="false"/>
                <w:color w:val="000000"/>
                <w:sz w:val="20"/>
              </w:rPr>
              <w:t xml:space="preserve">
күндізгі таңбалауы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Әуеайлақтың және аэронавигация </w:t>
            </w:r>
            <w:r>
              <w:br/>
            </w:r>
            <w:r>
              <w:rPr>
                <w:rFonts w:ascii="Times New Roman"/>
                <w:b w:val="false"/>
                <w:i w:val="false"/>
                <w:color w:val="000000"/>
                <w:sz w:val="20"/>
              </w:rPr>
              <w:t xml:space="preserve">
объектілерін, ЖЖМ қоршау, күзету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Әуеайлақтың жарияланған санатының </w:t>
            </w:r>
            <w:r>
              <w:br/>
            </w:r>
            <w:r>
              <w:rPr>
                <w:rFonts w:ascii="Times New Roman"/>
                <w:b w:val="false"/>
                <w:i w:val="false"/>
                <w:color w:val="000000"/>
                <w:sz w:val="20"/>
              </w:rPr>
              <w:t xml:space="preserve">
физикалық және геометриялық </w:t>
            </w:r>
            <w:r>
              <w:br/>
            </w:r>
            <w:r>
              <w:rPr>
                <w:rFonts w:ascii="Times New Roman"/>
                <w:b w:val="false"/>
                <w:i w:val="false"/>
                <w:color w:val="000000"/>
                <w:sz w:val="20"/>
              </w:rPr>
              <w:t xml:space="preserve">
сипаттамаларының сәйкестігі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Радиотехникалық жабдықтар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Радиотехникалық жабдықтарға тізбе, </w:t>
            </w:r>
            <w:r>
              <w:br/>
            </w:r>
            <w:r>
              <w:rPr>
                <w:rFonts w:ascii="Times New Roman"/>
                <w:b w:val="false"/>
                <w:i w:val="false"/>
                <w:color w:val="000000"/>
                <w:sz w:val="20"/>
              </w:rPr>
              <w:t xml:space="preserve">
техникалық құжаттама және сертификат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Радиолокациялық жабдықтар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Навигациялық және қону жабдықтары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жабдықтары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қозғалысын басқару орталығының </w:t>
            </w:r>
            <w:r>
              <w:br/>
            </w:r>
            <w:r>
              <w:rPr>
                <w:rFonts w:ascii="Times New Roman"/>
                <w:b w:val="false"/>
                <w:i w:val="false"/>
                <w:color w:val="000000"/>
                <w:sz w:val="20"/>
              </w:rPr>
              <w:t xml:space="preserve">
жабдықтары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Спутниктік жүйенің жердегі </w:t>
            </w:r>
            <w:r>
              <w:br/>
            </w:r>
            <w:r>
              <w:rPr>
                <w:rFonts w:ascii="Times New Roman"/>
                <w:b w:val="false"/>
                <w:i w:val="false"/>
                <w:color w:val="000000"/>
                <w:sz w:val="20"/>
              </w:rPr>
              <w:t xml:space="preserve">
жабдықтары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Ұшуларды радиотехникалық қамтамасыз </w:t>
            </w:r>
            <w:r>
              <w:br/>
            </w:r>
            <w:r>
              <w:rPr>
                <w:rFonts w:ascii="Times New Roman"/>
                <w:b w:val="false"/>
                <w:i w:val="false"/>
                <w:color w:val="000000"/>
                <w:sz w:val="20"/>
              </w:rPr>
              <w:t xml:space="preserve">
ету және әуе қозғалысын басқару </w:t>
            </w:r>
            <w:r>
              <w:br/>
            </w:r>
            <w:r>
              <w:rPr>
                <w:rFonts w:ascii="Times New Roman"/>
                <w:b w:val="false"/>
                <w:i w:val="false"/>
                <w:color w:val="000000"/>
                <w:sz w:val="20"/>
              </w:rPr>
              <w:t xml:space="preserve">
объектілерін энергиямен жабдықтау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Жердегі сынақтар актілері, </w:t>
            </w:r>
            <w:r>
              <w:br/>
            </w:r>
            <w:r>
              <w:rPr>
                <w:rFonts w:ascii="Times New Roman"/>
                <w:b w:val="false"/>
                <w:i w:val="false"/>
                <w:color w:val="000000"/>
                <w:sz w:val="20"/>
              </w:rPr>
              <w:t xml:space="preserve">
хаттамалары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тексеру актілері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Радиотехникалық жабдықтарының </w:t>
            </w:r>
            <w:r>
              <w:br/>
            </w:r>
            <w:r>
              <w:rPr>
                <w:rFonts w:ascii="Times New Roman"/>
                <w:b w:val="false"/>
                <w:i w:val="false"/>
                <w:color w:val="000000"/>
                <w:sz w:val="20"/>
              </w:rPr>
              <w:t xml:space="preserve">
әуеайлақтың жарияланған санатына </w:t>
            </w:r>
            <w:r>
              <w:br/>
            </w:r>
            <w:r>
              <w:rPr>
                <w:rFonts w:ascii="Times New Roman"/>
                <w:b w:val="false"/>
                <w:i w:val="false"/>
                <w:color w:val="000000"/>
                <w:sz w:val="20"/>
              </w:rPr>
              <w:t xml:space="preserve">
сәйкестігі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Жарық-сигнал жабдықтары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техникалық жабдықтардың </w:t>
            </w:r>
            <w:r>
              <w:br/>
            </w:r>
            <w:r>
              <w:rPr>
                <w:rFonts w:ascii="Times New Roman"/>
                <w:b w:val="false"/>
                <w:i w:val="false"/>
                <w:color w:val="000000"/>
                <w:sz w:val="20"/>
              </w:rPr>
              <w:t xml:space="preserve">
тізбесі, техникалық құжаттамасы </w:t>
            </w:r>
            <w:r>
              <w:br/>
            </w:r>
            <w:r>
              <w:rPr>
                <w:rFonts w:ascii="Times New Roman"/>
                <w:b w:val="false"/>
                <w:i w:val="false"/>
                <w:color w:val="000000"/>
                <w:sz w:val="20"/>
              </w:rPr>
              <w:t xml:space="preserve">
және сертификаты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оттар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жарық маяктары </w:t>
            </w:r>
            <w:r>
              <w:br/>
            </w:r>
            <w:r>
              <w:rPr>
                <w:rFonts w:ascii="Times New Roman"/>
                <w:b w:val="false"/>
                <w:i w:val="false"/>
                <w:color w:val="000000"/>
                <w:sz w:val="20"/>
              </w:rPr>
              <w:t xml:space="preserve">
мен кедергілерді жарықпен шектеу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213"/>
        <w:gridCol w:w="2253"/>
        <w:gridCol w:w="2233"/>
      </w:tblGrid>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белгілері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Маркерлер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Жарық-сигнал жабдығының </w:t>
            </w:r>
            <w:r>
              <w:br/>
            </w:r>
            <w:r>
              <w:rPr>
                <w:rFonts w:ascii="Times New Roman"/>
                <w:b w:val="false"/>
                <w:i w:val="false"/>
                <w:color w:val="000000"/>
                <w:sz w:val="20"/>
              </w:rPr>
              <w:t xml:space="preserve">
жарамдылық куәлігі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Ұшуларды жарық-техникалық </w:t>
            </w:r>
            <w:r>
              <w:br/>
            </w:r>
            <w:r>
              <w:rPr>
                <w:rFonts w:ascii="Times New Roman"/>
                <w:b w:val="false"/>
                <w:i w:val="false"/>
                <w:color w:val="000000"/>
                <w:sz w:val="20"/>
              </w:rPr>
              <w:t xml:space="preserve">
қамтамасыз ету объектілерін </w:t>
            </w:r>
            <w:r>
              <w:br/>
            </w:r>
            <w:r>
              <w:rPr>
                <w:rFonts w:ascii="Times New Roman"/>
                <w:b w:val="false"/>
                <w:i w:val="false"/>
                <w:color w:val="000000"/>
                <w:sz w:val="20"/>
              </w:rPr>
              <w:t xml:space="preserve">
энергиямен жабдықтау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Жердегі сынақтар актілері, </w:t>
            </w:r>
            <w:r>
              <w:br/>
            </w:r>
            <w:r>
              <w:rPr>
                <w:rFonts w:ascii="Times New Roman"/>
                <w:b w:val="false"/>
                <w:i w:val="false"/>
                <w:color w:val="000000"/>
                <w:sz w:val="20"/>
              </w:rPr>
              <w:t xml:space="preserve">
хаттамалары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тексеру актілері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Жарық-сигнал жабдығының әуеайлақтың </w:t>
            </w:r>
            <w:r>
              <w:br/>
            </w:r>
            <w:r>
              <w:rPr>
                <w:rFonts w:ascii="Times New Roman"/>
                <w:b w:val="false"/>
                <w:i w:val="false"/>
                <w:color w:val="000000"/>
                <w:sz w:val="20"/>
              </w:rPr>
              <w:t xml:space="preserve">
жарияланған санатына сәйкестігі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Метеорологиялық қамтамасыз ету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Метеожабдықтарға техникалық </w:t>
            </w:r>
            <w:r>
              <w:br/>
            </w:r>
            <w:r>
              <w:rPr>
                <w:rFonts w:ascii="Times New Roman"/>
                <w:b w:val="false"/>
                <w:i w:val="false"/>
                <w:color w:val="000000"/>
                <w:sz w:val="20"/>
              </w:rPr>
              <w:t xml:space="preserve">
құжаттама, сертификаттар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Метеожабдықтардың құрамы және </w:t>
            </w:r>
            <w:r>
              <w:br/>
            </w:r>
            <w:r>
              <w:rPr>
                <w:rFonts w:ascii="Times New Roman"/>
                <w:b w:val="false"/>
                <w:i w:val="false"/>
                <w:color w:val="000000"/>
                <w:sz w:val="20"/>
              </w:rPr>
              <w:t xml:space="preserve">
оның орналастырылуы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Метеоақпарат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Метеожабдықтардың әуеайлақтың </w:t>
            </w:r>
            <w:r>
              <w:br/>
            </w:r>
            <w:r>
              <w:rPr>
                <w:rFonts w:ascii="Times New Roman"/>
                <w:b w:val="false"/>
                <w:i w:val="false"/>
                <w:color w:val="000000"/>
                <w:sz w:val="20"/>
              </w:rPr>
              <w:t xml:space="preserve">
жарияланған санатына сәйкестігі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Әуеайлақты электрмен қамтамасыз ету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 аэронавигацияны </w:t>
            </w:r>
            <w:r>
              <w:br/>
            </w:r>
            <w:r>
              <w:rPr>
                <w:rFonts w:ascii="Times New Roman"/>
                <w:b w:val="false"/>
                <w:i w:val="false"/>
                <w:color w:val="000000"/>
                <w:sz w:val="20"/>
              </w:rPr>
              <w:t xml:space="preserve">
электрмен қамтамасыз ету объекті- </w:t>
            </w:r>
            <w:r>
              <w:br/>
            </w:r>
            <w:r>
              <w:rPr>
                <w:rFonts w:ascii="Times New Roman"/>
                <w:b w:val="false"/>
                <w:i w:val="false"/>
                <w:color w:val="000000"/>
                <w:sz w:val="20"/>
              </w:rPr>
              <w:t xml:space="preserve">
лері жабдықтарының техникалық </w:t>
            </w:r>
            <w:r>
              <w:br/>
            </w:r>
            <w:r>
              <w:rPr>
                <w:rFonts w:ascii="Times New Roman"/>
                <w:b w:val="false"/>
                <w:i w:val="false"/>
                <w:color w:val="000000"/>
                <w:sz w:val="20"/>
              </w:rPr>
              <w:t xml:space="preserve">
құжаттамасы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жабдықтар, олардың </w:t>
            </w:r>
            <w:r>
              <w:br/>
            </w:r>
            <w:r>
              <w:rPr>
                <w:rFonts w:ascii="Times New Roman"/>
                <w:b w:val="false"/>
                <w:i w:val="false"/>
                <w:color w:val="000000"/>
                <w:sz w:val="20"/>
              </w:rPr>
              <w:t xml:space="preserve">
жай-күйі, қызмет көрсетуі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Автономдық (резервтік) электрмен </w:t>
            </w:r>
            <w:r>
              <w:br/>
            </w:r>
            <w:r>
              <w:rPr>
                <w:rFonts w:ascii="Times New Roman"/>
                <w:b w:val="false"/>
                <w:i w:val="false"/>
                <w:color w:val="000000"/>
                <w:sz w:val="20"/>
              </w:rPr>
              <w:t xml:space="preserve">
қоректендіру, олардың жай-күйі, </w:t>
            </w:r>
            <w:r>
              <w:br/>
            </w:r>
            <w:r>
              <w:rPr>
                <w:rFonts w:ascii="Times New Roman"/>
                <w:b w:val="false"/>
                <w:i w:val="false"/>
                <w:color w:val="000000"/>
                <w:sz w:val="20"/>
              </w:rPr>
              <w:t xml:space="preserve">
қызмет көрсетуі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жүйесі, кабельдер, олардың </w:t>
            </w:r>
            <w:r>
              <w:br/>
            </w:r>
            <w:r>
              <w:rPr>
                <w:rFonts w:ascii="Times New Roman"/>
                <w:b w:val="false"/>
                <w:i w:val="false"/>
                <w:color w:val="000000"/>
                <w:sz w:val="20"/>
              </w:rPr>
              <w:t xml:space="preserve">
жай-күйі, қызмет көрсетуі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Қашықтықтан басқару аппаратурасы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актілері мен сынақ </w:t>
            </w:r>
            <w:r>
              <w:br/>
            </w:r>
            <w:r>
              <w:rPr>
                <w:rFonts w:ascii="Times New Roman"/>
                <w:b w:val="false"/>
                <w:i w:val="false"/>
                <w:color w:val="000000"/>
                <w:sz w:val="20"/>
              </w:rPr>
              <w:t xml:space="preserve">
хаттамалары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жөніндегі </w:t>
            </w:r>
            <w:r>
              <w:br/>
            </w:r>
            <w:r>
              <w:rPr>
                <w:rFonts w:ascii="Times New Roman"/>
                <w:b w:val="false"/>
                <w:i w:val="false"/>
                <w:color w:val="000000"/>
                <w:sz w:val="20"/>
              </w:rPr>
              <w:t xml:space="preserve">
техникалық персонал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Авариялық-құтқару құралдары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Авариялық-құтқару және өрт сөндіру </w:t>
            </w:r>
            <w:r>
              <w:br/>
            </w:r>
            <w:r>
              <w:rPr>
                <w:rFonts w:ascii="Times New Roman"/>
                <w:b w:val="false"/>
                <w:i w:val="false"/>
                <w:color w:val="000000"/>
                <w:sz w:val="20"/>
              </w:rPr>
              <w:t xml:space="preserve">
құралдарының тізбесі, техникалық </w:t>
            </w:r>
            <w:r>
              <w:br/>
            </w:r>
            <w:r>
              <w:rPr>
                <w:rFonts w:ascii="Times New Roman"/>
                <w:b w:val="false"/>
                <w:i w:val="false"/>
                <w:color w:val="000000"/>
                <w:sz w:val="20"/>
              </w:rPr>
              <w:t xml:space="preserve">
құжаттама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Авариялық-құтқару командалары, </w:t>
            </w:r>
            <w:r>
              <w:br/>
            </w:r>
            <w:r>
              <w:rPr>
                <w:rFonts w:ascii="Times New Roman"/>
                <w:b w:val="false"/>
                <w:i w:val="false"/>
                <w:color w:val="000000"/>
                <w:sz w:val="20"/>
              </w:rPr>
              <w:t xml:space="preserve">
олардың жинақтылығы, орналастыры- </w:t>
            </w:r>
            <w:r>
              <w:br/>
            </w:r>
            <w:r>
              <w:rPr>
                <w:rFonts w:ascii="Times New Roman"/>
                <w:b w:val="false"/>
                <w:i w:val="false"/>
                <w:color w:val="000000"/>
                <w:sz w:val="20"/>
              </w:rPr>
              <w:t xml:space="preserve">
луы, қамтамасыз етілуі, оқытылуы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Әуеайлақта апаттық-құтқару және </w:t>
            </w:r>
            <w:r>
              <w:br/>
            </w:r>
            <w:r>
              <w:rPr>
                <w:rFonts w:ascii="Times New Roman"/>
                <w:b w:val="false"/>
                <w:i w:val="false"/>
                <w:color w:val="000000"/>
                <w:sz w:val="20"/>
              </w:rPr>
              <w:t xml:space="preserve">
өрт сөндіру жұмыстарын жүргізу </w:t>
            </w:r>
            <w:r>
              <w:br/>
            </w:r>
            <w:r>
              <w:rPr>
                <w:rFonts w:ascii="Times New Roman"/>
                <w:b w:val="false"/>
                <w:i w:val="false"/>
                <w:color w:val="000000"/>
                <w:sz w:val="20"/>
              </w:rPr>
              <w:t xml:space="preserve">
жөніндегі нормативтік құжаттама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автомобильдерінің, </w:t>
            </w:r>
            <w:r>
              <w:br/>
            </w:r>
            <w:r>
              <w:rPr>
                <w:rFonts w:ascii="Times New Roman"/>
                <w:b w:val="false"/>
                <w:i w:val="false"/>
                <w:color w:val="000000"/>
                <w:sz w:val="20"/>
              </w:rPr>
              <w:t xml:space="preserve">
санитарлық автомобильдердің, </w:t>
            </w:r>
            <w:r>
              <w:br/>
            </w:r>
            <w:r>
              <w:rPr>
                <w:rFonts w:ascii="Times New Roman"/>
                <w:b w:val="false"/>
                <w:i w:val="false"/>
                <w:color w:val="000000"/>
                <w:sz w:val="20"/>
              </w:rPr>
              <w:t xml:space="preserve">
авариялық-құтқару құралдарының </w:t>
            </w:r>
            <w:r>
              <w:br/>
            </w:r>
            <w:r>
              <w:rPr>
                <w:rFonts w:ascii="Times New Roman"/>
                <w:b w:val="false"/>
                <w:i w:val="false"/>
                <w:color w:val="000000"/>
                <w:sz w:val="20"/>
              </w:rPr>
              <w:t xml:space="preserve">
саны мен жай-күйі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сөндіргіш құрамының, </w:t>
            </w:r>
            <w:r>
              <w:br/>
            </w:r>
            <w:r>
              <w:rPr>
                <w:rFonts w:ascii="Times New Roman"/>
                <w:b w:val="false"/>
                <w:i w:val="false"/>
                <w:color w:val="000000"/>
                <w:sz w:val="20"/>
              </w:rPr>
              <w:t xml:space="preserve">
көбікжасаушының, соның ішінде </w:t>
            </w:r>
            <w:r>
              <w:br/>
            </w:r>
            <w:r>
              <w:rPr>
                <w:rFonts w:ascii="Times New Roman"/>
                <w:b w:val="false"/>
                <w:i w:val="false"/>
                <w:color w:val="000000"/>
                <w:sz w:val="20"/>
              </w:rPr>
              <w:t xml:space="preserve">
резервтік құрамының саны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Авариялық-құтқару командаларын </w:t>
            </w:r>
            <w:r>
              <w:br/>
            </w:r>
            <w:r>
              <w:rPr>
                <w:rFonts w:ascii="Times New Roman"/>
                <w:b w:val="false"/>
                <w:i w:val="false"/>
                <w:color w:val="000000"/>
                <w:sz w:val="20"/>
              </w:rPr>
              <w:t xml:space="preserve">
өрістету уақыты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гидранттары </w:t>
            </w:r>
            <w:r>
              <w:br/>
            </w:r>
            <w:r>
              <w:rPr>
                <w:rFonts w:ascii="Times New Roman"/>
                <w:b w:val="false"/>
                <w:i w:val="false"/>
                <w:color w:val="000000"/>
                <w:sz w:val="20"/>
              </w:rPr>
              <w:t xml:space="preserve">
(орналастырылуы, жай-күйі)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қозғалысын басқарудың </w:t>
            </w:r>
            <w:r>
              <w:br/>
            </w:r>
            <w:r>
              <w:rPr>
                <w:rFonts w:ascii="Times New Roman"/>
                <w:b w:val="false"/>
                <w:i w:val="false"/>
                <w:color w:val="000000"/>
                <w:sz w:val="20"/>
              </w:rPr>
              <w:t xml:space="preserve">
диспетчерлік пункті және өзге </w:t>
            </w:r>
            <w:r>
              <w:br/>
            </w:r>
            <w:r>
              <w:rPr>
                <w:rFonts w:ascii="Times New Roman"/>
                <w:b w:val="false"/>
                <w:i w:val="false"/>
                <w:color w:val="000000"/>
                <w:sz w:val="20"/>
              </w:rPr>
              <w:t xml:space="preserve">
қызметтермен байланыс пен өзара </w:t>
            </w:r>
            <w:r>
              <w:br/>
            </w:r>
            <w:r>
              <w:rPr>
                <w:rFonts w:ascii="Times New Roman"/>
                <w:b w:val="false"/>
                <w:i w:val="false"/>
                <w:color w:val="000000"/>
                <w:sz w:val="20"/>
              </w:rPr>
              <w:t xml:space="preserve">
іс-қимыл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мен жарықтандырудың </w:t>
            </w:r>
            <w:r>
              <w:br/>
            </w:r>
            <w:r>
              <w:rPr>
                <w:rFonts w:ascii="Times New Roman"/>
                <w:b w:val="false"/>
                <w:i w:val="false"/>
                <w:color w:val="000000"/>
                <w:sz w:val="20"/>
              </w:rPr>
              <w:t xml:space="preserve">
әуеайлақтың өрт сөндіруге қарсы </w:t>
            </w:r>
            <w:r>
              <w:br/>
            </w:r>
            <w:r>
              <w:rPr>
                <w:rFonts w:ascii="Times New Roman"/>
                <w:b w:val="false"/>
                <w:i w:val="false"/>
                <w:color w:val="000000"/>
                <w:sz w:val="20"/>
              </w:rPr>
              <w:t xml:space="preserve">
қорғаны деңгейінің жарияланған </w:t>
            </w:r>
            <w:r>
              <w:br/>
            </w:r>
            <w:r>
              <w:rPr>
                <w:rFonts w:ascii="Times New Roman"/>
                <w:b w:val="false"/>
                <w:i w:val="false"/>
                <w:color w:val="000000"/>
                <w:sz w:val="20"/>
              </w:rPr>
              <w:t xml:space="preserve">
санатына сәйкестігі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осы пайдаланушы үшін міндетті емес; </w:t>
      </w:r>
      <w:r>
        <w:br/>
      </w:r>
      <w:r>
        <w:rPr>
          <w:rFonts w:ascii="Times New Roman"/>
          <w:b w:val="false"/>
          <w:i w:val="false"/>
          <w:color w:val="000000"/>
          <w:sz w:val="28"/>
        </w:rPr>
        <w:t xml:space="preserve">
      (-1) пайдаланушы сертификатын беруге кедергі келтіретін сәйкессіздіктер; </w:t>
      </w:r>
      <w:r>
        <w:br/>
      </w:r>
      <w:r>
        <w:rPr>
          <w:rFonts w:ascii="Times New Roman"/>
          <w:b w:val="false"/>
          <w:i w:val="false"/>
          <w:color w:val="000000"/>
          <w:sz w:val="28"/>
        </w:rPr>
        <w:t xml:space="preserve">
      (-2) келісілген мерзімде жойылған жағдайларда немесе шектеулер енгізілгенде, пайдаланушының сертификатын беруге кедергі сәйкессіздіктер; </w:t>
      </w:r>
      <w:r>
        <w:br/>
      </w:r>
      <w:r>
        <w:rPr>
          <w:rFonts w:ascii="Times New Roman"/>
          <w:b w:val="false"/>
          <w:i w:val="false"/>
          <w:color w:val="000000"/>
          <w:sz w:val="28"/>
        </w:rPr>
        <w:t xml:space="preserve">
      (-3) пайдаланушының сертификатын беруге кедергі келтірмейтін және өндірісті және сапа жүйесін жетілдіру кезінде жоюға жататын сәйкессіздіктер. </w:t>
      </w:r>
    </w:p>
    <w:p>
      <w:pPr>
        <w:spacing w:after="0"/>
        <w:ind w:left="0"/>
        <w:jc w:val="both"/>
      </w:pPr>
      <w:r>
        <w:rPr>
          <w:rFonts w:ascii="Times New Roman"/>
          <w:b/>
          <w:i w:val="false"/>
          <w:color w:val="000000"/>
          <w:sz w:val="28"/>
        </w:rPr>
        <w:t xml:space="preserve">      Қосымша: </w:t>
      </w:r>
      <w:r>
        <w:rPr>
          <w:rFonts w:ascii="Times New Roman"/>
          <w:b w:val="false"/>
          <w:i w:val="false"/>
          <w:color w:val="000000"/>
          <w:sz w:val="28"/>
        </w:rPr>
        <w:t xml:space="preserve">Сәйкессіздіктер тізбесі _____ парақ </w:t>
      </w:r>
    </w:p>
    <w:p>
      <w:pPr>
        <w:spacing w:after="0"/>
        <w:ind w:left="0"/>
        <w:jc w:val="both"/>
      </w:pPr>
      <w:r>
        <w:rPr>
          <w:rFonts w:ascii="Times New Roman"/>
          <w:b/>
          <w:i w:val="false"/>
          <w:color w:val="000000"/>
          <w:sz w:val="28"/>
        </w:rPr>
        <w:t xml:space="preserve">      Тексерушілер: ___________________________ </w:t>
      </w:r>
      <w:r>
        <w:br/>
      </w:r>
      <w:r>
        <w:rPr>
          <w:rFonts w:ascii="Times New Roman"/>
          <w:b w:val="false"/>
          <w:i w:val="false"/>
          <w:color w:val="000000"/>
          <w:sz w:val="28"/>
        </w:rPr>
        <w:t>
</w:t>
      </w:r>
      <w:r>
        <w:rPr>
          <w:rFonts w:ascii="Times New Roman"/>
          <w:b/>
          <w:i w:val="false"/>
          <w:color w:val="000000"/>
          <w:sz w:val="28"/>
        </w:rPr>
        <w:t xml:space="preserve">                    ___________________________ </w:t>
      </w:r>
      <w:r>
        <w:br/>
      </w:r>
      <w:r>
        <w:rPr>
          <w:rFonts w:ascii="Times New Roman"/>
          <w:b w:val="false"/>
          <w:i w:val="false"/>
          <w:color w:val="000000"/>
          <w:sz w:val="28"/>
        </w:rPr>
        <w:t>
</w:t>
      </w:r>
      <w:r>
        <w:rPr>
          <w:rFonts w:ascii="Times New Roman"/>
          <w:b/>
          <w:i w:val="false"/>
          <w:color w:val="000000"/>
          <w:sz w:val="28"/>
        </w:rPr>
        <w:t xml:space="preserve">                    ___________________________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i w:val="false"/>
          <w:color w:val="000000"/>
          <w:sz w:val="28"/>
        </w:rPr>
        <w:t xml:space="preserve">      Таныстым: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ұйымының басшысы   ___________     ______________ </w:t>
      </w:r>
      <w:r>
        <w:br/>
      </w:r>
      <w:r>
        <w:rPr>
          <w:rFonts w:ascii="Times New Roman"/>
          <w:b w:val="false"/>
          <w:i w:val="false"/>
          <w:color w:val="000000"/>
          <w:sz w:val="28"/>
        </w:rPr>
        <w:t xml:space="preserve">
                           (қолы)            (Т.А.Ә.) </w:t>
      </w:r>
    </w:p>
    <w:p>
      <w:pPr>
        <w:spacing w:after="0"/>
        <w:ind w:left="0"/>
        <w:jc w:val="both"/>
      </w:pPr>
      <w:r>
        <w:rPr>
          <w:rFonts w:ascii="Times New Roman"/>
          <w:b/>
          <w:i w:val="false"/>
          <w:color w:val="000000"/>
          <w:sz w:val="28"/>
        </w:rPr>
        <w:t xml:space="preserve">Сертификаттық тексерудің жүргізілген күні </w:t>
      </w:r>
      <w:r>
        <w:rPr>
          <w:rFonts w:ascii="Times New Roman"/>
          <w:b w:val="false"/>
          <w:i w:val="false"/>
          <w:color w:val="000000"/>
          <w:sz w:val="28"/>
        </w:rPr>
        <w:t xml:space="preserve">200_ ж. "__" ______ </w:t>
      </w:r>
    </w:p>
    <w:p>
      <w:pPr>
        <w:spacing w:after="0"/>
        <w:ind w:left="0"/>
        <w:jc w:val="left"/>
      </w:pPr>
      <w:r>
        <w:rPr>
          <w:rFonts w:ascii="Times New Roman"/>
          <w:b/>
          <w:i w:val="false"/>
          <w:color w:val="000000"/>
        </w:rPr>
        <w:t xml:space="preserve"> Әуеайлақты сертификаттық тексеру бағдарламасын </w:t>
      </w:r>
      <w:r>
        <w:br/>
      </w:r>
      <w:r>
        <w:rPr>
          <w:rFonts w:ascii="Times New Roman"/>
          <w:b/>
          <w:i w:val="false"/>
          <w:color w:val="000000"/>
        </w:rPr>
        <w:t xml:space="preserve">
сәйкессіздіктер тізбесі  ________________________________________________ </w:t>
      </w:r>
      <w:r>
        <w:br/>
      </w:r>
      <w:r>
        <w:rPr>
          <w:rFonts w:ascii="Times New Roman"/>
          <w:b/>
          <w:i w:val="false"/>
          <w:color w:val="000000"/>
        </w:rPr>
        <w:t xml:space="preserve">
(Өтініш берушінің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3773"/>
        <w:gridCol w:w="215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Сертификаттық тексерудің </w:t>
            </w:r>
            <w:r>
              <w:br/>
            </w:r>
            <w:r>
              <w:rPr>
                <w:rFonts w:ascii="Times New Roman"/>
                <w:b/>
                <w:i w:val="false"/>
                <w:color w:val="000000"/>
                <w:sz w:val="20"/>
              </w:rPr>
              <w:t xml:space="preserve">
бағдарламасындағы сәйкес- </w:t>
            </w:r>
            <w:r>
              <w:br/>
            </w:r>
            <w:r>
              <w:rPr>
                <w:rFonts w:ascii="Times New Roman"/>
                <w:b/>
                <w:i w:val="false"/>
                <w:color w:val="000000"/>
                <w:sz w:val="20"/>
              </w:rPr>
              <w:t>
сіздік позициясының N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Сәйкессіздіктің </w:t>
            </w:r>
            <w:r>
              <w:br/>
            </w:r>
            <w:r>
              <w:rPr>
                <w:rFonts w:ascii="Times New Roman"/>
                <w:b/>
                <w:i w:val="false"/>
                <w:color w:val="000000"/>
                <w:sz w:val="20"/>
              </w:rPr>
              <w:t>
сипаттамасы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Ескертпе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Тексерушілер: ___________________________ </w:t>
      </w:r>
      <w:r>
        <w:br/>
      </w:r>
      <w:r>
        <w:rPr>
          <w:rFonts w:ascii="Times New Roman"/>
          <w:b w:val="false"/>
          <w:i w:val="false"/>
          <w:color w:val="000000"/>
          <w:sz w:val="28"/>
        </w:rPr>
        <w:t>
</w:t>
      </w:r>
      <w:r>
        <w:rPr>
          <w:rFonts w:ascii="Times New Roman"/>
          <w:b/>
          <w:i w:val="false"/>
          <w:color w:val="000000"/>
          <w:sz w:val="28"/>
        </w:rPr>
        <w:t xml:space="preserve">                    ___________________________ </w:t>
      </w:r>
      <w:r>
        <w:br/>
      </w:r>
      <w:r>
        <w:rPr>
          <w:rFonts w:ascii="Times New Roman"/>
          <w:b w:val="false"/>
          <w:i w:val="false"/>
          <w:color w:val="000000"/>
          <w:sz w:val="28"/>
        </w:rPr>
        <w:t>
</w:t>
      </w:r>
      <w:r>
        <w:rPr>
          <w:rFonts w:ascii="Times New Roman"/>
          <w:b/>
          <w:i w:val="false"/>
          <w:color w:val="000000"/>
          <w:sz w:val="28"/>
        </w:rPr>
        <w:t xml:space="preserve">                    ___________________________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i w:val="false"/>
          <w:color w:val="000000"/>
          <w:sz w:val="28"/>
        </w:rPr>
        <w:t xml:space="preserve">      Таныстым: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ұйымының басшысы   ___________     ______________ </w:t>
      </w:r>
      <w:r>
        <w:br/>
      </w:r>
      <w:r>
        <w:rPr>
          <w:rFonts w:ascii="Times New Roman"/>
          <w:b w:val="false"/>
          <w:i w:val="false"/>
          <w:color w:val="000000"/>
          <w:sz w:val="28"/>
        </w:rPr>
        <w:t xml:space="preserve">
                           (қолы)            (Т.А.Ә.) </w:t>
      </w:r>
    </w:p>
    <w:p>
      <w:pPr>
        <w:spacing w:after="0"/>
        <w:ind w:left="0"/>
        <w:jc w:val="both"/>
      </w:pPr>
      <w:r>
        <w:rPr>
          <w:rFonts w:ascii="Times New Roman"/>
          <w:b/>
          <w:i w:val="false"/>
          <w:color w:val="000000"/>
          <w:sz w:val="28"/>
        </w:rPr>
        <w:t xml:space="preserve">Сертификаттық </w:t>
      </w:r>
      <w:r>
        <w:br/>
      </w:r>
      <w:r>
        <w:rPr>
          <w:rFonts w:ascii="Times New Roman"/>
          <w:b w:val="false"/>
          <w:i w:val="false"/>
          <w:color w:val="000000"/>
          <w:sz w:val="28"/>
        </w:rPr>
        <w:t>
</w:t>
      </w:r>
      <w:r>
        <w:rPr>
          <w:rFonts w:ascii="Times New Roman"/>
          <w:b/>
          <w:i w:val="false"/>
          <w:color w:val="000000"/>
          <w:sz w:val="28"/>
        </w:rPr>
        <w:t xml:space="preserve">тексерудің жүргізілген күні   </w:t>
      </w:r>
      <w:r>
        <w:rPr>
          <w:rFonts w:ascii="Times New Roman"/>
          <w:b w:val="false"/>
          <w:i w:val="false"/>
          <w:color w:val="000000"/>
          <w:sz w:val="28"/>
        </w:rPr>
        <w:t xml:space="preserve">200_ ж. "__" 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