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ce6b" w14:textId="48bc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7 шілдедегі N 645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қазандағы N 997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N 645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25, 257-құжат) мынадай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Агроөнеркәсіптік кешенді мамандандырылған ұйымдардың қатысуымен қолдау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"және суару машиналарын" деген сөздерден кейін ", жылыжайларды"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"7" деген сан "8"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29-тармақтың 2) тармақшасы "кооперативтеріне" деген сөзден кейін "шаруа серіктестіктері, акционерлік қоғамдар мен өндірістік кооперативтерге"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және 1) тармақшадағы "кооперативтеріне", "кооперативтерін" деген сөздерден кейін тиісінше "шаруа серіктестіктеріне, акционерлік қоғамдар мен өндірістік кооперативтеріне", "шаруа серіктестіктерін, акционерлік қоғамдар мен өндірістік кооперативтер"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кепілдік қамтамасыз ету;";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негізгі қызметі ауыл шаруашылығы өнімдерін бірлесіп өндіру, дайындау, өткізу, қайта өңдеу, сақтау, тасымалдау, тауарлық-материалдық құндылықтармен жабдықтау болып табылады.".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