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a577" w14:textId="c83a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қазандағы N 998 Қаулысы. Күші жойылды – ҚР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жылғы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N 1880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41, 512-құжат)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Халықаралық ізгілік көмек мәселелері жөніндегі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Храпунов Виктор Вячеславович - Қазақстан Республикасының Төтенше жағдайлар министрі,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Құсайынов Марат Әпсеметұлы - Қазақстан Республикасының Экономика және бюджеттік жоспарлау вице-министрі,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Саудабаев Дәулет Советұлы - Қазақстан Республикасының Қаржы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Құрманов Алмас Мұхаметкәрімұлы - Қазақстан Республикасының Еңбек және халықты әлеуметтік қорғау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Мусин Аслан Есболайұлы, Сабдалин Абылай Қиялұлы, Әріпханов Айдар Әбдіразахұлы, Сұлтанов Бақыт Тұрлыханұлы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