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069c" w14:textId="4e50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жылы 30 қазандағы N 1009 Қаулысы</w:t>
      </w:r>
    </w:p>
    <w:p>
      <w:pPr>
        <w:spacing w:after="0"/>
        <w:ind w:left="0"/>
        <w:jc w:val="both"/>
      </w:pPr>
      <w:bookmarkStart w:name="z1" w:id="0"/>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Іс басқармасына 2007 жылға арналған республикалық бюджетте Қазақстан Республикасы Үкіметінің шұғыл шығындарға көзделген резервінен Қазақстан Республикасы Парламентінің Мәжілісі мен Сенатының депутаттарын орналастыру үшін Астана қаласындағы»"Министрліктер үйі" ғимаратын қайта жоспарлауға 216013000 (екі жүз он алты миллион он үш мың) теңге бөлінсін (12В, 13В, 14В бөліктері).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