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0de" w14:textId="ad5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2007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қазандағы N 1019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жергілікті атқарушы органдар борышының 2007 жылға арналған лимиттері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31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1019 қаулысына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Жергілікті атқарушы органдар борышының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лимиттері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813"/>
        <w:gridCol w:w="445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лимиті,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борышының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пайыздық қатынаста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