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e6353" w14:textId="a8e63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30 желтоқсандағы N 1355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31 қазандағы N 1023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"Байланыс және хабар тарату ұлттық геостационарлық спутнигін жасау және ұшырудың кейбір мәселелері" туралы Қазақстан Республикасы Үкіметінің 2003 жылғы 30 желтоқсандағы N 1355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2003 ж., N 28, 311-құжат)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байланыс ғарыш жүйелерінің, оның ішінде байланыс және хабар тарату ұлттық геостационарлық спутниктерінің және ғарыш аппараттарын басқарудың жер үсті кешендерінің техникалық тапсырмалары мен техникалық-экономикалық негіздемелерін әзірлеу.".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