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5c3c" w14:textId="ab95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22 ақпандағы N 136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2007 жылғы 1 қарашадағы N 1026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"2006-2007 жылдардың жылыту маусымында Қазақстанның оңтүстік өңірлерінің тұтынушыларын электрмен тұрақты жабдықтауды қамтамасыз ету мақсатында энергия өндіруші ұйым үшін отын беру жөніндегі шығындарды өтеудің кейбір мәселелері" туралы Қазақстан Республикасы Үкіметінің 2007 жылғы 22 ақпандағы N 136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2007 ж., N 5, 66-құжат) мынадай өзгерістер мен толықтыру енгізілсін:
</w:t>
      </w:r>
      <w:r>
        <w:br/>
      </w:r>
      <w:r>
        <w:rPr>
          <w:rFonts w:ascii="Times New Roman"/>
          <w:b w:val="false"/>
          <w:i w:val="false"/>
          <w:color w:val="000000"/>
          <w:sz w:val="28"/>
        </w:rPr>
        <w:t>
      тақырыптағы және 1-тармақтағы "жылыту маусымында" деген сөздер "кезеңінде" деген сөзбен ауыстырылсын;
</w:t>
      </w:r>
      <w:r>
        <w:br/>
      </w:r>
      <w:r>
        <w:rPr>
          <w:rFonts w:ascii="Times New Roman"/>
          <w:b w:val="false"/>
          <w:i w:val="false"/>
          <w:color w:val="000000"/>
          <w:sz w:val="28"/>
        </w:rPr>
        <w:t>
      көрсетілген қаулымен бекітілген 2006-2007 жылдардың жылыту маусымында Қазақстанның оңтүстік өңірлерінің тұтынушыларын электрмен тұрақты жабдықтауды қамтамасыз ету мақсатында энергия өндіруші ұйым үшін отын беру жөніндегі шығындарды өтеуге арналған қаражатты жұмсау ережесінде:
</w:t>
      </w:r>
      <w:r>
        <w:br/>
      </w:r>
      <w:r>
        <w:rPr>
          <w:rFonts w:ascii="Times New Roman"/>
          <w:b w:val="false"/>
          <w:i w:val="false"/>
          <w:color w:val="000000"/>
          <w:sz w:val="28"/>
        </w:rPr>
        <w:t>
      тақырыбында "жылыту маусымында" деген сөздер "кезеңінде" деген сөзбен ауыстырылсын;
</w:t>
      </w:r>
      <w:r>
        <w:br/>
      </w:r>
      <w:r>
        <w:rPr>
          <w:rFonts w:ascii="Times New Roman"/>
          <w:b w:val="false"/>
          <w:i w:val="false"/>
          <w:color w:val="000000"/>
          <w:sz w:val="28"/>
        </w:rPr>
        <w:t>
      3-тармақта:
</w:t>
      </w:r>
      <w:r>
        <w:br/>
      </w:r>
      <w:r>
        <w:rPr>
          <w:rFonts w:ascii="Times New Roman"/>
          <w:b w:val="false"/>
          <w:i w:val="false"/>
          <w:color w:val="000000"/>
          <w:sz w:val="28"/>
        </w:rPr>
        <w:t>
      "және 2007 жылғы қаңтар - мамыр" деген сөздер алынып тасталсын;
</w:t>
      </w:r>
      <w:r>
        <w:br/>
      </w:r>
      <w:r>
        <w:rPr>
          <w:rFonts w:ascii="Times New Roman"/>
          <w:b w:val="false"/>
          <w:i w:val="false"/>
          <w:color w:val="000000"/>
          <w:sz w:val="28"/>
        </w:rPr>
        <w:t>
      ", 2007 жылғы қаңтар - мамыр"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