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5ca1" w14:textId="bca5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23 сәуірдегі N 540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 қарашадағы N 1029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"Ертіс су қоймалары құламасының су ресурстарын пайдалану жөніндегі тұрақты жұмыс істейтін ведомствоаралық комиссия құру туралы" Қазақстан Республикасы Үкіметінің 2001 жылғы 23 сәуірдегі N 540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14, 189-құжат)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көрсетілген қаулыға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Ертіс су қоймалары құламасының су ресурстарын пайдалану жөніндегі тұрақты жұмыс істейтін ведомствоаралық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Мыңбаев Сауат Мұхаметбайұлы - Қазақстан Республикасының Энергетика және минералдық ресурстар министрі, төраға;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Зейнуллин Талғат Мұратұлы - Қазақстан Республикасы Қоршаған ортаны қорғау министрлігі "Қазгидромет" республикалық мемлекеттік кәсіпорнының бас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Плотников Сергей Викторович - Шығыс Қазақстан облысы әкімінің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Ізмұхамбетов Бақтықожа Салахатдинұлы, Көдеков Тұрсынбек Кәрімұлы, Ұранхаев Нұрлан Тельманұлы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қаулымен бекітілген Тұрақты жұмыс істейтін ведомствоаралық комиссия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3-тармақтың 2) тармақшасы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Ертіс су қоймалары құламасының табиғатты қорғайтын су ағызу кезеңінде қосымша өндірілетін электр энергиясын тарату жөнінде ұсыныстар дайындау;".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