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eb3b" w14:textId="8d0e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қарашадағы N 1041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"Маңғыстау облысының Ішкі істер департаменті Мұнайлы ауданының ішкі істер бөлімі" мемлекеттік мекемесі (бұдан әрі - мекеме)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 туралы ережені бекітсін және оның әділет органдарында мемлекеттік тіркелуін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Мекемені қаржыландыру республикалық бюджетте Қазақстан Республикасы Ішкі істер министрлігіне және Маңғыстау облысының жергілікті бюджетіне көзделген қаражат есебінен және шегінде жүзеге асырылады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Ішкі істер министрлігінің мәселелері" туралы Қазақстан Республикасы Үкіметінің 2005 жылғы 22 маусымдағы N 607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2005 ж., N 25, 311-құжат)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 Ішкі істер министрлігінің қарамағындағы ұйымдардың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сол күйінде қалдырылсын;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 Ішкі істер министрлігінің аумақтық органдары - мемлекеттік мекемелерінің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80-жол сол күйінде қалдырылсын;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172-1-жолмен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"172-1. Маңғыстау облысының Ішкі істер департаменті Мұнайлы ауданының ішкі істер бөлімі.";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239-жол сол күйінде қалдырылсын;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265-жол сол күйінде қалдырылсын.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