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257d" w14:textId="c292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 Қылмыстық-атқару жүйесі комитетінің кейбір мемлекеттік мекемелерін Қазақстан Республикасы Ішкі Істер министрлігі Ішкі әскерлерінің күзетуіне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қарашадағы N 1042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Қазақстан Республикасы Әділет министрлігінің Қылмыстық-атқару жүйесі комитеті 2008 жылғы 1 қаңтардан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Қазақстан Республикасы Әділет министрлігі Қылмыстық-атқару жүйесі комитетінің мынадай мемлекеттік мекемелерін Қазақстан Республикасы Ішкі істер министрлігі Ішкі әскерлерінің күзетуіне заңнамада белгіленген тәртіппен беруді қамтамасыз етсін: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"ЖД-158/7 мекемесі";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"ИЧ-167/9 мекемесі";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"ЗК-169/5 мекемесі";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"ЕЦ-166/26 мекемесі";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"КА-168/5 мекемесі";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жоғарыда санамаланған мемлекеттік мекемелерді күзетуге тартылған 506 бірлік мөлшеріндегі штат санын, қару-жарақты және арнайы техниканы, материалдық-техникалық құралдарды, ғимараттар мен құрылыстарды осы қаулыға 1, 2, 3-қосымшаларға сәйкес Қазақстан Республикасы Ішкі істер министрлігінің Ішкі әскерлер комитетіне берсін.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Қазақстан Республикасы Әділет министрлігі, Ішкі істер министрлігі, Қаржы министрлігі заңнамада белгіленген тәртіппен осы қаулыдан туындайтын қажетті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қаулы қол қойылған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Әділет министрлігінің Қылмыстық-атқару жүйесі комитеті Қазақстан Республикасы Ішкі істер министрлігінің Ішкі әскерлер комитетіне беретін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4586"/>
        <w:gridCol w:w="1707"/>
        <w:gridCol w:w="2319"/>
        <w:gridCol w:w="2319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офицерлер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бақылаушылар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ИЧ-167/9 мекемесі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ЗК-169/5 мекемесі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КА-168/5 мекемесі 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ЖД-158/7 мекемесі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ЕЦ-166/26 мекемесі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министрлігінің Қылмыстық-атқару жүйесі комитеті Қазақстан Республикасы Ішкі істер министрлігінің Ішкі әскерлер комитетіне беретін қару-жарақ пен арнайы техниканың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1394"/>
        <w:gridCol w:w="656"/>
        <w:gridCol w:w="1682"/>
        <w:gridCol w:w="1682"/>
        <w:gridCol w:w="1153"/>
        <w:gridCol w:w="1783"/>
        <w:gridCol w:w="755"/>
        <w:gridCol w:w="1253"/>
        <w:gridCol w:w="1286"/>
      </w:tblGrid>
      <w:tr>
        <w:trPr>
          <w:trHeight w:val="30" w:hRule="atLeast"/>
        </w:trPr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N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Қару-жарақтың, арнайы техниканың атауы және олардың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мм ПМ пистолеті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РПК-74 пулеметі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АК-74 автоматы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 мм СВД винтовкасы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АКС-74 Калашников автоматы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мм ПМ патроны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5,45 мм қарапайым өзекті патрон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ГАЗ-33 07 АЗ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ИЧ-167/9 мекемесі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ЗК-169/5 мекемесі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КА-168/5 мекемесі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ЖД-158/7 мекемесі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ЕЦ-166/26мекемесі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12150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1042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 Әділет министрлігінің Қылмыстық-атқару жүйесі комитеті Қазақстан Республикасы Ішкі істер министрлігінің Ішкі әскерлер комитетіне беретін объектілердің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2136"/>
        <w:gridCol w:w="9225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мекеменің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КА-168/5 мекемесі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"Мечта" қонақ үйінің төрт қабатты ғимараты, жалпы алаңы 2373,5 шаршы м. 2. 10 вольерге арналған қызметтік иттер питомнигінің бір қабатты ғимараты, жалпы алаңы 251,2 шаршы м.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ЕЦ-166/26 мекемесі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және N 6 тұрғын үйлер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