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079" w14:textId="a975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11 қарашадағы N 1184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қарашадағы N 1060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"Қазақстан-өзбек мемлекеттік шекарасын нығайту бойынша қосымша іс-шараларды өткізу жөніндегі ведомствоаралық комиссия құру туралы" Қазақстан Республикасы Үкіметінің 2004 жылғы 11 қарашадағы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