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06c" w14:textId="cf14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қарашадағы N 1076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,»"Республикалық және жергілікті бюджеттердің атқарылу ережесін бекіту туралы" Қазақстан Республикасы Үкіметінің 2007 жылғы 20 наурыздағы N 225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министрлігіне 2007 жылға арналған республикалық бюджетте Қазақстан Республикасы Үкіметінің шұғыл шығындарға көзделген резервінен Қазақстан Республикасы Үкіметінің қызметін ақпараттық-насихаттық қамтамасыз ету жөніндегі қызметтерге ақы төлеу үшін 20215400 (жиырма миллион екі жүз он бес мың төрт жүз) теңге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