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886d" w14:textId="50f8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13 қарашадағы N 1078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мен толықтырулар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2009 жылғы 9 ақпандағы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123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Үкiметiнiң 2012.11.21 </w:t>
      </w:r>
      <w:r>
        <w:rPr>
          <w:rFonts w:ascii="Times New Roman"/>
          <w:b w:val="false"/>
          <w:i w:val="false"/>
          <w:color w:val="000000"/>
          <w:sz w:val="28"/>
        </w:rPr>
        <w:t>№ 1474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кейiн күнтiзбелiк жиырма бiр күн өткен соң қолданысқа енгiзiледi) Қаулысымен;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2012.11.20 </w:t>
      </w:r>
      <w:r>
        <w:rPr>
          <w:rFonts w:ascii="Times New Roman"/>
          <w:b w:val="false"/>
          <w:i w:val="false"/>
          <w:color w:val="000000"/>
          <w:sz w:val="28"/>
        </w:rPr>
        <w:t>№ 1463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жиырма бір күн өткен соң қолданысқа енгізіледі) Қаулысымен.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күннен бастап он күнтізбелік күн өткен соң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