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3c2a" w14:textId="0663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желтоқсандағы N 1220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15 қарашадағы N 1086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зертханаларды халықаралық стандарттардың және нормалардың талаптарына сәйкес келтіру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 </w:t>
      </w:r>
      <w:r>
        <w:rPr>
          <w:rFonts w:ascii="Times New Roman"/>
          <w:b w:val="false"/>
          <w:i w:val="false"/>
          <w:color w:val="000000"/>
          <w:sz w:val="28"/>
        </w:rPr>
        <w:t xml:space="preserve">111-қосымшада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"кәсіпорнының" деген сөзден кейінгі "типті" деген сөз "бір типті модульдік облыстық"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"типті ветеринариялық зертханаларын қайта жаңғырту" деген сөздер "бір типті модульдік аудандық ветеринариялық зертханаларын салу"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 "типті ветеринариялық зертханалар салуға және ветеринариялық зертханалардың 115 типті ғимараттарын қайта жаңғыртуға және жануарлар үшін 37 үй-жайлар салуға" деген сөздер "бір типті модульдік облыстық ветеринариялық зертханаларда жануарларға арналған 11 үй-жайларымен салуға және 115 бір типті модульдік аудандық ветеринариялық зертханаларды 26 үй-жайларымен салуға"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