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8e67" w14:textId="526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"Неке және отбасы туралы" Қазақстан Республикасының Заңына өзгерістер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1095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5 тамыздағы N 817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"Неке және отбасы туралы" Қазақстан Республикасының Заңына өзгерістер енгізу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