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88db9" w14:textId="bc88d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"ТМД-ға қатысушы мемлекеттердің өзара саудасындағы шектеулерді кезең-кезеңмен жою туралы хаттаманы ратификациялау туралы" Қазақстан Республикасы Заңының жобасын Қазақстан Республикасының Парламентінен кері қайтарып алу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2007 жылғы 19 қарашадағы N 1102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Үкіметінің 2006 жылғы 6 маусымдағы N 513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 w:val="false"/>
          <w:color w:val="000000"/>
          <w:sz w:val="28"/>
        </w:rPr>
        <w:t xml:space="preserve">енгізілген "ТМД-ға қатысушы мемлекеттердің өзара саудасындағы шектеулерді кезең-кезеңмен жою туралы хаттаманы ратификациялау туралы" Қазақстан Республикасы Заңының жобасы Қазақстан Республикасының Парламентінен кері қайтарып алынсын.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