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668b" w14:textId="f936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желтоқсандағы N 1644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қарашадағы N 1109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"Біріккен Ұлттар Ұйымы Қауіпсіздік Кеңесінің 2001 жылғы 28 қыркүйектегі 1373 қарарын орындау жөніндегі шаралар туралы" Қазақстан Республикасы Үкіметінің 2001 жылғы 15 желтоқсандағы N 1644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1-тармақтың 1) тармақшасы "шараларды" деген сөзден кейін "заңнамада белгіленген тәртіппен" деген сөздермен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