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8172" w14:textId="98c8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Достастығының электр энергетикасы саласындағы мемлекетаралық қатынастарын үйлестіру туралы 1992 жылғы 14 ақпандағы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2007 жылғы 20 қарашадағы N 1115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Тәуелсіз Мемлекеттер Достастығының электр энергетикасы саласындағы мемлекетаралық қатынастарын үйлестіру туралы 1992 жылғы 14 ақпандағы келісімге өзгерістер мен толықтырулар енгізу туралы хаттаманың жобасы мақұлдансын. </w:t>
      </w:r>
    </w:p>
    <w:bookmarkEnd w:id="0"/>
    <w:bookmarkStart w:name="z2" w:id="1"/>
    <w:p>
      <w:pPr>
        <w:spacing w:after="0"/>
        <w:ind w:left="0"/>
        <w:jc w:val="both"/>
      </w:pPr>
      <w:r>
        <w:rPr>
          <w:rFonts w:ascii="Times New Roman"/>
          <w:b w:val="false"/>
          <w:i w:val="false"/>
          <w:color w:val="000000"/>
          <w:sz w:val="28"/>
        </w:rPr>
        <w:t xml:space="preserve">
      2. Тәуелсіз Мемлекеттер Достастығының электр энергетикасы саласындағы мемлекетаралық қатынастарын үйлестіру туралы 1992 жылғы 14 ақпандағы келісімге өзгерістер мен толықтырулар енгізу туралы хаттамаға мынадай ескертпемен қол қойылсын:»"Қазақстан Республикасы үшін осы Хаттама Қазақстан Республикасының ұлттық заңнамасына қайшы келмейтін бөлігінде қолданылады".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жылғы»20 қарашадағы </w:t>
      </w:r>
      <w:r>
        <w:br/>
      </w:r>
      <w:r>
        <w:rPr>
          <w:rFonts w:ascii="Times New Roman"/>
          <w:b w:val="false"/>
          <w:i w:val="false"/>
          <w:color w:val="000000"/>
          <w:sz w:val="28"/>
        </w:rPr>
        <w:t xml:space="preserve">
N 1115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Тәуелсіз Мемлекеттер Достастығының </w:t>
      </w:r>
      <w:r>
        <w:br/>
      </w:r>
      <w:r>
        <w:rPr>
          <w:rFonts w:ascii="Times New Roman"/>
          <w:b/>
          <w:i w:val="false"/>
          <w:color w:val="000000"/>
        </w:rPr>
        <w:t xml:space="preserve">
электр энергетикасы саласындағы мемлекетаралық </w:t>
      </w:r>
      <w:r>
        <w:br/>
      </w:r>
      <w:r>
        <w:rPr>
          <w:rFonts w:ascii="Times New Roman"/>
          <w:b/>
          <w:i w:val="false"/>
          <w:color w:val="000000"/>
        </w:rPr>
        <w:t xml:space="preserve">
қатынастарын үйлестіру туралы 1992 жылғы 14 ақпандағы </w:t>
      </w:r>
      <w:r>
        <w:br/>
      </w:r>
      <w:r>
        <w:rPr>
          <w:rFonts w:ascii="Times New Roman"/>
          <w:b/>
          <w:i w:val="false"/>
          <w:color w:val="000000"/>
        </w:rPr>
        <w:t xml:space="preserve">
келісімге өзгерістер мен толықтырулар енгізу туралы </w:t>
      </w:r>
      <w:r>
        <w:br/>
      </w:r>
      <w:r>
        <w:rPr>
          <w:rFonts w:ascii="Times New Roman"/>
          <w:b/>
          <w:i w:val="false"/>
          <w:color w:val="000000"/>
        </w:rPr>
        <w:t xml:space="preserve">
хаттама </w:t>
      </w:r>
    </w:p>
    <w:bookmarkEnd w:id="3"/>
    <w:p>
      <w:pPr>
        <w:spacing w:after="0"/>
        <w:ind w:left="0"/>
        <w:jc w:val="both"/>
      </w:pPr>
      <w:r>
        <w:rPr>
          <w:rFonts w:ascii="Times New Roman"/>
          <w:b w:val="false"/>
          <w:i w:val="false"/>
          <w:color w:val="000000"/>
          <w:sz w:val="28"/>
        </w:rPr>
        <w:t xml:space="preserve">      Тәуелсіз Мемлекеттер Достастығының электр энергетикасы саласындағы мемлекетаралық қатынастарын үйлестіру туралы 1992 жылғы 14 ақпандағы келісімге қатысушы мемлекеттердің үкіметтері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xml:space="preserve">
      1. Тәуелсіз Мемлекеттер Достастығының электр энергетикасы саласындағы мемлекетаралық қатынастарын үйлестіру туралы 1992 жылғы 14 ақпандағы келісімге (бұдан әрі - Келісім) мынадай өзгерістер мен толықтырулар енгізілсін: </w:t>
      </w:r>
      <w:r>
        <w:br/>
      </w:r>
      <w:r>
        <w:rPr>
          <w:rFonts w:ascii="Times New Roman"/>
          <w:b w:val="false"/>
          <w:i w:val="false"/>
          <w:color w:val="000000"/>
          <w:sz w:val="28"/>
        </w:rPr>
        <w:t xml:space="preserve">
      1-баптың бірінші абзацы мынадай сөздермен толықтырылсын: </w:t>
      </w:r>
      <w:r>
        <w:br/>
      </w:r>
      <w:r>
        <w:rPr>
          <w:rFonts w:ascii="Times New Roman"/>
          <w:b w:val="false"/>
          <w:i w:val="false"/>
          <w:color w:val="000000"/>
          <w:sz w:val="28"/>
        </w:rPr>
        <w:t xml:space="preserve">
      "ТМД-ның үкіметаралық органы болып табылатын". </w:t>
      </w:r>
      <w:r>
        <w:br/>
      </w:r>
      <w:r>
        <w:rPr>
          <w:rFonts w:ascii="Times New Roman"/>
          <w:b w:val="false"/>
          <w:i w:val="false"/>
          <w:color w:val="000000"/>
          <w:sz w:val="28"/>
        </w:rPr>
        <w:t xml:space="preserve">
      1-баптың екінші абзацы мынадай редакцияда жазылсын: </w:t>
      </w:r>
      <w:r>
        <w:br/>
      </w:r>
      <w:r>
        <w:rPr>
          <w:rFonts w:ascii="Times New Roman"/>
          <w:b w:val="false"/>
          <w:i w:val="false"/>
          <w:color w:val="000000"/>
          <w:sz w:val="28"/>
        </w:rPr>
        <w:t xml:space="preserve">
      "Электр энергетикалық кеңестің мүшелері атқарушы биліктің тиісті орталық органдарының, сондай-ақ мемлекеттердің атынан тиісті өкілеттіктер берілетін, осы Келісімге қатысушы мемлекеттердің электр энергетикалық ведомстволары мен ұлттық энергетикалық компанияларының басшылары болып табылады". </w:t>
      </w:r>
      <w:r>
        <w:br/>
      </w:r>
      <w:r>
        <w:rPr>
          <w:rFonts w:ascii="Times New Roman"/>
          <w:b w:val="false"/>
          <w:i w:val="false"/>
          <w:color w:val="000000"/>
          <w:sz w:val="28"/>
        </w:rPr>
        <w:t xml:space="preserve">
      1.3. 1-бап үшінші абзацпен толықтырылсын: </w:t>
      </w:r>
      <w:r>
        <w:br/>
      </w:r>
      <w:r>
        <w:rPr>
          <w:rFonts w:ascii="Times New Roman"/>
          <w:b w:val="false"/>
          <w:i w:val="false"/>
          <w:color w:val="000000"/>
          <w:sz w:val="28"/>
        </w:rPr>
        <w:t xml:space="preserve">
      "Осы Келісімге қатысушы әрбір мемлекет Электр энергетикалық кеңесте бір дауысқа ие болады". </w:t>
      </w:r>
      <w:r>
        <w:br/>
      </w:r>
      <w:r>
        <w:rPr>
          <w:rFonts w:ascii="Times New Roman"/>
          <w:b w:val="false"/>
          <w:i w:val="false"/>
          <w:color w:val="000000"/>
          <w:sz w:val="28"/>
        </w:rPr>
        <w:t xml:space="preserve">
      1.4. 2-баптың 2.11-тармағы мынадай редакцияда жазылсын: </w:t>
      </w:r>
      <w:r>
        <w:br/>
      </w:r>
      <w:r>
        <w:rPr>
          <w:rFonts w:ascii="Times New Roman"/>
          <w:b w:val="false"/>
          <w:i w:val="false"/>
          <w:color w:val="000000"/>
          <w:sz w:val="28"/>
        </w:rPr>
        <w:t xml:space="preserve">
      "Электр энергетикасы саласындағы бірлескен экологиялық бағдарламаларға қатысу". </w:t>
      </w:r>
      <w:r>
        <w:br/>
      </w:r>
      <w:r>
        <w:rPr>
          <w:rFonts w:ascii="Times New Roman"/>
          <w:b w:val="false"/>
          <w:i w:val="false"/>
          <w:color w:val="000000"/>
          <w:sz w:val="28"/>
        </w:rPr>
        <w:t xml:space="preserve">
      1.5. 2-бап мынадай тармақтармен толықтырылсын: </w:t>
      </w:r>
      <w:r>
        <w:br/>
      </w:r>
      <w:r>
        <w:rPr>
          <w:rFonts w:ascii="Times New Roman"/>
          <w:b w:val="false"/>
          <w:i w:val="false"/>
          <w:color w:val="000000"/>
          <w:sz w:val="28"/>
        </w:rPr>
        <w:t xml:space="preserve">
      "2.14. Тәуелсіз Мемлекеттер Достастығына қатысушы мемлекеттердің электр энергетикалық жүйелерінің қосарлас жұмысының техникалық ережелерін әзірлеу. </w:t>
      </w:r>
      <w:r>
        <w:br/>
      </w:r>
      <w:r>
        <w:rPr>
          <w:rFonts w:ascii="Times New Roman"/>
          <w:b w:val="false"/>
          <w:i w:val="false"/>
          <w:color w:val="000000"/>
          <w:sz w:val="28"/>
        </w:rPr>
        <w:t xml:space="preserve">
      2.15. Тәуелсіз Мемлекеттер Достастығына қатысушы мемлекеттердің энергия жүйелерінің өзге де энергия бірлестіктерімен өзара іс-қимылын үйлестіру. </w:t>
      </w:r>
      <w:r>
        <w:br/>
      </w:r>
      <w:r>
        <w:rPr>
          <w:rFonts w:ascii="Times New Roman"/>
          <w:b w:val="false"/>
          <w:i w:val="false"/>
          <w:color w:val="000000"/>
          <w:sz w:val="28"/>
        </w:rPr>
        <w:t xml:space="preserve">
      2.16. Тәуелсіз Мемлекеттер Достастығына қатысушы мемлекеттерге еуропалық және әлемдік энергетикалық қоғамдастықтар шеңберіндегі ынтымақтастық бағдарламаларын іске асыруға жәрдемдесу". </w:t>
      </w:r>
      <w:r>
        <w:br/>
      </w:r>
      <w:r>
        <w:rPr>
          <w:rFonts w:ascii="Times New Roman"/>
          <w:b w:val="false"/>
          <w:i w:val="false"/>
          <w:color w:val="000000"/>
          <w:sz w:val="28"/>
        </w:rPr>
        <w:t xml:space="preserve">
      1.6. 2-баптың 2.2-тармағындағы "үйлестірілген" деген сөз алынып тасталсын. </w:t>
      </w:r>
      <w:r>
        <w:br/>
      </w:r>
      <w:r>
        <w:rPr>
          <w:rFonts w:ascii="Times New Roman"/>
          <w:b w:val="false"/>
          <w:i w:val="false"/>
          <w:color w:val="000000"/>
          <w:sz w:val="28"/>
        </w:rPr>
        <w:t xml:space="preserve">
      1.7. 2-баптың 2.3-тармағындағы "бірлескен энергетикалық жүйелердің" деген сөздерден кейін ", оның ішінде" деген сөздермен толықтырылсын, одан әрі мәтін бойынша. </w:t>
      </w:r>
      <w:r>
        <w:br/>
      </w:r>
      <w:r>
        <w:rPr>
          <w:rFonts w:ascii="Times New Roman"/>
          <w:b w:val="false"/>
          <w:i w:val="false"/>
          <w:color w:val="000000"/>
          <w:sz w:val="28"/>
        </w:rPr>
        <w:t xml:space="preserve">
      1.8. 2-баптың 2.5-тармағы мынадай редакцияда жазылсын: </w:t>
      </w:r>
      <w:r>
        <w:br/>
      </w:r>
      <w:r>
        <w:rPr>
          <w:rFonts w:ascii="Times New Roman"/>
          <w:b w:val="false"/>
          <w:i w:val="false"/>
          <w:color w:val="000000"/>
          <w:sz w:val="28"/>
        </w:rPr>
        <w:t xml:space="preserve">
      "Электр және жылумен жабдықтау, жаңа технологиялар мен техника саласындағы мемлекетаралық ғылыми бағдарламалар мен тәжірибе-конструкторлық әзірлемелерді әзірлеу, сондай-ақ оларды іске асыру мен үйлестіруге қатысу қажеттігі туралы ұсыныстар дайындау". </w:t>
      </w:r>
      <w:r>
        <w:br/>
      </w:r>
      <w:r>
        <w:rPr>
          <w:rFonts w:ascii="Times New Roman"/>
          <w:b w:val="false"/>
          <w:i w:val="false"/>
          <w:color w:val="000000"/>
          <w:sz w:val="28"/>
        </w:rPr>
        <w:t xml:space="preserve">
      1.9. 2-баптың 2.10-тармағында "әзірлемелерді кәсіпорындармен бірлесіп үйлестіру" деген сөздер "бірлескен әзірлемелерде өндіруші-кәсіпорындармен ынтымақтастық" деген сөздермен ауыстырылсын, одан әрі мәтін бойынша. </w:t>
      </w:r>
      <w:r>
        <w:br/>
      </w:r>
      <w:r>
        <w:rPr>
          <w:rFonts w:ascii="Times New Roman"/>
          <w:b w:val="false"/>
          <w:i w:val="false"/>
          <w:color w:val="000000"/>
          <w:sz w:val="28"/>
        </w:rPr>
        <w:t xml:space="preserve">
      1.10. 3-баптың бірінші абзацы мынадай редакцияда жазылсын: </w:t>
      </w:r>
      <w:r>
        <w:br/>
      </w:r>
      <w:r>
        <w:rPr>
          <w:rFonts w:ascii="Times New Roman"/>
          <w:b w:val="false"/>
          <w:i w:val="false"/>
          <w:color w:val="000000"/>
          <w:sz w:val="28"/>
        </w:rPr>
        <w:t xml:space="preserve">
      "Электр энергетикалық кеңесті алмастыру тәртібімен бір жыл мерзімге Электр энергетикалық кеңестің мүшелері ішінен сайланатын Президент пен вице-президент басқарады". </w:t>
      </w:r>
      <w:r>
        <w:br/>
      </w:r>
      <w:r>
        <w:rPr>
          <w:rFonts w:ascii="Times New Roman"/>
          <w:b w:val="false"/>
          <w:i w:val="false"/>
          <w:color w:val="000000"/>
          <w:sz w:val="28"/>
        </w:rPr>
        <w:t xml:space="preserve">
      1.11. 4-бапқа мынадай өзгерістер енгізілсін: </w:t>
      </w:r>
      <w:r>
        <w:br/>
      </w:r>
      <w:r>
        <w:rPr>
          <w:rFonts w:ascii="Times New Roman"/>
          <w:b w:val="false"/>
          <w:i w:val="false"/>
          <w:color w:val="000000"/>
          <w:sz w:val="28"/>
        </w:rPr>
        <w:t xml:space="preserve">
      екінші абзац мынадай редакцияда жазылсын: "Электр энергетикалық кеңестің кезектен тыс отырысы не Электр энергетикалық кеңес президентінің шешімі бойынша не Электр энергетикалық кеңестің кемінде үш мүшесінің ұсынысы бойынша шақырылуы мүмкін"; </w:t>
      </w:r>
      <w:r>
        <w:br/>
      </w:r>
      <w:r>
        <w:rPr>
          <w:rFonts w:ascii="Times New Roman"/>
          <w:b w:val="false"/>
          <w:i w:val="false"/>
          <w:color w:val="000000"/>
          <w:sz w:val="28"/>
        </w:rPr>
        <w:t xml:space="preserve">
      үшінші абзац мынадай редакцияда жазылсын: "Электр энергетикалық кеңестің отырыстары өткізілетін орын мен күні оның шешімімен белгіленеді". </w:t>
      </w:r>
      <w:r>
        <w:br/>
      </w:r>
      <w:r>
        <w:rPr>
          <w:rFonts w:ascii="Times New Roman"/>
          <w:b w:val="false"/>
          <w:i w:val="false"/>
          <w:color w:val="000000"/>
          <w:sz w:val="28"/>
        </w:rPr>
        <w:t xml:space="preserve">
      1.12. 5-бапқа мынадай өзгерістер енгізілсін: </w:t>
      </w:r>
      <w:r>
        <w:br/>
      </w:r>
      <w:r>
        <w:rPr>
          <w:rFonts w:ascii="Times New Roman"/>
          <w:b w:val="false"/>
          <w:i w:val="false"/>
          <w:color w:val="000000"/>
          <w:sz w:val="28"/>
        </w:rPr>
        <w:t xml:space="preserve">
      бірінші абзац мынадай редакцияда жазылсын: "Электр энергетикалық кеңестің атқарушы комитеті (бұдан әрі - Атқарушы комитеті) Электр энергетикалық кеңестің тұрақты жұмыс істейтін жұмыс органы болып табылады"; </w:t>
      </w:r>
      <w:r>
        <w:br/>
      </w:r>
      <w:r>
        <w:rPr>
          <w:rFonts w:ascii="Times New Roman"/>
          <w:b w:val="false"/>
          <w:i w:val="false"/>
          <w:color w:val="000000"/>
          <w:sz w:val="28"/>
        </w:rPr>
        <w:t xml:space="preserve">
      бесінші абзацта "мүшелерін" деген сөз "техникалық қызметкерлерін" деген сөздермен ауыстырылсын; </w:t>
      </w:r>
      <w:r>
        <w:br/>
      </w:r>
      <w:r>
        <w:rPr>
          <w:rFonts w:ascii="Times New Roman"/>
          <w:b w:val="false"/>
          <w:i w:val="false"/>
          <w:color w:val="000000"/>
          <w:sz w:val="28"/>
        </w:rPr>
        <w:t xml:space="preserve">
      сегізінші абзац "Мәскеу қаласы" деген сөздердің алдынан "Ресей Федерациясы" деген сөздермен толықтырылсын. </w:t>
      </w:r>
      <w:r>
        <w:br/>
      </w:r>
      <w:r>
        <w:rPr>
          <w:rFonts w:ascii="Times New Roman"/>
          <w:b w:val="false"/>
          <w:i w:val="false"/>
          <w:color w:val="000000"/>
          <w:sz w:val="28"/>
        </w:rPr>
        <w:t xml:space="preserve">
      1.13. 6-бап мынадай редакцияда жазылсын: </w:t>
      </w:r>
      <w:r>
        <w:br/>
      </w:r>
      <w:r>
        <w:rPr>
          <w:rFonts w:ascii="Times New Roman"/>
          <w:b w:val="false"/>
          <w:i w:val="false"/>
          <w:color w:val="000000"/>
          <w:sz w:val="28"/>
        </w:rPr>
        <w:t xml:space="preserve">
      "Электр энергетикалық кеңестің және оның Атқарушы комитетінің қызметтерін қаржыландыру Электр энергетикалық кеңеске мүше мемлекеттермен келісілген және Электр энергетикалық кеңес жыл сайын бекітетін шығыстар сметасына сәйкес Ресей Федерациясының рублімен немесе еркін айырбасталатын валютамен осы Келісімге қатысушы мемлекеттердің электр энергетикалық басқару органдарының және/немесе электр энергетикалық бірлестіктердің (компаниялардың) жыл сайынғы үлестік жарналары есебінен, сондай-ақ ерікті жарналар мен заңды және жеке тұлғалардың қайыр көрсетулері және Атқарушы комитет келген мемлекеттің заңнамасында тыйым салынбаған өзге де түсімдер есебінен жүзеге асырылады. </w:t>
      </w:r>
      <w:r>
        <w:br/>
      </w:r>
      <w:r>
        <w:rPr>
          <w:rFonts w:ascii="Times New Roman"/>
          <w:b w:val="false"/>
          <w:i w:val="false"/>
          <w:color w:val="000000"/>
          <w:sz w:val="28"/>
        </w:rPr>
        <w:t xml:space="preserve">
      Электр энергетикалық кеңесті қаржыландыруға үлестік қатысу принципі оның шешімімен анықталады". </w:t>
      </w:r>
      <w:r>
        <w:br/>
      </w:r>
      <w:r>
        <w:rPr>
          <w:rFonts w:ascii="Times New Roman"/>
          <w:b w:val="false"/>
          <w:i w:val="false"/>
          <w:color w:val="000000"/>
          <w:sz w:val="28"/>
        </w:rPr>
        <w:t xml:space="preserve">
      1.14. 9-бап мынадай редакцияда жазылсын: </w:t>
      </w:r>
      <w:r>
        <w:br/>
      </w:r>
      <w:r>
        <w:rPr>
          <w:rFonts w:ascii="Times New Roman"/>
          <w:b w:val="false"/>
          <w:i w:val="false"/>
          <w:color w:val="000000"/>
          <w:sz w:val="28"/>
        </w:rPr>
        <w:t xml:space="preserve">
      "Осы Келісім белгісіз мерзімге жасалады және оған қол қойылған күннен бастап күшіне енеді. </w:t>
      </w:r>
      <w:r>
        <w:br/>
      </w:r>
      <w:r>
        <w:rPr>
          <w:rFonts w:ascii="Times New Roman"/>
          <w:b w:val="false"/>
          <w:i w:val="false"/>
          <w:color w:val="000000"/>
          <w:sz w:val="28"/>
        </w:rPr>
        <w:t xml:space="preserve">
      Осы Келісімге Тараптардың өзара келісімі бойынша осы Келісімнің күшіне енуі үшін белгіленген тәртіппен күшіне енетін жеке хаттамалармен ресімделетін өзгерістер енгізілуі мүмкін". </w:t>
      </w:r>
      <w:r>
        <w:br/>
      </w:r>
      <w:r>
        <w:rPr>
          <w:rFonts w:ascii="Times New Roman"/>
          <w:b w:val="false"/>
          <w:i w:val="false"/>
          <w:color w:val="000000"/>
          <w:sz w:val="28"/>
        </w:rPr>
        <w:t xml:space="preserve">
      1.15. 10-бап мынадай редакцияда жазылсын: </w:t>
      </w:r>
      <w:r>
        <w:br/>
      </w:r>
      <w:r>
        <w:rPr>
          <w:rFonts w:ascii="Times New Roman"/>
          <w:b w:val="false"/>
          <w:i w:val="false"/>
          <w:color w:val="000000"/>
          <w:sz w:val="28"/>
        </w:rPr>
        <w:t xml:space="preserve">
      "Кез келген қатысушы мемлекет осы Келісім бойынша туындаған барлық міндеттемелерді орындай отырып, шығатын күнге дейін бір жылдан кешіктірмей депозитарийге жазбаша хабарламаны жібере отырып, осы Келісімнен шығуы мүмкін". </w:t>
      </w:r>
      <w:r>
        <w:br/>
      </w:r>
      <w:r>
        <w:rPr>
          <w:rFonts w:ascii="Times New Roman"/>
          <w:b w:val="false"/>
          <w:i w:val="false"/>
          <w:color w:val="000000"/>
          <w:sz w:val="28"/>
        </w:rPr>
        <w:t xml:space="preserve">
      1.16. 11-бап мынадай редакцияда жазылсын: </w:t>
      </w:r>
      <w:r>
        <w:br/>
      </w:r>
      <w:r>
        <w:rPr>
          <w:rFonts w:ascii="Times New Roman"/>
          <w:b w:val="false"/>
          <w:i w:val="false"/>
          <w:color w:val="000000"/>
          <w:sz w:val="28"/>
        </w:rPr>
        <w:t xml:space="preserve">
      "Осы Келісім Тәуелсіз Мемлекеттер Достастығының, оның мақсаттары мен қағидаттарын бөлісетін кез келген қатысушы мемлекеттердің оған қосылуы үшін ашық. Осы Келісім бірігетін мемлекеттер үшін қосылу туралы құжатты депозитарийге сақтауға тапсырған күннен бастап күшіне енеді. </w:t>
      </w:r>
      <w:r>
        <w:br/>
      </w:r>
      <w:r>
        <w:rPr>
          <w:rFonts w:ascii="Times New Roman"/>
          <w:b w:val="false"/>
          <w:i w:val="false"/>
          <w:color w:val="000000"/>
          <w:sz w:val="28"/>
        </w:rPr>
        <w:t xml:space="preserve">
      Осы Келісім Тәуелсіз Мемлекеттер Достастығына кірмейтін мемлекеттер үшін қосылу туралы тиісті хабарламаны депозитарий алғаннан кейін үш айдан соң, егер осы Келісімге қатысушы мемлекеттердің ешқайсысы осы мерзім ішінде депозитарийге қарсылығын жібермесе, күшіне енеді". </w:t>
      </w:r>
      <w:r>
        <w:br/>
      </w:r>
      <w:r>
        <w:rPr>
          <w:rFonts w:ascii="Times New Roman"/>
          <w:b w:val="false"/>
          <w:i w:val="false"/>
          <w:color w:val="000000"/>
          <w:sz w:val="28"/>
        </w:rPr>
        <w:t xml:space="preserve">
      2. Осы Хаттаманы қолдануға және түсіндіруге қатысты даулы мәселелер келіссөздер мен консультациялар арқылы шешіледі. </w:t>
      </w:r>
      <w:r>
        <w:br/>
      </w:r>
      <w:r>
        <w:rPr>
          <w:rFonts w:ascii="Times New Roman"/>
          <w:b w:val="false"/>
          <w:i w:val="false"/>
          <w:color w:val="000000"/>
          <w:sz w:val="28"/>
        </w:rPr>
        <w:t xml:space="preserve">
      3. Осы Хаттама Келісімнің ажырамас бөлігі болып табылады. </w:t>
      </w:r>
      <w:r>
        <w:br/>
      </w:r>
      <w:r>
        <w:rPr>
          <w:rFonts w:ascii="Times New Roman"/>
          <w:b w:val="false"/>
          <w:i w:val="false"/>
          <w:color w:val="000000"/>
          <w:sz w:val="28"/>
        </w:rPr>
        <w:t xml:space="preserve">
      4. Осы Хаттама Келісімнің 9-бабында көзделген тәртіппен күшіне енеді. </w:t>
      </w:r>
    </w:p>
    <w:p>
      <w:pPr>
        <w:spacing w:after="0"/>
        <w:ind w:left="0"/>
        <w:jc w:val="both"/>
      </w:pPr>
      <w:r>
        <w:rPr>
          <w:rFonts w:ascii="Times New Roman"/>
          <w:b w:val="false"/>
          <w:i w:val="false"/>
          <w:color w:val="000000"/>
          <w:sz w:val="28"/>
        </w:rPr>
        <w:t xml:space="preserve">      2007 жылғы _________ ______________ қаласында орыс тілінде бір түпнұсқалық данада жасалды. Түпнұсқалық данасы оның расталған көшірмесін осы Хаттамаға қол қойған әрбір мемлекетке жіберетін Тәуелсіз Мемлекеттер Достастығының Атқарушы комитетінде сақталады. </w:t>
      </w:r>
    </w:p>
    <w:p>
      <w:pPr>
        <w:spacing w:after="0"/>
        <w:ind w:left="0"/>
        <w:jc w:val="both"/>
      </w:pPr>
      <w:r>
        <w:rPr>
          <w:rFonts w:ascii="Times New Roman"/>
          <w:b w:val="false"/>
          <w:i/>
          <w:color w:val="000000"/>
          <w:sz w:val="28"/>
        </w:rPr>
        <w:t xml:space="preserve">       Әзірбайжан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Беларусь Республикасының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Грузия                           Түрікменстан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Қырғыз Республикасының           Украина Үкіметі үшін </w:t>
      </w:r>
      <w:r>
        <w:br/>
      </w:r>
      <w:r>
        <w:rPr>
          <w:rFonts w:ascii="Times New Roman"/>
          <w:b w:val="false"/>
          <w:i w:val="false"/>
          <w:color w:val="000000"/>
          <w:sz w:val="28"/>
        </w:rPr>
        <w:t xml:space="preserve">
      Үкіметі үшін </w:t>
      </w:r>
    </w:p>
    <w:bookmarkStart w:name="z5" w:id="4"/>
    <w:p>
      <w:pPr>
        <w:spacing w:after="0"/>
        <w:ind w:left="0"/>
        <w:jc w:val="left"/>
      </w:pPr>
      <w:r>
        <w:rPr>
          <w:rFonts w:ascii="Times New Roman"/>
          <w:b/>
          <w:i w:val="false"/>
          <w:color w:val="000000"/>
        </w:rPr>
        <w:t xml:space="preserve"> 
  Тәуелсіз Мемлекеттер Достастығының </w:t>
      </w:r>
      <w:r>
        <w:br/>
      </w:r>
      <w:r>
        <w:rPr>
          <w:rFonts w:ascii="Times New Roman"/>
          <w:b/>
          <w:i w:val="false"/>
          <w:color w:val="000000"/>
        </w:rPr>
        <w:t xml:space="preserve">
электр энергетикасы саласындағы мемлекетаралық қатынастарын </w:t>
      </w:r>
      <w:r>
        <w:br/>
      </w:r>
      <w:r>
        <w:rPr>
          <w:rFonts w:ascii="Times New Roman"/>
          <w:b/>
          <w:i w:val="false"/>
          <w:color w:val="000000"/>
        </w:rPr>
        <w:t xml:space="preserve">
үйлестіру туралы 1992 жылғы 14 ақпандағы келісімге </w:t>
      </w:r>
      <w:r>
        <w:br/>
      </w:r>
      <w:r>
        <w:rPr>
          <w:rFonts w:ascii="Times New Roman"/>
          <w:b/>
          <w:i w:val="false"/>
          <w:color w:val="000000"/>
        </w:rPr>
        <w:t xml:space="preserve">
өзгерістер мен толықтырулар енгізу туралы хаттаманың  </w:t>
      </w:r>
      <w:r>
        <w:br/>
      </w:r>
      <w:r>
        <w:rPr>
          <w:rFonts w:ascii="Times New Roman"/>
          <w:b/>
          <w:i w:val="false"/>
          <w:color w:val="000000"/>
        </w:rPr>
        <w:t xml:space="preserve">
1.1-тармақшасы бойынша Қазақстан Республикасының ескертпесі </w:t>
      </w:r>
    </w:p>
    <w:bookmarkEnd w:id="4"/>
    <w:p>
      <w:pPr>
        <w:spacing w:after="0"/>
        <w:ind w:left="0"/>
        <w:jc w:val="both"/>
      </w:pPr>
      <w:r>
        <w:rPr>
          <w:rFonts w:ascii="Times New Roman"/>
          <w:b w:val="false"/>
          <w:i w:val="false"/>
          <w:color w:val="000000"/>
          <w:sz w:val="28"/>
        </w:rPr>
        <w:t xml:space="preserve">      Қазақстан Республикасы үшін осы Хаттама Қазақстан Республикасының ұлттық заңнамасына қайшы келмейтін бөлігінде қолданылады.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