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8241" w14:textId="68d8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рейтингтік агенттіктермен жұмыс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қарашадағы N 1143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Халықаралық рейтингтік агенттіктермен жұмыс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Жоспардың орындалуына жауапты орталық атқарушы органдар, Қазақстан Республикасының Президентіне тікелей бағынатын және есеп беретін мемлекеттік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Жоспардың тиісінше және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әр тоқсан сайын есепті тоқсаннан кейінгі айдың 10-күніне дейінгі мерзімде Қазақстан Республикасы Экономика және бюджеттік жоспарлау министрлігіне Жоспардың орындалу барысы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Экономика және бюджеттік жоспарлау министрлігі әр тоқсан сайын есепті тоқсаннан кейінгі айдың 20-күніне дейінгі мерзімде Қазақстан Республикасы Президентінің Әкімшілігіне және Қазақстан Республикасының Үкіметіне Жоспардың орындалу барысы туралы жиынтық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Экономика және бюджеттік жоспарлау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рейтингтік агенттіктермен жұмыс жөніндегі іс-шаралар жоспары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2009.12.30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853"/>
        <w:gridCol w:w="2833"/>
        <w:gridCol w:w="2873"/>
        <w:gridCol w:w="22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(іске асырылуына)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(іске асырылу)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ҰБ өкілдерінің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ұлттық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ниялардың еурообли-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гацияларын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нарықтарына орнала-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стыру кезінде 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секторындағы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үрдістер-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түсіндіру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сатында қатысуы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ПрезидентініңӘкімшілігіне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қарай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ҰБ, ҚҚА және шетелдік инвесторлар деңгейінде телефон конференцияларын тұрақты түрде өткізу конференцияға қатысушыларды (Интернет бойынша алдын-ала тіркеу және талқылауға ұсынылған сұрақтарды айқындау шартымен)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ҰБ, ҚҚА-ның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баспасөз-релизі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Халыкаралық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гтік агенттіктер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қатысуы-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өткізілетін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саммиттерде, конфе-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ренцияларда, трени-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нгтерде тұсаукесер-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өткізу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АӨҚОА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Әлемдік 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үрдістерді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Қазақстан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касына әсерін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талқылау үшін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лықаралық агенттік-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сарапшылар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өкілдерінің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суымен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 үстел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конференция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АӨҚОА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нарықтарында айна-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лымда жүрген,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зақстандық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ниялар шығарған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(борыштық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үлестік) құра-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лдар нарығының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ниторингін жүргізу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аббревиатуралардың толық жазылуы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ЭБЖМ          - Қазақстан Республикасы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ҰБ           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ҚКА           - Қазақстан Республикасы Қаржы нарығы мен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АӨҚОА         - Қазақстан Республикасы Алматы қаласының өңірлік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қаржы орталығының қызметін реттеу агенттігі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