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8953" w14:textId="6eb8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патрондарына криминалистік талаптар мен оларды сынау әдістерін, Азаматтық және қызметтік қару мен оның патрондарының криминалистік талаптарға сәйкестігіне қорытындылар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29 қарашадағы N 1146 Қаулысы. Күші жойылды - Қазақстан Республикасы Үкіметінің 2015 жылғы 12 қазандағы № 821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12.10.2015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Ішкі істер министрінің 2015 жылғы 16 наурыздағы № 219</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Ескерту. Тақырып жаңа редакцияда - ҚР Үкіметінің 2011.12.07 </w:t>
      </w:r>
      <w:r>
        <w:rPr>
          <w:rFonts w:ascii="Times New Roman"/>
          <w:b w:val="false"/>
          <w:i w:val="false"/>
          <w:color w:val="ff0000"/>
          <w:sz w:val="28"/>
        </w:rPr>
        <w:t>№ 1483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"Жекелеген қару түрлерінің айналымына мемлекеттік бақылау жасау туралы" Қазақстан Республикасының 1998 жылғы 30 желтоқсандағы </w:t>
      </w:r>
      <w:r>
        <w:rPr>
          <w:rFonts w:ascii="Times New Roman"/>
          <w:b w:val="false"/>
          <w:i w:val="false"/>
          <w:color w:val="000000"/>
          <w:sz w:val="28"/>
        </w:rPr>
        <w:t>Заңына</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азаматтық және қызметтік қару мен оның патрондарына </w:t>
      </w:r>
      <w:r>
        <w:rPr>
          <w:rFonts w:ascii="Times New Roman"/>
          <w:b w:val="false"/>
          <w:i w:val="false"/>
          <w:color w:val="000000"/>
          <w:sz w:val="28"/>
        </w:rPr>
        <w:t>криминалистік талаптар</w:t>
      </w:r>
      <w:r>
        <w:rPr>
          <w:rFonts w:ascii="Times New Roman"/>
          <w:b w:val="false"/>
          <w:i w:val="false"/>
          <w:color w:val="000000"/>
          <w:sz w:val="28"/>
        </w:rPr>
        <w:t xml:space="preserve"> мен оларды сынау әдістері;</w:t>
      </w:r>
      <w:r>
        <w:br/>
      </w:r>
      <w:r>
        <w:rPr>
          <w:rFonts w:ascii="Times New Roman"/>
          <w:b w:val="false"/>
          <w:i w:val="false"/>
          <w:color w:val="000000"/>
          <w:sz w:val="28"/>
        </w:rPr>
        <w:t>
</w:t>
      </w:r>
      <w:r>
        <w:rPr>
          <w:rFonts w:ascii="Times New Roman"/>
          <w:b w:val="false"/>
          <w:i w:val="false"/>
          <w:color w:val="000000"/>
          <w:sz w:val="28"/>
        </w:rPr>
        <w:t>
      2) азаматтық және қызметтік қару мен оның патрондарының криминалистік талаптарға сәйкестігіне қорытындылар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2011.12.07 </w:t>
      </w:r>
      <w:r>
        <w:rPr>
          <w:rFonts w:ascii="Times New Roman"/>
          <w:b w:val="false"/>
          <w:i w:val="false"/>
          <w:color w:val="000000"/>
          <w:sz w:val="28"/>
        </w:rPr>
        <w:t>№ 1483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1"/>
    <w:bookmarkStart w:name="z3" w:id="2"/>
    <w:p>
      <w:pPr>
        <w:spacing w:after="0"/>
        <w:ind w:left="0"/>
        <w:jc w:val="both"/>
      </w:pP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қарашадағы </w:t>
      </w:r>
      <w:r>
        <w:br/>
      </w:r>
      <w:r>
        <w:rPr>
          <w:rFonts w:ascii="Times New Roman"/>
          <w:b w:val="false"/>
          <w:i w:val="false"/>
          <w:color w:val="000000"/>
          <w:sz w:val="28"/>
        </w:rPr>
        <w:t xml:space="preserve">
N 1146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Азаматтық және қызметтік қару мен оның патрондарына қойылатын криминалистік талаптар мен сынау әдістері </w:t>
      </w:r>
    </w:p>
    <w:bookmarkEnd w:id="3"/>
    <w:bookmarkStart w:name="z5" w:id="4"/>
    <w:p>
      <w:pPr>
        <w:spacing w:after="0"/>
        <w:ind w:left="0"/>
        <w:jc w:val="left"/>
      </w:pPr>
      <w:r>
        <w:rPr>
          <w:rFonts w:ascii="Times New Roman"/>
          <w:b/>
          <w:i w:val="false"/>
          <w:color w:val="000000"/>
        </w:rPr>
        <w:t xml:space="preserve"> 
  1-бөлім. Атыс, белгі беру, газды, электрлі, пневматикалық қаруға, оның патрондарына, сондай-ақ қаруға құрылымдық жағынан ұқсас бұйымдарға қойылатын криминалистік талаптар</w:t>
      </w:r>
    </w:p>
    <w:bookmarkEnd w:id="4"/>
    <w:p>
      <w:pPr>
        <w:spacing w:after="0"/>
        <w:ind w:left="0"/>
        <w:jc w:val="both"/>
      </w:pPr>
      <w:r>
        <w:rPr>
          <w:rFonts w:ascii="Times New Roman"/>
          <w:b w:val="false"/>
          <w:i w:val="false"/>
          <w:color w:val="ff0000"/>
          <w:sz w:val="28"/>
        </w:rPr>
        <w:t xml:space="preserve">      Ескерту. Тақырып жаңа редакцияда - ҚР Үкіметінің 2011.12.07 </w:t>
      </w:r>
      <w:r>
        <w:rPr>
          <w:rFonts w:ascii="Times New Roman"/>
          <w:b w:val="false"/>
          <w:i w:val="false"/>
          <w:color w:val="ff0000"/>
          <w:sz w:val="28"/>
        </w:rPr>
        <w:t>№ 1483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 </w:t>
      </w:r>
    </w:p>
    <w:bookmarkStart w:name="z6" w:id="5"/>
    <w:p>
      <w:pPr>
        <w:spacing w:after="0"/>
        <w:ind w:left="0"/>
        <w:jc w:val="both"/>
      </w:pPr>
      <w:r>
        <w:rPr>
          <w:rFonts w:ascii="Times New Roman"/>
          <w:b w:val="false"/>
          <w:i w:val="false"/>
          <w:color w:val="000000"/>
          <w:sz w:val="28"/>
        </w:rPr>
        <w:t xml:space="preserve">
      1. Осы криминалистік талаптар "Жекелеген қару түрлерінің айналымына мемлекеттік бақылау жасау туралы" Қазақстан Республикасының 1998 жылғы 30 желтоқсандағы Заңына сәйкес азаматтық және қызметтік қару мен оның патрондарын жасап шығаруды стандарттау жөніндегі нормативтік құжаттарды талдау, сондай-ақ криминалистік практиканы қорытындылау негізінде әзірленді және оларды сәйкестендіру және заңсыз қайта жасауды болдырмау мақсатында Қазақстан аумағында айналымда жүрген азаматтық және қызметтік қару мен оның патрондарына қойылатын арнайы техникалық талаптарды белгілейді. </w:t>
      </w:r>
      <w:r>
        <w:br/>
      </w:r>
      <w:r>
        <w:rPr>
          <w:rFonts w:ascii="Times New Roman"/>
          <w:b w:val="false"/>
          <w:i w:val="false"/>
          <w:color w:val="000000"/>
          <w:sz w:val="28"/>
        </w:rPr>
        <w:t xml:space="preserve">
      Осы криминалистік талаптар Қазақстан Республикасының аумағында сату құқығынсыз, тек импорттаушы елдердің заңнамасының талаптарына сай экспортқа ғана өндірілген азаматтық және қызметтік қару мен оның патрондарына, сондай-ақ қару мен патрон жасап шығарушы кәсіпорындарда технологиялық мақсатта ғана пайдалануға арналған сынақ патрондарына, сондай-ақ электр қаруына қолданылмайды. </w:t>
      </w:r>
    </w:p>
    <w:bookmarkEnd w:id="5"/>
    <w:bookmarkStart w:name="z7" w:id="6"/>
    <w:p>
      <w:pPr>
        <w:spacing w:after="0"/>
        <w:ind w:left="0"/>
        <w:jc w:val="left"/>
      </w:pPr>
      <w:r>
        <w:rPr>
          <w:rFonts w:ascii="Times New Roman"/>
          <w:b/>
          <w:i w:val="false"/>
          <w:color w:val="000000"/>
        </w:rPr>
        <w:t xml:space="preserve"> 
  2. Атыс, белгі беретін, газды, электрлі, пневматикалық қаруға қойылатын жалпы криминалистік талаптар</w:t>
      </w:r>
    </w:p>
    <w:bookmarkEnd w:id="6"/>
    <w:p>
      <w:pPr>
        <w:spacing w:after="0"/>
        <w:ind w:left="0"/>
        <w:jc w:val="both"/>
      </w:pPr>
      <w:r>
        <w:rPr>
          <w:rFonts w:ascii="Times New Roman"/>
          <w:b w:val="false"/>
          <w:i w:val="false"/>
          <w:color w:val="ff0000"/>
          <w:sz w:val="28"/>
        </w:rPr>
        <w:t xml:space="preserve">      Ескерту. Тақырып жаңа редакцияда - ҚР Үкіметінің 2011.12.07 </w:t>
      </w:r>
      <w:r>
        <w:rPr>
          <w:rFonts w:ascii="Times New Roman"/>
          <w:b w:val="false"/>
          <w:i w:val="false"/>
          <w:color w:val="ff0000"/>
          <w:sz w:val="28"/>
        </w:rPr>
        <w:t>№ 1483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8" w:id="7"/>
    <w:p>
      <w:pPr>
        <w:spacing w:after="0"/>
        <w:ind w:left="0"/>
        <w:jc w:val="both"/>
      </w:pPr>
      <w:r>
        <w:rPr>
          <w:rFonts w:ascii="Times New Roman"/>
          <w:b w:val="false"/>
          <w:i w:val="false"/>
          <w:color w:val="000000"/>
          <w:sz w:val="28"/>
        </w:rPr>
        <w:t>
      2. Үрмелі қуаты 7,5 Джоульден (бұдан әрі - Дж) жоғары және калибрі 4,5 миллиметрден (бұдан әрі - мм) астам атыс, белгі беру, газды, электрлі, пневматикалық қарудың механикалық тәсілмен (соққы, қысым) немесе жоғары концентрацияланған энергия көздерін пайдаланып, оның ішінде лазермен орындалған, тереңдігі кемінде 0,2 мм өзін дараландыратын таңбалу белгісі (сериясы, нөмірі) болуға тиіс.</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2011.12.07 </w:t>
      </w:r>
      <w:r>
        <w:rPr>
          <w:rFonts w:ascii="Times New Roman"/>
          <w:b w:val="false"/>
          <w:i w:val="false"/>
          <w:color w:val="000000"/>
          <w:sz w:val="28"/>
        </w:rPr>
        <w:t>№ 1483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7"/>
    <w:bookmarkStart w:name="z9" w:id="8"/>
    <w:p>
      <w:pPr>
        <w:spacing w:after="0"/>
        <w:ind w:left="0"/>
        <w:jc w:val="both"/>
      </w:pPr>
      <w:r>
        <w:rPr>
          <w:rFonts w:ascii="Times New Roman"/>
          <w:b w:val="false"/>
          <w:i w:val="false"/>
          <w:color w:val="000000"/>
          <w:sz w:val="28"/>
        </w:rPr>
        <w:t xml:space="preserve">
      3. Атыс, белгі беру, газды қарудан атылған гильзаларда оны сәйкестендіруге жеткілікті белгілер кешенін қамтитын қарудың бөлшектері мен тетіктерінің іздері қалуға тиіс. </w:t>
      </w:r>
    </w:p>
    <w:bookmarkEnd w:id="8"/>
    <w:bookmarkStart w:name="z10" w:id="9"/>
    <w:p>
      <w:pPr>
        <w:spacing w:after="0"/>
        <w:ind w:left="0"/>
        <w:jc w:val="both"/>
      </w:pPr>
      <w:r>
        <w:rPr>
          <w:rFonts w:ascii="Times New Roman"/>
          <w:b w:val="false"/>
          <w:i w:val="false"/>
          <w:color w:val="000000"/>
          <w:sz w:val="28"/>
        </w:rPr>
        <w:t xml:space="preserve">
      4. Белгі беру, газды және пневматикалық қару бөлшектері мен тетіктерінің ерекшеліктері жауынгерлік, азаматтық және қызметтік атыс қаруларының бөлшектері мен тетіктерін бір-біріне ауыстыру мүмкіндігін қамтамасыз етпеуге тиіс. </w:t>
      </w:r>
    </w:p>
    <w:bookmarkEnd w:id="9"/>
    <w:bookmarkStart w:name="z11" w:id="10"/>
    <w:p>
      <w:pPr>
        <w:spacing w:after="0"/>
        <w:ind w:left="0"/>
        <w:jc w:val="both"/>
      </w:pPr>
      <w:r>
        <w:rPr>
          <w:rFonts w:ascii="Times New Roman"/>
          <w:b w:val="false"/>
          <w:i w:val="false"/>
          <w:color w:val="000000"/>
          <w:sz w:val="28"/>
        </w:rPr>
        <w:t xml:space="preserve">
      5. Белгі беру және газды қару құрылымы қайтарымсыз өзгерместен снарядқа шаршы миллиметріне 0,5 Джоуль (бұдан әрі - Дж/мм </w:t>
      </w:r>
      <w:r>
        <w:rPr>
          <w:rFonts w:ascii="Times New Roman"/>
          <w:b w:val="false"/>
          <w:i w:val="false"/>
          <w:color w:val="000000"/>
          <w:vertAlign w:val="superscript"/>
        </w:rPr>
        <w:t xml:space="preserve">2 </w:t>
      </w:r>
      <w:r>
        <w:rPr>
          <w:rFonts w:ascii="Times New Roman"/>
          <w:b w:val="false"/>
          <w:i w:val="false"/>
          <w:color w:val="000000"/>
          <w:sz w:val="28"/>
        </w:rPr>
        <w:t xml:space="preserve">) кинетикалық энергия үлесін (сот медицинасы қабылдаған адамды зақымдаудың ең төменгі энергетикалық өлшемі) беретін оқты және бытыралы қатты снарядпен ату мүмкіндігін қамтамасыз етпеуге тиіс. </w:t>
      </w:r>
    </w:p>
    <w:bookmarkEnd w:id="10"/>
    <w:bookmarkStart w:name="z12" w:id="11"/>
    <w:p>
      <w:pPr>
        <w:spacing w:after="0"/>
        <w:ind w:left="0"/>
        <w:jc w:val="left"/>
      </w:pPr>
      <w:r>
        <w:rPr>
          <w:rFonts w:ascii="Times New Roman"/>
          <w:b/>
          <w:i w:val="false"/>
          <w:color w:val="000000"/>
        </w:rPr>
        <w:t xml:space="preserve"> 
  3. Ойық және тегіс оқпанды атыс қаруларына қойылатын қосымша криминалистік талаптар </w:t>
      </w:r>
    </w:p>
    <w:bookmarkEnd w:id="11"/>
    <w:bookmarkStart w:name="z13" w:id="12"/>
    <w:p>
      <w:pPr>
        <w:spacing w:after="0"/>
        <w:ind w:left="0"/>
        <w:jc w:val="both"/>
      </w:pPr>
      <w:r>
        <w:rPr>
          <w:rFonts w:ascii="Times New Roman"/>
          <w:b w:val="false"/>
          <w:i w:val="false"/>
          <w:color w:val="000000"/>
          <w:sz w:val="28"/>
        </w:rPr>
        <w:t xml:space="preserve">
      6. Ойық азаматтық атыс қаруы (спорт қаруын қоспағанда) бір типтегі патронға арналып жасалған жауынгерлік атыс қаруынан қару оқпаны параметрлерінің біреуі (саны, бағыты, ені, ойықтың қадамы) бойынша айырмашылығы болуға тиіс. </w:t>
      </w:r>
      <w:r>
        <w:br/>
      </w:r>
      <w:r>
        <w:rPr>
          <w:rFonts w:ascii="Times New Roman"/>
          <w:b w:val="false"/>
          <w:i w:val="false"/>
          <w:color w:val="000000"/>
          <w:sz w:val="28"/>
        </w:rPr>
        <w:t xml:space="preserve">
      Ойықтың ені бойынша айырмашылығы жол шегінің арасы кемінде 0,2 мм болуға тиіс, ал иір ойықтың қадамы бойынша айырмашылығы жол шегінің арасында иір ойық көлбеуінің бұрыш айырмашылығы кемінде 1 градусты қамтамасыз етуге тиіс. Айырмашылықтар олардың қолданыстағы криминалистік әдістерімен саралану мүмкіндігін қамтамасыз етуге тиіс. </w:t>
      </w:r>
    </w:p>
    <w:bookmarkEnd w:id="12"/>
    <w:bookmarkStart w:name="z14" w:id="13"/>
    <w:p>
      <w:pPr>
        <w:spacing w:after="0"/>
        <w:ind w:left="0"/>
        <w:jc w:val="both"/>
      </w:pPr>
      <w:r>
        <w:rPr>
          <w:rFonts w:ascii="Times New Roman"/>
          <w:b w:val="false"/>
          <w:i w:val="false"/>
          <w:color w:val="000000"/>
          <w:sz w:val="28"/>
        </w:rPr>
        <w:t xml:space="preserve">
      7. Ойық атыс қаруының бір типті патронға арналып жасалған үлгілерден гильзадағы іздері бойынша айырмашылығы болуға тиіс. </w:t>
      </w:r>
    </w:p>
    <w:bookmarkEnd w:id="13"/>
    <w:bookmarkStart w:name="z15" w:id="14"/>
    <w:p>
      <w:pPr>
        <w:spacing w:after="0"/>
        <w:ind w:left="0"/>
        <w:jc w:val="both"/>
      </w:pPr>
      <w:r>
        <w:rPr>
          <w:rFonts w:ascii="Times New Roman"/>
          <w:b w:val="false"/>
          <w:i w:val="false"/>
          <w:color w:val="000000"/>
          <w:sz w:val="28"/>
        </w:rPr>
        <w:t xml:space="preserve">
      8. Әр түрлі кәсіпорындарда патронның бір типіне арналып жасалған көп зарядты магазинді тегіс ұңғылы атыс қаруының серпігіш және шағылдырғыш іздерінің өзара орналасуы, сондай-ақ гильзадағы іздерді жасауға қатысатын тетікте басқа бөлшектердің іздері бойынша үлгілері арасында айырмашылығы болуға тиіс. </w:t>
      </w:r>
    </w:p>
    <w:bookmarkEnd w:id="14"/>
    <w:bookmarkStart w:name="z16" w:id="15"/>
    <w:p>
      <w:pPr>
        <w:spacing w:after="0"/>
        <w:ind w:left="0"/>
        <w:jc w:val="both"/>
      </w:pPr>
      <w:r>
        <w:rPr>
          <w:rFonts w:ascii="Times New Roman"/>
          <w:b w:val="false"/>
          <w:i w:val="false"/>
          <w:color w:val="000000"/>
          <w:sz w:val="28"/>
        </w:rPr>
        <w:t xml:space="preserve">
      9. Ұзын ұңғылы ойық қару 5,6 мм калибрлі патрондарды қоспағанда, тапаншаның және револьвердің патрондарына сай жасалынбауға тиіс. </w:t>
      </w:r>
    </w:p>
    <w:bookmarkEnd w:id="15"/>
    <w:bookmarkStart w:name="z17" w:id="16"/>
    <w:p>
      <w:pPr>
        <w:spacing w:after="0"/>
        <w:ind w:left="0"/>
        <w:jc w:val="both"/>
      </w:pPr>
      <w:r>
        <w:rPr>
          <w:rFonts w:ascii="Times New Roman"/>
          <w:b w:val="false"/>
          <w:i w:val="false"/>
          <w:color w:val="000000"/>
          <w:sz w:val="28"/>
        </w:rPr>
        <w:t xml:space="preserve">
      10. Ойық немесе тегіс ұңғылы қару құрылысында дыбыс тұншықтырғыш, сондай-ақ атыс дыбысын тұншықтырушы және түнгі нысаналы қондырғыларға арналған аспаптар немесе арнайы құралдар болмауға тиіс. </w:t>
      </w:r>
    </w:p>
    <w:bookmarkEnd w:id="16"/>
    <w:bookmarkStart w:name="z18" w:id="17"/>
    <w:p>
      <w:pPr>
        <w:spacing w:after="0"/>
        <w:ind w:left="0"/>
        <w:jc w:val="both"/>
      </w:pPr>
      <w:r>
        <w:rPr>
          <w:rFonts w:ascii="Times New Roman"/>
          <w:b w:val="false"/>
          <w:i w:val="false"/>
          <w:color w:val="000000"/>
          <w:sz w:val="28"/>
        </w:rPr>
        <w:t xml:space="preserve">
      11. Жиналмалы құрылымды ұзын ұңғылы қарудың ұзындығы кемінде 800 мм-ге не ұңғысының немесе ұңғылы қорапшасымен ұңғысының ұзындығы 500 мм-ге жетпейтін жинаулы түрінде ату қабілетін қамтамасыз етпеуге тиіс. </w:t>
      </w:r>
    </w:p>
    <w:bookmarkEnd w:id="17"/>
    <w:bookmarkStart w:name="z19" w:id="18"/>
    <w:p>
      <w:pPr>
        <w:spacing w:after="0"/>
        <w:ind w:left="0"/>
        <w:jc w:val="both"/>
      </w:pPr>
      <w:r>
        <w:rPr>
          <w:rFonts w:ascii="Times New Roman"/>
          <w:b w:val="false"/>
          <w:i w:val="false"/>
          <w:color w:val="000000"/>
          <w:sz w:val="28"/>
        </w:rPr>
        <w:t xml:space="preserve">
      12. Ойық қарудан, тегіс ұңғылы қару ұңғысының ойық қондырғыларынан, сондай-ақ қысқа ұңғылы қарудан атылған оқтарда ұңғы оқпанының іздері қалуға тиіс. </w:t>
      </w:r>
    </w:p>
    <w:bookmarkEnd w:id="18"/>
    <w:bookmarkStart w:name="z20" w:id="19"/>
    <w:p>
      <w:pPr>
        <w:spacing w:after="0"/>
        <w:ind w:left="0"/>
        <w:jc w:val="left"/>
      </w:pPr>
      <w:r>
        <w:rPr>
          <w:rFonts w:ascii="Times New Roman"/>
          <w:b/>
          <w:i w:val="false"/>
          <w:color w:val="000000"/>
        </w:rPr>
        <w:t xml:space="preserve"> 
  4. Ұңғысыз, белгі беру және газды атыс қаруына қойылатын қосымша криминалистік талаптар </w:t>
      </w:r>
    </w:p>
    <w:bookmarkEnd w:id="19"/>
    <w:bookmarkStart w:name="z21" w:id="20"/>
    <w:p>
      <w:pPr>
        <w:spacing w:after="0"/>
        <w:ind w:left="0"/>
        <w:jc w:val="both"/>
      </w:pPr>
      <w:r>
        <w:rPr>
          <w:rFonts w:ascii="Times New Roman"/>
          <w:b w:val="false"/>
          <w:i w:val="false"/>
          <w:color w:val="000000"/>
          <w:sz w:val="28"/>
        </w:rPr>
        <w:t xml:space="preserve">
      13. Ұңғысыз атыс қаруы құрылымының қайтарымсыз өзгерместен снарядтарға 0,5 Дж/м </w:t>
      </w:r>
      <w:r>
        <w:rPr>
          <w:rFonts w:ascii="Times New Roman"/>
          <w:b w:val="false"/>
          <w:i w:val="false"/>
          <w:color w:val="000000"/>
          <w:vertAlign w:val="superscript"/>
        </w:rPr>
        <w:t xml:space="preserve">2 </w:t>
      </w:r>
      <w:r>
        <w:rPr>
          <w:rFonts w:ascii="Times New Roman"/>
          <w:b w:val="false"/>
          <w:i w:val="false"/>
          <w:color w:val="000000"/>
          <w:sz w:val="28"/>
        </w:rPr>
        <w:t xml:space="preserve">астам кинетикалық энергия үлесін беретін оқты және бытыралы снарядтармен ату мүмкіндігін қамтамасыз етпеуге тиіс. </w:t>
      </w:r>
    </w:p>
    <w:bookmarkEnd w:id="20"/>
    <w:bookmarkStart w:name="z22" w:id="21"/>
    <w:p>
      <w:pPr>
        <w:spacing w:after="0"/>
        <w:ind w:left="0"/>
        <w:jc w:val="both"/>
      </w:pPr>
      <w:r>
        <w:rPr>
          <w:rFonts w:ascii="Times New Roman"/>
          <w:b w:val="false"/>
          <w:i w:val="false"/>
          <w:color w:val="000000"/>
          <w:sz w:val="28"/>
        </w:rPr>
        <w:t xml:space="preserve">
      14. Белгі беру қаруында қарудың құрылымына қайтарымсыз өзгерістер енгізбестен, газды патрондармен ату мүмкіндігі болмауға тиіс. </w:t>
      </w:r>
    </w:p>
    <w:bookmarkEnd w:id="21"/>
    <w:bookmarkStart w:name="z23" w:id="22"/>
    <w:p>
      <w:pPr>
        <w:spacing w:after="0"/>
        <w:ind w:left="0"/>
        <w:jc w:val="both"/>
      </w:pPr>
      <w:r>
        <w:rPr>
          <w:rFonts w:ascii="Times New Roman"/>
          <w:b w:val="false"/>
          <w:i w:val="false"/>
          <w:color w:val="000000"/>
          <w:sz w:val="28"/>
        </w:rPr>
        <w:t xml:space="preserve">
      15. Белгі беру және газды қаруды атыс қаруларына қайта өзгертуді қиындату мақсатында ұңғысының қаңқаға бекітілуі босаңқы болуға тиіс. </w:t>
      </w:r>
    </w:p>
    <w:bookmarkEnd w:id="22"/>
    <w:bookmarkStart w:name="z24" w:id="23"/>
    <w:p>
      <w:pPr>
        <w:spacing w:after="0"/>
        <w:ind w:left="0"/>
        <w:jc w:val="left"/>
      </w:pPr>
      <w:r>
        <w:rPr>
          <w:rFonts w:ascii="Times New Roman"/>
          <w:b/>
          <w:i w:val="false"/>
          <w:color w:val="000000"/>
        </w:rPr>
        <w:t xml:space="preserve"> 
  5. Пневматикалық қаруға қойылатын қосымша криминалистік талаптар </w:t>
      </w:r>
    </w:p>
    <w:bookmarkEnd w:id="23"/>
    <w:bookmarkStart w:name="z25" w:id="24"/>
    <w:p>
      <w:pPr>
        <w:spacing w:after="0"/>
        <w:ind w:left="0"/>
        <w:jc w:val="both"/>
      </w:pPr>
      <w:r>
        <w:rPr>
          <w:rFonts w:ascii="Times New Roman"/>
          <w:b w:val="false"/>
          <w:i w:val="false"/>
          <w:color w:val="000000"/>
          <w:sz w:val="28"/>
        </w:rPr>
        <w:t xml:space="preserve">
      16. Пневматикалық қарудың калибрі 4,5 мм-ден аспауға тиіс. </w:t>
      </w:r>
    </w:p>
    <w:bookmarkEnd w:id="24"/>
    <w:bookmarkStart w:name="z26" w:id="25"/>
    <w:p>
      <w:pPr>
        <w:spacing w:after="0"/>
        <w:ind w:left="0"/>
        <w:jc w:val="both"/>
      </w:pPr>
      <w:r>
        <w:rPr>
          <w:rFonts w:ascii="Times New Roman"/>
          <w:b w:val="false"/>
          <w:i w:val="false"/>
          <w:color w:val="000000"/>
          <w:sz w:val="28"/>
        </w:rPr>
        <w:t xml:space="preserve">
      17. Пневматикалық аңшылық қарудың 25 Дж-ден аспайтын, спорт қаруының 35 Дж-ден аспайтын кинетикалық энергиясы болуға тиіс. </w:t>
      </w:r>
    </w:p>
    <w:bookmarkEnd w:id="25"/>
    <w:bookmarkStart w:name="z27" w:id="26"/>
    <w:p>
      <w:pPr>
        <w:spacing w:after="0"/>
        <w:ind w:left="0"/>
        <w:jc w:val="left"/>
      </w:pPr>
      <w:r>
        <w:rPr>
          <w:rFonts w:ascii="Times New Roman"/>
          <w:b/>
          <w:i w:val="false"/>
          <w:color w:val="000000"/>
        </w:rPr>
        <w:t xml:space="preserve"> 
  6. Құрылымы жағынан қаруға ұқсас бұйымдарға қойылатын криминалистік талаптар </w:t>
      </w:r>
    </w:p>
    <w:bookmarkEnd w:id="26"/>
    <w:bookmarkStart w:name="z28" w:id="27"/>
    <w:p>
      <w:pPr>
        <w:spacing w:after="0"/>
        <w:ind w:left="0"/>
        <w:jc w:val="both"/>
      </w:pPr>
      <w:r>
        <w:rPr>
          <w:rFonts w:ascii="Times New Roman"/>
          <w:b w:val="false"/>
          <w:i w:val="false"/>
          <w:color w:val="000000"/>
          <w:sz w:val="28"/>
        </w:rPr>
        <w:t xml:space="preserve">
      18. Құрылымы жағынан қаруға ұқсас бұйымдар құрылымындағы қайтарымсыз өзгерістерсіз оларды атыс қаруы ретінде пайдалану және 0,5 Дж/мм </w:t>
      </w:r>
      <w:r>
        <w:rPr>
          <w:rFonts w:ascii="Times New Roman"/>
          <w:b w:val="false"/>
          <w:i w:val="false"/>
          <w:color w:val="000000"/>
          <w:vertAlign w:val="superscript"/>
        </w:rPr>
        <w:t xml:space="preserve">2 </w:t>
      </w:r>
      <w:r>
        <w:rPr>
          <w:rFonts w:ascii="Times New Roman"/>
          <w:b w:val="false"/>
          <w:i w:val="false"/>
          <w:color w:val="000000"/>
          <w:sz w:val="28"/>
        </w:rPr>
        <w:t xml:space="preserve">асатын кинетикалық энергия үлесі бар снарядтарды ату мүмкіндігін қамтамасыз етпеуге тиіс. </w:t>
      </w:r>
    </w:p>
    <w:bookmarkEnd w:id="27"/>
    <w:bookmarkStart w:name="z29" w:id="28"/>
    <w:p>
      <w:pPr>
        <w:spacing w:after="0"/>
        <w:ind w:left="0"/>
        <w:jc w:val="both"/>
      </w:pPr>
      <w:r>
        <w:rPr>
          <w:rFonts w:ascii="Times New Roman"/>
          <w:b w:val="false"/>
          <w:i w:val="false"/>
          <w:color w:val="000000"/>
          <w:sz w:val="28"/>
        </w:rPr>
        <w:t xml:space="preserve">
      19. Құрылымы жағынан қаруға ұқсас бұйымдар жауынгерлік иір ойықты атыс қаруынан оны қайта құрастыру және атысқа жарамсыз жағдайға келтіру арқылы жасалынбауға тиіс. </w:t>
      </w:r>
    </w:p>
    <w:bookmarkEnd w:id="28"/>
    <w:bookmarkStart w:name="z30" w:id="29"/>
    <w:p>
      <w:pPr>
        <w:spacing w:after="0"/>
        <w:ind w:left="0"/>
        <w:jc w:val="left"/>
      </w:pPr>
      <w:r>
        <w:rPr>
          <w:rFonts w:ascii="Times New Roman"/>
          <w:b/>
          <w:i w:val="false"/>
          <w:color w:val="000000"/>
        </w:rPr>
        <w:t xml:space="preserve"> 
  7. Атыс, газды және белгі беру қаруларының оқ-дәрілеріне қойылатын криминалистік талаптар </w:t>
      </w:r>
    </w:p>
    <w:bookmarkEnd w:id="29"/>
    <w:bookmarkStart w:name="z31" w:id="30"/>
    <w:p>
      <w:pPr>
        <w:spacing w:after="0"/>
        <w:ind w:left="0"/>
        <w:jc w:val="both"/>
      </w:pPr>
      <w:r>
        <w:rPr>
          <w:rFonts w:ascii="Times New Roman"/>
          <w:b w:val="false"/>
          <w:i w:val="false"/>
          <w:color w:val="000000"/>
          <w:sz w:val="28"/>
        </w:rPr>
        <w:t xml:space="preserve">
      20. Ойық, тегіс ұңғылы, ұңғысыз, сондай-ақ газды және белгі беру атыс қаруы патрондарының құрылымы мен гильзаларының материалдары эксперименталдық атыс кезінде оларда қару бөлшектері мен тетіктерінің іздерін сәйкестендіру үшін жарамды сақталуын қамтамасыз етуге тиіс. </w:t>
      </w:r>
    </w:p>
    <w:bookmarkEnd w:id="30"/>
    <w:bookmarkStart w:name="z32" w:id="31"/>
    <w:p>
      <w:pPr>
        <w:spacing w:after="0"/>
        <w:ind w:left="0"/>
        <w:jc w:val="both"/>
      </w:pPr>
      <w:r>
        <w:rPr>
          <w:rFonts w:ascii="Times New Roman"/>
          <w:b w:val="false"/>
          <w:i w:val="false"/>
          <w:color w:val="000000"/>
          <w:sz w:val="28"/>
        </w:rPr>
        <w:t xml:space="preserve">
      21. Ойық атыс қаруы патрондары оқтарының құрылымы мен материалдары сулы немесе талшықты оққаққыштарға эксперименталдық ату кезінде қаруды сәйкестендіруге жарамды іздердің сақталуын қамтамасыз етуге тиіс. </w:t>
      </w:r>
    </w:p>
    <w:bookmarkEnd w:id="31"/>
    <w:bookmarkStart w:name="z33" w:id="32"/>
    <w:p>
      <w:pPr>
        <w:spacing w:after="0"/>
        <w:ind w:left="0"/>
        <w:jc w:val="left"/>
      </w:pPr>
      <w:r>
        <w:rPr>
          <w:rFonts w:ascii="Times New Roman"/>
          <w:b/>
          <w:i w:val="false"/>
          <w:color w:val="000000"/>
        </w:rPr>
        <w:t xml:space="preserve"> 
  2-бөлім. Суық, лақтыратын қаруға және сыртқы пішіні бойынша осындай қаруға ұқсас бұйымдарға қойылатын криминалистік талаптар </w:t>
      </w:r>
    </w:p>
    <w:bookmarkEnd w:id="32"/>
    <w:bookmarkStart w:name="z34" w:id="33"/>
    <w:p>
      <w:pPr>
        <w:spacing w:after="0"/>
        <w:ind w:left="0"/>
        <w:jc w:val="left"/>
      </w:pPr>
      <w:r>
        <w:rPr>
          <w:rFonts w:ascii="Times New Roman"/>
          <w:b/>
          <w:i w:val="false"/>
          <w:color w:val="000000"/>
        </w:rPr>
        <w:t xml:space="preserve"> 
  8. Аңшылық сұқпалы суық қаруға қойылатын жалпы криминалистік талаптар </w:t>
      </w:r>
    </w:p>
    <w:bookmarkEnd w:id="33"/>
    <w:bookmarkStart w:name="z35" w:id="34"/>
    <w:p>
      <w:pPr>
        <w:spacing w:after="0"/>
        <w:ind w:left="0"/>
        <w:jc w:val="both"/>
      </w:pPr>
      <w:r>
        <w:rPr>
          <w:rFonts w:ascii="Times New Roman"/>
          <w:b w:val="false"/>
          <w:i w:val="false"/>
          <w:color w:val="000000"/>
          <w:sz w:val="28"/>
        </w:rPr>
        <w:t xml:space="preserve">
      22. Осы техникалық талаптар жалпы және арнайы мақсаттағы аңшылық пышақтарға, тіршілікті сақтауға арналған пышақтар (бұдан әрі - пышақтар) мен аңшылық қанжарларына қолданылады. </w:t>
      </w:r>
    </w:p>
    <w:bookmarkEnd w:id="34"/>
    <w:bookmarkStart w:name="z36" w:id="35"/>
    <w:p>
      <w:pPr>
        <w:spacing w:after="0"/>
        <w:ind w:left="0"/>
        <w:jc w:val="both"/>
      </w:pPr>
      <w:r>
        <w:rPr>
          <w:rFonts w:ascii="Times New Roman"/>
          <w:b w:val="false"/>
          <w:i w:val="false"/>
          <w:color w:val="000000"/>
          <w:sz w:val="28"/>
        </w:rPr>
        <w:t xml:space="preserve">
      23. Жалпы және арнайы аңшылық мақсаттағы пышақтар үш түрге бөлінеді: </w:t>
      </w:r>
      <w:r>
        <w:br/>
      </w:r>
      <w:r>
        <w:rPr>
          <w:rFonts w:ascii="Times New Roman"/>
          <w:b w:val="false"/>
          <w:i w:val="false"/>
          <w:color w:val="000000"/>
          <w:sz w:val="28"/>
        </w:rPr>
        <w:t xml:space="preserve">
      жиналмайтын; </w:t>
      </w:r>
      <w:r>
        <w:br/>
      </w:r>
      <w:r>
        <w:rPr>
          <w:rFonts w:ascii="Times New Roman"/>
          <w:b w:val="false"/>
          <w:i w:val="false"/>
          <w:color w:val="000000"/>
          <w:sz w:val="28"/>
        </w:rPr>
        <w:t xml:space="preserve">
      жиналатын; </w:t>
      </w:r>
      <w:r>
        <w:br/>
      </w:r>
      <w:r>
        <w:rPr>
          <w:rFonts w:ascii="Times New Roman"/>
          <w:b w:val="false"/>
          <w:i w:val="false"/>
          <w:color w:val="000000"/>
          <w:sz w:val="28"/>
        </w:rPr>
        <w:t xml:space="preserve">
      құрастырмалы. </w:t>
      </w:r>
    </w:p>
    <w:bookmarkEnd w:id="35"/>
    <w:bookmarkStart w:name="z37" w:id="36"/>
    <w:p>
      <w:pPr>
        <w:spacing w:after="0"/>
        <w:ind w:left="0"/>
        <w:jc w:val="both"/>
      </w:pPr>
      <w:r>
        <w:rPr>
          <w:rFonts w:ascii="Times New Roman"/>
          <w:b w:val="false"/>
          <w:i w:val="false"/>
          <w:color w:val="000000"/>
          <w:sz w:val="28"/>
        </w:rPr>
        <w:t xml:space="preserve">
      24. Қанжарлар және тіршілікті сақтауға арналған пышақтар екі түрге бөлінеді: </w:t>
      </w:r>
      <w:r>
        <w:br/>
      </w:r>
      <w:r>
        <w:rPr>
          <w:rFonts w:ascii="Times New Roman"/>
          <w:b w:val="false"/>
          <w:i w:val="false"/>
          <w:color w:val="000000"/>
          <w:sz w:val="28"/>
        </w:rPr>
        <w:t xml:space="preserve">
      жиналмайтын; </w:t>
      </w:r>
      <w:r>
        <w:br/>
      </w:r>
      <w:r>
        <w:rPr>
          <w:rFonts w:ascii="Times New Roman"/>
          <w:b w:val="false"/>
          <w:i w:val="false"/>
          <w:color w:val="000000"/>
          <w:sz w:val="28"/>
        </w:rPr>
        <w:t xml:space="preserve">
      құрастырмалы. </w:t>
      </w:r>
    </w:p>
    <w:bookmarkEnd w:id="36"/>
    <w:bookmarkStart w:name="z38" w:id="37"/>
    <w:p>
      <w:pPr>
        <w:spacing w:after="0"/>
        <w:ind w:left="0"/>
        <w:jc w:val="both"/>
      </w:pPr>
      <w:r>
        <w:rPr>
          <w:rFonts w:ascii="Times New Roman"/>
          <w:b w:val="false"/>
          <w:i w:val="false"/>
          <w:color w:val="000000"/>
          <w:sz w:val="28"/>
        </w:rPr>
        <w:t xml:space="preserve">
      25. Пышақтардың сұқпаларының ең қысқа мөлшері: </w:t>
      </w:r>
      <w:r>
        <w:br/>
      </w:r>
      <w:r>
        <w:rPr>
          <w:rFonts w:ascii="Times New Roman"/>
          <w:b w:val="false"/>
          <w:i w:val="false"/>
          <w:color w:val="000000"/>
          <w:sz w:val="28"/>
        </w:rPr>
        <w:t xml:space="preserve">
      ұзындығы - кемінде 90 мм; </w:t>
      </w:r>
      <w:r>
        <w:br/>
      </w:r>
      <w:r>
        <w:rPr>
          <w:rFonts w:ascii="Times New Roman"/>
          <w:b w:val="false"/>
          <w:i w:val="false"/>
          <w:color w:val="000000"/>
          <w:sz w:val="28"/>
        </w:rPr>
        <w:t xml:space="preserve">
      сыртының қалыңдығы - кемінде 2,6 мм. </w:t>
      </w:r>
    </w:p>
    <w:bookmarkEnd w:id="37"/>
    <w:bookmarkStart w:name="z39" w:id="38"/>
    <w:p>
      <w:pPr>
        <w:spacing w:after="0"/>
        <w:ind w:left="0"/>
        <w:jc w:val="both"/>
      </w:pPr>
      <w:r>
        <w:rPr>
          <w:rFonts w:ascii="Times New Roman"/>
          <w:b w:val="false"/>
          <w:i w:val="false"/>
          <w:color w:val="000000"/>
          <w:sz w:val="28"/>
        </w:rPr>
        <w:t xml:space="preserve">
      26. Қанжарлар сұқпаларының ең қысқа мөлшері: </w:t>
      </w:r>
      <w:r>
        <w:br/>
      </w:r>
      <w:r>
        <w:rPr>
          <w:rFonts w:ascii="Times New Roman"/>
          <w:b w:val="false"/>
          <w:i w:val="false"/>
          <w:color w:val="000000"/>
          <w:sz w:val="28"/>
        </w:rPr>
        <w:t xml:space="preserve">
      ұзындығы - кемінде 150 мм; </w:t>
      </w:r>
      <w:r>
        <w:br/>
      </w:r>
      <w:r>
        <w:rPr>
          <w:rFonts w:ascii="Times New Roman"/>
          <w:b w:val="false"/>
          <w:i w:val="false"/>
          <w:color w:val="000000"/>
          <w:sz w:val="28"/>
        </w:rPr>
        <w:t xml:space="preserve">
      қалыңдығы - кемінде 4,0 мм; </w:t>
      </w:r>
      <w:r>
        <w:br/>
      </w:r>
      <w:r>
        <w:rPr>
          <w:rFonts w:ascii="Times New Roman"/>
          <w:b w:val="false"/>
          <w:i w:val="false"/>
          <w:color w:val="000000"/>
          <w:sz w:val="28"/>
        </w:rPr>
        <w:t xml:space="preserve">
      ені - кемінде 25 мм. </w:t>
      </w:r>
      <w:r>
        <w:br/>
      </w:r>
      <w:r>
        <w:rPr>
          <w:rFonts w:ascii="Times New Roman"/>
          <w:b w:val="false"/>
          <w:i w:val="false"/>
          <w:color w:val="000000"/>
          <w:sz w:val="28"/>
        </w:rPr>
        <w:t xml:space="preserve">
      Сұқпаның ұзындығы мен енінің арақатынасы 6:1 болуға тиіс. </w:t>
      </w:r>
      <w:r>
        <w:br/>
      </w:r>
      <w:r>
        <w:rPr>
          <w:rFonts w:ascii="Times New Roman"/>
          <w:b w:val="false"/>
          <w:i w:val="false"/>
          <w:color w:val="000000"/>
          <w:sz w:val="28"/>
        </w:rPr>
        <w:t xml:space="preserve">
      Сұқпаның ұзындығы өткір соңынан (ұшынан) шектеуге дейін, ал ол болмаған жағдайда сабының жиегіне дейінгі мөлшермен анықталады. Пышақтың сұқпасының және сабының қалыңдығы оның неғұрлым жуан жерінен (мысалы, түбі) өлшенеді. Қанжар сұқпасының ені оның неғұрлым енді жерінен өлшенеді. </w:t>
      </w:r>
    </w:p>
    <w:bookmarkEnd w:id="38"/>
    <w:bookmarkStart w:name="z40" w:id="39"/>
    <w:p>
      <w:pPr>
        <w:spacing w:after="0"/>
        <w:ind w:left="0"/>
        <w:jc w:val="both"/>
      </w:pPr>
      <w:r>
        <w:rPr>
          <w:rFonts w:ascii="Times New Roman"/>
          <w:b w:val="false"/>
          <w:i w:val="false"/>
          <w:color w:val="000000"/>
          <w:sz w:val="28"/>
        </w:rPr>
        <w:t xml:space="preserve">
      27. Пышақтар мен қанжарлар сұқпа мен қолсаптан тұруға тиіс, тірегі (немесе шектеу) не шанышпалы соққы берер кезде пышақты нық ұстауды (талаптың арнайы мақсаттағы аңшылық пышақтарға қатысы жоқ) қамтамасыз ететін саусақ асты ойығы болуға тиіс. </w:t>
      </w:r>
      <w:r>
        <w:br/>
      </w:r>
      <w:r>
        <w:rPr>
          <w:rFonts w:ascii="Times New Roman"/>
          <w:b w:val="false"/>
          <w:i w:val="false"/>
          <w:color w:val="000000"/>
          <w:sz w:val="28"/>
        </w:rPr>
        <w:t xml:space="preserve">
      Тіршілікті сақтауға арналған пышақтарды аңшылық қанжарлар сияқты сұқпасымен жасауға рұқсат етіледі. </w:t>
      </w:r>
    </w:p>
    <w:bookmarkEnd w:id="39"/>
    <w:bookmarkStart w:name="z41" w:id="40"/>
    <w:p>
      <w:pPr>
        <w:spacing w:after="0"/>
        <w:ind w:left="0"/>
        <w:jc w:val="both"/>
      </w:pPr>
      <w:r>
        <w:rPr>
          <w:rFonts w:ascii="Times New Roman"/>
          <w:b w:val="false"/>
          <w:i w:val="false"/>
          <w:color w:val="000000"/>
          <w:sz w:val="28"/>
        </w:rPr>
        <w:t xml:space="preserve">
      28. Пышақтардың және қанжарлардың сұқпасы мен қолсабының қосылған жері (оның ішінде топсасы) мықты және қатты болуға тиіс. </w:t>
      </w:r>
    </w:p>
    <w:bookmarkEnd w:id="40"/>
    <w:bookmarkStart w:name="z42" w:id="41"/>
    <w:p>
      <w:pPr>
        <w:spacing w:after="0"/>
        <w:ind w:left="0"/>
        <w:jc w:val="both"/>
      </w:pPr>
      <w:r>
        <w:rPr>
          <w:rFonts w:ascii="Times New Roman"/>
          <w:b w:val="false"/>
          <w:i w:val="false"/>
          <w:color w:val="000000"/>
          <w:sz w:val="28"/>
        </w:rPr>
        <w:t xml:space="preserve">
      29. Сұқпаның жүзі аңшылық сұқпалы суық қаруға тән қайралған болуы тиіс. Қайраудың арнайы түрлері (мысалы, "құндыз тіс" типті, ал тіршілікті сақтауға арналған пышақтарда сұқпаның сырт жағы қайралуы мүмкін) сұқпа жүзінің бүкіл ұзындығына, сондай-ақ оның бір бөлігіне де рұқсат етіледі. </w:t>
      </w:r>
    </w:p>
    <w:bookmarkEnd w:id="41"/>
    <w:bookmarkStart w:name="z43" w:id="42"/>
    <w:p>
      <w:pPr>
        <w:spacing w:after="0"/>
        <w:ind w:left="0"/>
        <w:jc w:val="both"/>
      </w:pPr>
      <w:r>
        <w:rPr>
          <w:rFonts w:ascii="Times New Roman"/>
          <w:b w:val="false"/>
          <w:i w:val="false"/>
          <w:color w:val="000000"/>
          <w:sz w:val="28"/>
        </w:rPr>
        <w:t xml:space="preserve">
      30. Пышақ жүзінің қайралуы диаметрі 10-12 мм және ылғалдылығы 12%-дан аспайтын қайыңның шыбығын бес мәрте кесу арқылы тексеріледі; бұл ретте кесінді түзу, мүдірсіз болуға тиіс. </w:t>
      </w:r>
    </w:p>
    <w:bookmarkEnd w:id="42"/>
    <w:bookmarkStart w:name="z44" w:id="43"/>
    <w:p>
      <w:pPr>
        <w:spacing w:after="0"/>
        <w:ind w:left="0"/>
        <w:jc w:val="both"/>
      </w:pPr>
      <w:r>
        <w:rPr>
          <w:rFonts w:ascii="Times New Roman"/>
          <w:b w:val="false"/>
          <w:i w:val="false"/>
          <w:color w:val="000000"/>
          <w:sz w:val="28"/>
        </w:rPr>
        <w:t xml:space="preserve">
      31. Пышақтардың қосымша тұрмыстық мақсаттағы (біз, консерві пышағы, бұрауыш және т.б.) және негізгі сұқпаның сыртында не кез келген бөлек зат түрінде пышақтың қолсабында немесе қолсаптың ішінде, қынапта немесе құндақта орналасатын арнайы мақсаттағы: экстрактор, қысу сақинасы, кішкентай ара сияқты қосымша құрылғылары болуы мүмкін. </w:t>
      </w:r>
    </w:p>
    <w:bookmarkEnd w:id="43"/>
    <w:bookmarkStart w:name="z45" w:id="44"/>
    <w:p>
      <w:pPr>
        <w:spacing w:after="0"/>
        <w:ind w:left="0"/>
        <w:jc w:val="both"/>
      </w:pPr>
      <w:r>
        <w:rPr>
          <w:rFonts w:ascii="Times New Roman"/>
          <w:b w:val="false"/>
          <w:i w:val="false"/>
          <w:color w:val="000000"/>
          <w:sz w:val="28"/>
        </w:rPr>
        <w:t xml:space="preserve">
      32. Пышақтар мен қанжарлардың саптары, жапсырманың басы, жиналмалы пышақтардың белдігінің соңы, сондай-ақ өзге де бөліктері және сұқпаның, заттардың және құрылғылардың шығыңқы бөліктері мұқият өңделуге тиіс. </w:t>
      </w:r>
    </w:p>
    <w:bookmarkEnd w:id="44"/>
    <w:bookmarkStart w:name="z46" w:id="45"/>
    <w:p>
      <w:pPr>
        <w:spacing w:after="0"/>
        <w:ind w:left="0"/>
        <w:jc w:val="both"/>
      </w:pPr>
      <w:r>
        <w:rPr>
          <w:rFonts w:ascii="Times New Roman"/>
          <w:b w:val="false"/>
          <w:i w:val="false"/>
          <w:color w:val="000000"/>
          <w:sz w:val="28"/>
        </w:rPr>
        <w:t xml:space="preserve">
      33. Пышақтардың (талаптың аңшылық арнайы пышақтарға қатысы жоқ) және қанжарлардың алынбайтын кез келген бөлігінде әртүрлі әдістермен (қалыптама, нақыштама, өңдеу, күйдіру) жасалған тіркеуге арналған нөмірі және өндірушінің таңбасы болуға тиіс. </w:t>
      </w:r>
    </w:p>
    <w:bookmarkEnd w:id="45"/>
    <w:bookmarkStart w:name="z47" w:id="46"/>
    <w:p>
      <w:pPr>
        <w:spacing w:after="0"/>
        <w:ind w:left="0"/>
        <w:jc w:val="both"/>
      </w:pPr>
      <w:r>
        <w:rPr>
          <w:rFonts w:ascii="Times New Roman"/>
          <w:b w:val="false"/>
          <w:i w:val="false"/>
          <w:color w:val="000000"/>
          <w:sz w:val="28"/>
        </w:rPr>
        <w:t xml:space="preserve">
      34. Пышақтардың (талаптың аңшылық арнайы пышақтарға қатысы жоқ) және қанжарлардың сұқпалары мықты және шымыр болуға тиіс. </w:t>
      </w:r>
    </w:p>
    <w:bookmarkEnd w:id="46"/>
    <w:bookmarkStart w:name="z48" w:id="47"/>
    <w:p>
      <w:pPr>
        <w:spacing w:after="0"/>
        <w:ind w:left="0"/>
        <w:jc w:val="both"/>
      </w:pPr>
      <w:r>
        <w:rPr>
          <w:rFonts w:ascii="Times New Roman"/>
          <w:b w:val="false"/>
          <w:i w:val="false"/>
          <w:color w:val="000000"/>
          <w:sz w:val="28"/>
        </w:rPr>
        <w:t xml:space="preserve">
      35. Сұқпаның ұзындығы 150 мм-ден артық болған кезде оның өткір соңы (ұшы) 10 мм-ге майыстырылады. Сынақтан кейін сұқпада 1 мм-ден асатын қалдық өзгерістер болмауға тиіс. </w:t>
      </w:r>
    </w:p>
    <w:bookmarkEnd w:id="47"/>
    <w:bookmarkStart w:name="z49" w:id="48"/>
    <w:p>
      <w:pPr>
        <w:spacing w:after="0"/>
        <w:ind w:left="0"/>
        <w:jc w:val="left"/>
      </w:pPr>
      <w:r>
        <w:rPr>
          <w:rFonts w:ascii="Times New Roman"/>
          <w:b/>
          <w:i w:val="false"/>
          <w:color w:val="000000"/>
        </w:rPr>
        <w:t xml:space="preserve"> 
  9. Жалпы мақсаттағы аңшылық пышақтарға қойылатын қосымша криминалистік талаптар </w:t>
      </w:r>
    </w:p>
    <w:bookmarkEnd w:id="48"/>
    <w:bookmarkStart w:name="z50" w:id="49"/>
    <w:p>
      <w:pPr>
        <w:spacing w:after="0"/>
        <w:ind w:left="0"/>
        <w:jc w:val="both"/>
      </w:pPr>
      <w:r>
        <w:rPr>
          <w:rFonts w:ascii="Times New Roman"/>
          <w:b w:val="false"/>
          <w:i w:val="false"/>
          <w:color w:val="000000"/>
          <w:sz w:val="28"/>
        </w:rPr>
        <w:t xml:space="preserve">
      36. Осы техникалық талаптар аңшылық жабдық заттары болып табылатын және кәсіптік немесе спорттық аңшылық жағдайларда пайдалануға арналған жалпы мақсаттағы аңшылық пышақтарға қолданылады. </w:t>
      </w:r>
    </w:p>
    <w:bookmarkEnd w:id="49"/>
    <w:bookmarkStart w:name="z51" w:id="50"/>
    <w:p>
      <w:pPr>
        <w:spacing w:after="0"/>
        <w:ind w:left="0"/>
        <w:jc w:val="both"/>
      </w:pPr>
      <w:r>
        <w:rPr>
          <w:rFonts w:ascii="Times New Roman"/>
          <w:b w:val="false"/>
          <w:i w:val="false"/>
          <w:color w:val="000000"/>
          <w:sz w:val="28"/>
        </w:rPr>
        <w:t xml:space="preserve">
      37. Жиналмалы пышақтардың сұқпалары жазылған күйінде мықты бекітілуге тиіс (яғни бекіткіші болуға тиіс). </w:t>
      </w:r>
    </w:p>
    <w:bookmarkEnd w:id="50"/>
    <w:bookmarkStart w:name="z52" w:id="51"/>
    <w:p>
      <w:pPr>
        <w:spacing w:after="0"/>
        <w:ind w:left="0"/>
        <w:jc w:val="both"/>
      </w:pPr>
      <w:r>
        <w:rPr>
          <w:rFonts w:ascii="Times New Roman"/>
          <w:b w:val="false"/>
          <w:i w:val="false"/>
          <w:color w:val="000000"/>
          <w:sz w:val="28"/>
        </w:rPr>
        <w:t xml:space="preserve">
      38. Жалпы мақсаттағы аңшылық пышақтарының сұқпалары, заттары және аспаптары өткір бөлігімен саңлауға кіруге тиіс, бұл ретте оларды алып жүргенде және қолданғанда қауіпсіздік қамтамасыз етілуге тиіс. </w:t>
      </w:r>
    </w:p>
    <w:bookmarkEnd w:id="51"/>
    <w:bookmarkStart w:name="z53" w:id="52"/>
    <w:p>
      <w:pPr>
        <w:spacing w:after="0"/>
        <w:ind w:left="0"/>
        <w:jc w:val="both"/>
      </w:pPr>
      <w:r>
        <w:rPr>
          <w:rFonts w:ascii="Times New Roman"/>
          <w:b w:val="false"/>
          <w:i w:val="false"/>
          <w:color w:val="000000"/>
          <w:sz w:val="28"/>
        </w:rPr>
        <w:t xml:space="preserve">
      39. Жалпы мақсаттағы аңшылық пышақтың құрылымы негізгі функцияларын (нысананы зақымдау) орындаудан басқа, қосымша функцияларды (тұтас етті мүшелеу, теріні сыпыру) орындауға көзделуі мүмкін, яғни пышақ екі мақсатта пайдалануы мүмкін. </w:t>
      </w:r>
    </w:p>
    <w:bookmarkEnd w:id="52"/>
    <w:bookmarkStart w:name="z54" w:id="53"/>
    <w:p>
      <w:pPr>
        <w:spacing w:after="0"/>
        <w:ind w:left="0"/>
        <w:jc w:val="both"/>
      </w:pPr>
      <w:r>
        <w:rPr>
          <w:rFonts w:ascii="Times New Roman"/>
          <w:b w:val="false"/>
          <w:i w:val="false"/>
          <w:color w:val="000000"/>
          <w:sz w:val="28"/>
        </w:rPr>
        <w:t xml:space="preserve">
      40. Жалпы мақсаттағы жиналмалы аңшылық пышақтарының сұқпалары, заттары мен керек-жарақтары саптың саңылауынан неғұрлым оңай шығуы тиіс. Жалпы мақсаттағы жиналмалы аңшылық пышақтар сұқпаларын, заттарын және аспаптарын ашуға ыңғайлы болу үшін сапта қол жетуді жеңілдететін тереңдіктер немесе ойықтар не сұқпаларда, заттар мен аспаптарда арнайы тереңдіктер немесе шошақтар болуға тиіс. </w:t>
      </w:r>
    </w:p>
    <w:bookmarkEnd w:id="53"/>
    <w:bookmarkStart w:name="z55" w:id="54"/>
    <w:p>
      <w:pPr>
        <w:spacing w:after="0"/>
        <w:ind w:left="0"/>
        <w:jc w:val="both"/>
      </w:pPr>
      <w:r>
        <w:rPr>
          <w:rFonts w:ascii="Times New Roman"/>
          <w:b w:val="false"/>
          <w:i w:val="false"/>
          <w:color w:val="000000"/>
          <w:sz w:val="28"/>
        </w:rPr>
        <w:t xml:space="preserve">
      41. Жалпы мақсаттағы жиналмалы пышақтар құрылымында сұқпасының бекіткіші пружинасыз болуы да мүмкін (қаңқалы, серпінді, "көбелек" типтес және т.б.). </w:t>
      </w:r>
    </w:p>
    <w:bookmarkEnd w:id="54"/>
    <w:bookmarkStart w:name="z56" w:id="55"/>
    <w:p>
      <w:pPr>
        <w:spacing w:after="0"/>
        <w:ind w:left="0"/>
        <w:jc w:val="left"/>
      </w:pPr>
      <w:r>
        <w:rPr>
          <w:rFonts w:ascii="Times New Roman"/>
          <w:b/>
          <w:i w:val="false"/>
          <w:color w:val="000000"/>
        </w:rPr>
        <w:t xml:space="preserve"> 
  10. Аңшылық қанжарларға қойылатын қосымша криминалистік талаптар </w:t>
      </w:r>
    </w:p>
    <w:bookmarkEnd w:id="55"/>
    <w:bookmarkStart w:name="z57" w:id="56"/>
    <w:p>
      <w:pPr>
        <w:spacing w:after="0"/>
        <w:ind w:left="0"/>
        <w:jc w:val="both"/>
      </w:pPr>
      <w:r>
        <w:rPr>
          <w:rFonts w:ascii="Times New Roman"/>
          <w:b w:val="false"/>
          <w:i w:val="false"/>
          <w:color w:val="000000"/>
          <w:sz w:val="28"/>
        </w:rPr>
        <w:t xml:space="preserve">
      42. Осы техникалық талаптар аңшылық жабдық заттары болып табылатын және кәсіпшілік немесе спорттық аңшылық жағдайларда пайдалануға арналған аңшылық қанжарларға қолданылады. </w:t>
      </w:r>
    </w:p>
    <w:bookmarkEnd w:id="56"/>
    <w:bookmarkStart w:name="z58" w:id="57"/>
    <w:p>
      <w:pPr>
        <w:spacing w:after="0"/>
        <w:ind w:left="0"/>
        <w:jc w:val="both"/>
      </w:pPr>
      <w:r>
        <w:rPr>
          <w:rFonts w:ascii="Times New Roman"/>
          <w:b w:val="false"/>
          <w:i w:val="false"/>
          <w:color w:val="000000"/>
          <w:sz w:val="28"/>
        </w:rPr>
        <w:t xml:space="preserve">
      43. Аңшылық қанжарларда өткір жауынгерлік ұшы бар симметриялы екі жүзді нысанды сұқпасы болуға тиіс. Аңшылық қанжарлардың ұшы (өткір соңы) сұқпаның ортаңғы сызығында болуға тиіс. </w:t>
      </w:r>
      <w:r>
        <w:br/>
      </w:r>
      <w:r>
        <w:rPr>
          <w:rFonts w:ascii="Times New Roman"/>
          <w:b w:val="false"/>
          <w:i w:val="false"/>
          <w:color w:val="000000"/>
          <w:sz w:val="28"/>
        </w:rPr>
        <w:t xml:space="preserve">
      Сұқпада жырымдалған жаралар салуға арналған шығыңқы (ойық) болуына жол берілмейді. </w:t>
      </w:r>
    </w:p>
    <w:bookmarkEnd w:id="57"/>
    <w:bookmarkStart w:name="z59" w:id="58"/>
    <w:p>
      <w:pPr>
        <w:spacing w:after="0"/>
        <w:ind w:left="0"/>
        <w:jc w:val="both"/>
      </w:pPr>
      <w:r>
        <w:rPr>
          <w:rFonts w:ascii="Times New Roman"/>
          <w:b w:val="false"/>
          <w:i w:val="false"/>
          <w:color w:val="000000"/>
          <w:sz w:val="28"/>
        </w:rPr>
        <w:t xml:space="preserve">
      44. Аңшылық қанжарларға: </w:t>
      </w:r>
      <w:r>
        <w:br/>
      </w:r>
      <w:r>
        <w:rPr>
          <w:rFonts w:ascii="Times New Roman"/>
          <w:b w:val="false"/>
          <w:i w:val="false"/>
          <w:color w:val="000000"/>
          <w:sz w:val="28"/>
        </w:rPr>
        <w:t xml:space="preserve">
      1) стилет типтес сұқпалы; </w:t>
      </w:r>
      <w:r>
        <w:br/>
      </w:r>
      <w:r>
        <w:rPr>
          <w:rFonts w:ascii="Times New Roman"/>
          <w:b w:val="false"/>
          <w:i w:val="false"/>
          <w:color w:val="000000"/>
          <w:sz w:val="28"/>
        </w:rPr>
        <w:t xml:space="preserve">
      2) сұқпаның ұзындығы мен енінің арақатынасы 7:1 және одан артық; </w:t>
      </w:r>
      <w:r>
        <w:br/>
      </w:r>
      <w:r>
        <w:rPr>
          <w:rFonts w:ascii="Times New Roman"/>
          <w:b w:val="false"/>
          <w:i w:val="false"/>
          <w:color w:val="000000"/>
          <w:sz w:val="28"/>
        </w:rPr>
        <w:t xml:space="preserve">
      3) жүзі қайралмаған; </w:t>
      </w:r>
      <w:r>
        <w:br/>
      </w:r>
      <w:r>
        <w:rPr>
          <w:rFonts w:ascii="Times New Roman"/>
          <w:b w:val="false"/>
          <w:i w:val="false"/>
          <w:color w:val="000000"/>
          <w:sz w:val="28"/>
        </w:rPr>
        <w:t xml:space="preserve">
      4) ұлттық немесе жауынгерлік тип бойынша дайындалған қанжарлар жатпайды. </w:t>
      </w:r>
    </w:p>
    <w:bookmarkEnd w:id="58"/>
    <w:bookmarkStart w:name="z60" w:id="59"/>
    <w:p>
      <w:pPr>
        <w:spacing w:after="0"/>
        <w:ind w:left="0"/>
        <w:jc w:val="left"/>
      </w:pPr>
      <w:r>
        <w:rPr>
          <w:rFonts w:ascii="Times New Roman"/>
          <w:b/>
          <w:i w:val="false"/>
          <w:color w:val="000000"/>
        </w:rPr>
        <w:t xml:space="preserve"> 
  11. Арнайы мақсаттағы аңшылық пышақтарға қойылатын қосымша криминалистік талаптар </w:t>
      </w:r>
    </w:p>
    <w:bookmarkEnd w:id="59"/>
    <w:bookmarkStart w:name="z61" w:id="60"/>
    <w:p>
      <w:pPr>
        <w:spacing w:after="0"/>
        <w:ind w:left="0"/>
        <w:jc w:val="both"/>
      </w:pPr>
      <w:r>
        <w:rPr>
          <w:rFonts w:ascii="Times New Roman"/>
          <w:b w:val="false"/>
          <w:i w:val="false"/>
          <w:color w:val="000000"/>
          <w:sz w:val="28"/>
        </w:rPr>
        <w:t xml:space="preserve">
      45. Осы техникалық талаптар аңшылық жабдық заттары болып табылатын және кәсіпшілік немесе спорттық аңшылық жағдайларда пайдалануға, сонымен қатар шаруашылық қажеттіліктерге арналған арнайы мақсаттағы (мүшелеуге, теріні сыпыруға) аңшылық пышақтарға қолданылады. </w:t>
      </w:r>
    </w:p>
    <w:bookmarkEnd w:id="60"/>
    <w:bookmarkStart w:name="z62" w:id="61"/>
    <w:p>
      <w:pPr>
        <w:spacing w:after="0"/>
        <w:ind w:left="0"/>
        <w:jc w:val="both"/>
      </w:pPr>
      <w:r>
        <w:rPr>
          <w:rFonts w:ascii="Times New Roman"/>
          <w:b w:val="false"/>
          <w:i w:val="false"/>
          <w:color w:val="000000"/>
          <w:sz w:val="28"/>
        </w:rPr>
        <w:t xml:space="preserve">
      46. Осы түрдегі жиналмалы пышақтардың сұқпалары жазылған түрінде бекіткіш арқылы мықты бекітілуге тиіс. </w:t>
      </w:r>
      <w:r>
        <w:br/>
      </w:r>
      <w:r>
        <w:rPr>
          <w:rFonts w:ascii="Times New Roman"/>
          <w:b w:val="false"/>
          <w:i w:val="false"/>
          <w:color w:val="000000"/>
          <w:sz w:val="28"/>
        </w:rPr>
        <w:t xml:space="preserve">
      Осы түрдегі пышақтардың сұқпа сыртында сүйек кесетін кішкентай ара, ал сұқпа сыртында ауыз ашқыш, сомын кілті және т.б. түрдегі арнайы ойықтар болуы мүмкін. </w:t>
      </w:r>
    </w:p>
    <w:bookmarkEnd w:id="61"/>
    <w:bookmarkStart w:name="z63" w:id="62"/>
    <w:p>
      <w:pPr>
        <w:spacing w:after="0"/>
        <w:ind w:left="0"/>
        <w:jc w:val="both"/>
      </w:pPr>
      <w:r>
        <w:rPr>
          <w:rFonts w:ascii="Times New Roman"/>
          <w:b w:val="false"/>
          <w:i w:val="false"/>
          <w:color w:val="000000"/>
          <w:sz w:val="28"/>
        </w:rPr>
        <w:t xml:space="preserve">
      47. Арнайы мақсаттағы аңшылық пышақтар сұқпасының ұзындығы мен қалыңдығына қарамастан мына жағдайларда суық қару болып табылмайды: </w:t>
      </w:r>
      <w:r>
        <w:br/>
      </w:r>
      <w:r>
        <w:rPr>
          <w:rFonts w:ascii="Times New Roman"/>
          <w:b w:val="false"/>
          <w:i w:val="false"/>
          <w:color w:val="000000"/>
          <w:sz w:val="28"/>
        </w:rPr>
        <w:t xml:space="preserve">
      1) сұқпаның ұшын және саптың жоғары шетін қосатын шартты сызықтан жоғары алғанда сұқпа сыртының ең көп иілу мөлшері 15 мм-ден асса. </w:t>
      </w:r>
      <w:r>
        <w:br/>
      </w:r>
      <w:r>
        <w:rPr>
          <w:rFonts w:ascii="Times New Roman"/>
          <w:b w:val="false"/>
          <w:i w:val="false"/>
          <w:color w:val="000000"/>
          <w:sz w:val="28"/>
        </w:rPr>
        <w:t xml:space="preserve">
      Иілу мөлшерін өлшеу үшін сұқпаның ұшын және саптың жоғары шетін тура сызықпен қосу керек. Өлшеу сұқпа сыртының ең көп иілген жерінде жүргізіледі; </w:t>
      </w:r>
      <w:r>
        <w:br/>
      </w:r>
      <w:r>
        <w:rPr>
          <w:rFonts w:ascii="Times New Roman"/>
          <w:b w:val="false"/>
          <w:i w:val="false"/>
          <w:color w:val="000000"/>
          <w:sz w:val="28"/>
        </w:rPr>
        <w:t xml:space="preserve">
      2) сұқпа сыртының жүзі жағына ең көп иілген жері 5 мм-ден асса. </w:t>
      </w:r>
      <w:r>
        <w:br/>
      </w:r>
      <w:r>
        <w:rPr>
          <w:rFonts w:ascii="Times New Roman"/>
          <w:b w:val="false"/>
          <w:i w:val="false"/>
          <w:color w:val="000000"/>
          <w:sz w:val="28"/>
        </w:rPr>
        <w:t xml:space="preserve">
      Сұқпаның иілуі тура сабынан басталуы мүмкін, сұқпаның ұшы сыртының сызығынан 5 мм-ден аса жоғары орналасқан; </w:t>
      </w:r>
      <w:r>
        <w:br/>
      </w:r>
      <w:r>
        <w:rPr>
          <w:rFonts w:ascii="Times New Roman"/>
          <w:b w:val="false"/>
          <w:i w:val="false"/>
          <w:color w:val="000000"/>
          <w:sz w:val="28"/>
        </w:rPr>
        <w:t xml:space="preserve">
      3) пышақтың құрылымы нысананы зақымдауға (зақымдайтын сабы пышақпен шанышпалы соққы соғуға арналмаған, ұшының нысаны және сұқпаның қалыңдығы зақымдау қасиетін және басқаларын неғұрлым төмендетеді) арналмаған және оны қамтамасыз етпейді. Егер екі жақты шектегіштің жалпы биіктігі немесе бір жақты шектегіштің (таяныштың) биіктігі не саусақ асты ойықтың тереңдігі 5 мм-ден аз болса, пышақтық сабын зақым келтіруші деп санауға болады. </w:t>
      </w:r>
    </w:p>
    <w:bookmarkEnd w:id="62"/>
    <w:bookmarkStart w:name="z64" w:id="63"/>
    <w:p>
      <w:pPr>
        <w:spacing w:after="0"/>
        <w:ind w:left="0"/>
        <w:jc w:val="both"/>
      </w:pPr>
      <w:r>
        <w:rPr>
          <w:rFonts w:ascii="Times New Roman"/>
          <w:b w:val="false"/>
          <w:i w:val="false"/>
          <w:color w:val="000000"/>
          <w:sz w:val="28"/>
        </w:rPr>
        <w:t xml:space="preserve">
      48. Сыртқы пішіні мен құрылымы бойынша арнайы мақсаттағы аңшылық пышақтармен ұқсастығы бар, бірақ оларға осы криминалистік талаптардың 47-тармағында көрсетілген техникалық сипаттамаларға сәйкес келмейтін пышақтар екі мақсаттағы болып келеді және олардың айналымы "Жалпы мақсаттағы аңшылық пышақтар" деген бөлімнің талаптарына сәйкес анықталады. </w:t>
      </w:r>
    </w:p>
    <w:bookmarkEnd w:id="63"/>
    <w:bookmarkStart w:name="z65" w:id="64"/>
    <w:p>
      <w:pPr>
        <w:spacing w:after="0"/>
        <w:ind w:left="0"/>
        <w:jc w:val="both"/>
      </w:pPr>
      <w:r>
        <w:rPr>
          <w:rFonts w:ascii="Times New Roman"/>
          <w:b w:val="false"/>
          <w:i w:val="false"/>
          <w:color w:val="000000"/>
          <w:sz w:val="28"/>
        </w:rPr>
        <w:t xml:space="preserve">
      49. Арнайы мақсаттағы аңшылық пышақтар сұқпасының қаттылығы шексіз. </w:t>
      </w:r>
    </w:p>
    <w:bookmarkEnd w:id="64"/>
    <w:bookmarkStart w:name="z66" w:id="65"/>
    <w:p>
      <w:pPr>
        <w:spacing w:after="0"/>
        <w:ind w:left="0"/>
        <w:jc w:val="both"/>
      </w:pPr>
      <w:r>
        <w:rPr>
          <w:rFonts w:ascii="Times New Roman"/>
          <w:b w:val="false"/>
          <w:i w:val="false"/>
          <w:color w:val="000000"/>
          <w:sz w:val="28"/>
        </w:rPr>
        <w:t xml:space="preserve">
      50. Арнайы мақсаттағы аңшылық пышақтардың сұқпалары біршама мықты болуға тиіс, бірақ майыстырған кезде қалдық өзгерістері болуы мүмкін. Сынақтан кейін қалдық өзгерістері 1 мм-ден асуы мүмкін. </w:t>
      </w:r>
    </w:p>
    <w:bookmarkEnd w:id="65"/>
    <w:bookmarkStart w:name="z67" w:id="66"/>
    <w:p>
      <w:pPr>
        <w:spacing w:after="0"/>
        <w:ind w:left="0"/>
        <w:jc w:val="left"/>
      </w:pPr>
      <w:r>
        <w:rPr>
          <w:rFonts w:ascii="Times New Roman"/>
          <w:b/>
          <w:i w:val="false"/>
          <w:color w:val="000000"/>
        </w:rPr>
        <w:t xml:space="preserve"> 
  12. Тіршілікті сақтауға арналған пышақтарға қойылатын криминалистік талаптар </w:t>
      </w:r>
    </w:p>
    <w:bookmarkEnd w:id="66"/>
    <w:bookmarkStart w:name="z68" w:id="67"/>
    <w:p>
      <w:pPr>
        <w:spacing w:after="0"/>
        <w:ind w:left="0"/>
        <w:jc w:val="both"/>
      </w:pPr>
      <w:r>
        <w:rPr>
          <w:rFonts w:ascii="Times New Roman"/>
          <w:b w:val="false"/>
          <w:i w:val="false"/>
          <w:color w:val="000000"/>
          <w:sz w:val="28"/>
        </w:rPr>
        <w:t xml:space="preserve">
      51. Осы техникалық талаптар, аңшылық жабдық заттары болып табылатын, жалпы мақсаттағы аңшылық пышақтар түрінде кәсіпшілік немесе спорттық аңшылық жағдайларда пайдалануға, сонымен қатар ауыр жорықтық жағдайларда, саяхат және спорттық туризммен айналысқанда пайдалану үшін тіршілікті сақтауға арналған пышақтарға қолданылады. </w:t>
      </w:r>
    </w:p>
    <w:bookmarkEnd w:id="67"/>
    <w:bookmarkStart w:name="z69" w:id="68"/>
    <w:p>
      <w:pPr>
        <w:spacing w:after="0"/>
        <w:ind w:left="0"/>
        <w:jc w:val="both"/>
      </w:pPr>
      <w:r>
        <w:rPr>
          <w:rFonts w:ascii="Times New Roman"/>
          <w:b w:val="false"/>
          <w:i w:val="false"/>
          <w:color w:val="000000"/>
          <w:sz w:val="28"/>
        </w:rPr>
        <w:t xml:space="preserve">
      52. Тіршілікті сақтауға арналған пышақтарда міндетті түрде қосымша (біз, консерві ашқыш, компас және т.б.) және арнайы мақсаттағы (экстрактор, қысу сақинасы, сүйек кесетін кішкентай ара, балық аулау құралдары, рогатка, тері сыпыратын пышақ, адырна, дәрі қорап, шырпылар және басқалары) заттар мен аспаптар болуға тиіс. Қосымша заттар мен аспаптар пышақ сабының қуысында немесе тысында (қынабында) орналасады. </w:t>
      </w:r>
    </w:p>
    <w:bookmarkEnd w:id="68"/>
    <w:bookmarkStart w:name="z70" w:id="69"/>
    <w:p>
      <w:pPr>
        <w:spacing w:after="0"/>
        <w:ind w:left="0"/>
        <w:jc w:val="both"/>
      </w:pPr>
      <w:r>
        <w:rPr>
          <w:rFonts w:ascii="Times New Roman"/>
          <w:b w:val="false"/>
          <w:i w:val="false"/>
          <w:color w:val="000000"/>
          <w:sz w:val="28"/>
        </w:rPr>
        <w:t xml:space="preserve">
      53. Тіршілікті сақтауға арналған пышақ сабының айрықша құрылымдық ерекшелігі оның металдан (сирек - басқа да мықты материалдардан) жасалатындығы болып табылады, әдетте іші қуыс және бұранды жалғастырушының көмегімен бекітілетін сыртпен жабылатын болады. Саптың мұндай құрылымы қосымша заттар мен аспаптарды жинақы сақтауды да қамтамасыз етеді, сондай-ақ пышақты ағаш сапқа қондыруға (бұл жағдайда пышақ найзаның ұшы ретінде қызмет етеді) мүмкіндік береді. </w:t>
      </w:r>
    </w:p>
    <w:bookmarkEnd w:id="69"/>
    <w:bookmarkStart w:name="z71" w:id="70"/>
    <w:p>
      <w:pPr>
        <w:spacing w:after="0"/>
        <w:ind w:left="0"/>
        <w:jc w:val="left"/>
      </w:pPr>
      <w:r>
        <w:rPr>
          <w:rFonts w:ascii="Times New Roman"/>
          <w:b/>
          <w:i w:val="false"/>
          <w:color w:val="000000"/>
        </w:rPr>
        <w:t xml:space="preserve"> 
  13. Ұлттық киімдердің керек-жарағы болып табылатын суық қаруға (қылыштар және қанжарлар) қойылатын криминалистік талаптар </w:t>
      </w:r>
    </w:p>
    <w:bookmarkEnd w:id="70"/>
    <w:bookmarkStart w:name="z72" w:id="71"/>
    <w:p>
      <w:pPr>
        <w:spacing w:after="0"/>
        <w:ind w:left="0"/>
        <w:jc w:val="both"/>
      </w:pPr>
      <w:r>
        <w:rPr>
          <w:rFonts w:ascii="Times New Roman"/>
          <w:b w:val="false"/>
          <w:i w:val="false"/>
          <w:color w:val="000000"/>
          <w:sz w:val="28"/>
        </w:rPr>
        <w:t xml:space="preserve">
      54. Осы техникалық талаптар сұқпалы суық қарудың бір түрі болып табылатын ұлттық киімдермен бірге алып жүруге арналған қылыштар мен қанжарларға қолданылады. </w:t>
      </w:r>
    </w:p>
    <w:bookmarkEnd w:id="71"/>
    <w:bookmarkStart w:name="z73" w:id="72"/>
    <w:p>
      <w:pPr>
        <w:spacing w:after="0"/>
        <w:ind w:left="0"/>
        <w:jc w:val="both"/>
      </w:pPr>
      <w:r>
        <w:rPr>
          <w:rFonts w:ascii="Times New Roman"/>
          <w:b w:val="false"/>
          <w:i w:val="false"/>
          <w:color w:val="000000"/>
          <w:sz w:val="28"/>
        </w:rPr>
        <w:t xml:space="preserve">
      55. Қылыштар мен қанжарлар адамды соғуға есептелген шабу-кесу (қылыштар) немесе шанышпалы-кескіш (қанжарлар) соққыларды қамтамасыз ететін сұқпадан және қылыштың сабынан (гардасы бар немесе жоқ саптан не қиылысқан немесе тіректен) тұруға тиіс. </w:t>
      </w:r>
    </w:p>
    <w:bookmarkEnd w:id="72"/>
    <w:bookmarkStart w:name="z74" w:id="73"/>
    <w:p>
      <w:pPr>
        <w:spacing w:after="0"/>
        <w:ind w:left="0"/>
        <w:jc w:val="both"/>
      </w:pPr>
      <w:r>
        <w:rPr>
          <w:rFonts w:ascii="Times New Roman"/>
          <w:b w:val="false"/>
          <w:i w:val="false"/>
          <w:color w:val="000000"/>
          <w:sz w:val="28"/>
        </w:rPr>
        <w:t xml:space="preserve">
      56. Қылыштар мен қанжарлар сұқпасының сабымен қосылған жері тығыз және берік болуға тиіс. Қылыштардың сұқпасының сабына жалғанған жерінің мықтылығын тексеру үшін диаметрі 150-200 мм кепкен қарағай бөренеге көлденең бес жеткілікті түрде қатты шабу-кесу соққысын (адамды зақымдауға есептелген соққы қуаты 20-50 Дж) жасау керек. Сынақ жүргізілгеннен кейін сұңғы мен қылыш сабының қосылған жерінде босаңқылыққа жол берілмейді. </w:t>
      </w:r>
      <w:r>
        <w:br/>
      </w:r>
      <w:r>
        <w:rPr>
          <w:rFonts w:ascii="Times New Roman"/>
          <w:b w:val="false"/>
          <w:i w:val="false"/>
          <w:color w:val="000000"/>
          <w:sz w:val="28"/>
        </w:rPr>
        <w:t xml:space="preserve">
      Қылыш сұқпанының сабына жалғанған жерінің мықтылығын анықтау үшін қалыңдығы кемінде 30 мм қарағай тақтайшасына 20-50 Дж қуатпен кемінде бес қатты шанышпалы соққы жасау керек. Сұқпан мен қылыш сабының қосылған жерінде босаңқылыққа жол берілмейді. </w:t>
      </w:r>
    </w:p>
    <w:bookmarkEnd w:id="73"/>
    <w:bookmarkStart w:name="z75" w:id="74"/>
    <w:p>
      <w:pPr>
        <w:spacing w:after="0"/>
        <w:ind w:left="0"/>
        <w:jc w:val="both"/>
      </w:pPr>
      <w:r>
        <w:rPr>
          <w:rFonts w:ascii="Times New Roman"/>
          <w:b w:val="false"/>
          <w:i w:val="false"/>
          <w:color w:val="000000"/>
          <w:sz w:val="28"/>
        </w:rPr>
        <w:t xml:space="preserve">
      57. Қылыштар мен қанжарлардың сұқпасының жүзін қатты қайрамай-ақ жасауға болады. </w:t>
      </w:r>
      <w:r>
        <w:br/>
      </w:r>
      <w:r>
        <w:rPr>
          <w:rFonts w:ascii="Times New Roman"/>
          <w:b w:val="false"/>
          <w:i w:val="false"/>
          <w:color w:val="000000"/>
          <w:sz w:val="28"/>
        </w:rPr>
        <w:t xml:space="preserve">
      Түпкілікті қайрауды және өз деңгейіне жеткізуді иесі жүзеге асыра алады. </w:t>
      </w:r>
    </w:p>
    <w:bookmarkEnd w:id="74"/>
    <w:bookmarkStart w:name="z76" w:id="75"/>
    <w:p>
      <w:pPr>
        <w:spacing w:after="0"/>
        <w:ind w:left="0"/>
        <w:jc w:val="both"/>
      </w:pPr>
      <w:r>
        <w:rPr>
          <w:rFonts w:ascii="Times New Roman"/>
          <w:b w:val="false"/>
          <w:i w:val="false"/>
          <w:color w:val="000000"/>
          <w:sz w:val="28"/>
        </w:rPr>
        <w:t xml:space="preserve">
      58. Сұқпандарды қолатпен қоса, қолатсыз жасауға рұқсат етіледі. Қолаттың саны регламенттелмейді. </w:t>
      </w:r>
    </w:p>
    <w:bookmarkEnd w:id="75"/>
    <w:bookmarkStart w:name="z77" w:id="76"/>
    <w:p>
      <w:pPr>
        <w:spacing w:after="0"/>
        <w:ind w:left="0"/>
        <w:jc w:val="both"/>
      </w:pPr>
      <w:r>
        <w:rPr>
          <w:rFonts w:ascii="Times New Roman"/>
          <w:b w:val="false"/>
          <w:i w:val="false"/>
          <w:color w:val="000000"/>
          <w:sz w:val="28"/>
        </w:rPr>
        <w:t xml:space="preserve">
      59. Қылыштар мен қанжарлар осы криминалистік талаптардың 30 және 32-тармақтарында көзделген талаптарға толықтай жауап беруге тиіс. </w:t>
      </w:r>
    </w:p>
    <w:bookmarkEnd w:id="76"/>
    <w:bookmarkStart w:name="z78" w:id="77"/>
    <w:p>
      <w:pPr>
        <w:spacing w:after="0"/>
        <w:ind w:left="0"/>
        <w:jc w:val="both"/>
      </w:pPr>
      <w:r>
        <w:rPr>
          <w:rFonts w:ascii="Times New Roman"/>
          <w:b w:val="false"/>
          <w:i w:val="false"/>
          <w:color w:val="000000"/>
          <w:sz w:val="28"/>
        </w:rPr>
        <w:t xml:space="preserve">
      60. Қылыштар және қанжарлар ағаштан, металдан немесе пластмассадан жасалып, былғарымен, былғарыны ауыстыратындармен, басқа да материалдармен қапталған немесе қапталмаған, қатты қауіпсіздік қынабында болуы тиіс. Бұл ретте қылыштар мен қанжарлардың сұқпаны қынабында мықты ұсталуға, бірақ қажет болған кезде олардан оңай алынуға тиіс. </w:t>
      </w:r>
    </w:p>
    <w:bookmarkEnd w:id="77"/>
    <w:bookmarkStart w:name="z79" w:id="78"/>
    <w:p>
      <w:pPr>
        <w:spacing w:after="0"/>
        <w:ind w:left="0"/>
        <w:jc w:val="both"/>
      </w:pPr>
      <w:r>
        <w:rPr>
          <w:rFonts w:ascii="Times New Roman"/>
          <w:b w:val="false"/>
          <w:i w:val="false"/>
          <w:color w:val="000000"/>
          <w:sz w:val="28"/>
        </w:rPr>
        <w:t xml:space="preserve">
      61. Қылыштар мен қанжарлар сұқпанының түп жағында тіркеуге арналған нөмірі және жасаушының таңбасы болуға тиіс. </w:t>
      </w:r>
      <w:r>
        <w:br/>
      </w:r>
      <w:r>
        <w:rPr>
          <w:rFonts w:ascii="Times New Roman"/>
          <w:b w:val="false"/>
          <w:i w:val="false"/>
          <w:color w:val="000000"/>
          <w:sz w:val="28"/>
        </w:rPr>
        <w:t xml:space="preserve">
      Таңбалау белгілерін салудың әр түрлі әдістеріне (қалыптама, нақыштама, өңдеу, күйдіру) рұқсат етіледі. Таңдап алынған тіркеу нөмірін және жасаушының таңбасын салу тәсілі олардың қарудың барлық пайдалану уақытына сақталуын қамтамасыз етуі тиіс. </w:t>
      </w:r>
    </w:p>
    <w:bookmarkEnd w:id="78"/>
    <w:bookmarkStart w:name="z80" w:id="79"/>
    <w:p>
      <w:pPr>
        <w:spacing w:after="0"/>
        <w:ind w:left="0"/>
        <w:jc w:val="both"/>
      </w:pPr>
      <w:r>
        <w:rPr>
          <w:rFonts w:ascii="Times New Roman"/>
          <w:b w:val="false"/>
          <w:i w:val="false"/>
          <w:color w:val="000000"/>
          <w:sz w:val="28"/>
        </w:rPr>
        <w:t xml:space="preserve">
      62. Қылыштар мен қанжарлар мынадай ұзындық сипаттамаларына сай болуы тиіс: </w:t>
      </w:r>
      <w:r>
        <w:br/>
      </w:r>
      <w:r>
        <w:rPr>
          <w:rFonts w:ascii="Times New Roman"/>
          <w:b w:val="false"/>
          <w:i w:val="false"/>
          <w:color w:val="000000"/>
          <w:sz w:val="28"/>
        </w:rPr>
        <w:t xml:space="preserve">
      1) жалпы ұзындығы - 920 мм-ден 1040 мм-ге дейін; </w:t>
      </w:r>
      <w:r>
        <w:br/>
      </w:r>
      <w:r>
        <w:rPr>
          <w:rFonts w:ascii="Times New Roman"/>
          <w:b w:val="false"/>
          <w:i w:val="false"/>
          <w:color w:val="000000"/>
          <w:sz w:val="28"/>
        </w:rPr>
        <w:t xml:space="preserve">
      2) сұқпаның ұзындығы - 790 мм-ден 880 мм-ге дейін; </w:t>
      </w:r>
      <w:r>
        <w:br/>
      </w:r>
      <w:r>
        <w:rPr>
          <w:rFonts w:ascii="Times New Roman"/>
          <w:b w:val="false"/>
          <w:i w:val="false"/>
          <w:color w:val="000000"/>
          <w:sz w:val="28"/>
        </w:rPr>
        <w:t xml:space="preserve">
      3) сұқпа сыртының қалыңдығы - кемінде 6,0 мм; </w:t>
      </w:r>
      <w:r>
        <w:br/>
      </w:r>
      <w:r>
        <w:rPr>
          <w:rFonts w:ascii="Times New Roman"/>
          <w:b w:val="false"/>
          <w:i w:val="false"/>
          <w:color w:val="000000"/>
          <w:sz w:val="28"/>
        </w:rPr>
        <w:t xml:space="preserve">
      4) сұқпаның ені - 23-тен 36 мм-ге дейін; </w:t>
      </w:r>
      <w:r>
        <w:br/>
      </w:r>
      <w:r>
        <w:rPr>
          <w:rFonts w:ascii="Times New Roman"/>
          <w:b w:val="false"/>
          <w:i w:val="false"/>
          <w:color w:val="000000"/>
          <w:sz w:val="28"/>
        </w:rPr>
        <w:t xml:space="preserve">
      5) сұқпаның қисықтығы - 42-ден 73 мм-ге дейін. </w:t>
      </w:r>
      <w:r>
        <w:br/>
      </w:r>
      <w:r>
        <w:rPr>
          <w:rFonts w:ascii="Times New Roman"/>
          <w:b w:val="false"/>
          <w:i w:val="false"/>
          <w:color w:val="000000"/>
          <w:sz w:val="28"/>
        </w:rPr>
        <w:t xml:space="preserve">
      Қылыштар мен қанжарлар сұқпасының ұзындығы өткір соңынан (ұшынан) тығырыққа дейін, ал ол болмаған жағдайда қылыш сабының қиылысқан жеріне тіреуішіне дейінгі мөлшермен анықталады. </w:t>
      </w:r>
      <w:r>
        <w:br/>
      </w:r>
      <w:r>
        <w:rPr>
          <w:rFonts w:ascii="Times New Roman"/>
          <w:b w:val="false"/>
          <w:i w:val="false"/>
          <w:color w:val="000000"/>
          <w:sz w:val="28"/>
        </w:rPr>
        <w:t xml:space="preserve">
      Сыртының қалыңдығы сұқпаның неғұрлым жуан жерінен (мысалы, дүмінен) өлшенеді. Сұқпаның қисықтығы сұқпа сыртының төмен түскен ең үлкен майысу нүктесінен сұқпа ұшын оның дүмінің биік нүктесімен қосатын түзу сызыққа дейін перпендикулярының ұзындығымен анықталады. </w:t>
      </w:r>
    </w:p>
    <w:bookmarkEnd w:id="79"/>
    <w:bookmarkStart w:name="z81" w:id="80"/>
    <w:p>
      <w:pPr>
        <w:spacing w:after="0"/>
        <w:ind w:left="0"/>
        <w:jc w:val="both"/>
      </w:pPr>
      <w:r>
        <w:rPr>
          <w:rFonts w:ascii="Times New Roman"/>
          <w:b w:val="false"/>
          <w:i w:val="false"/>
          <w:color w:val="000000"/>
          <w:sz w:val="28"/>
        </w:rPr>
        <w:t xml:space="preserve">
      63. Ұлттық киімнің керек-жарағы болып табылатын қанжарлар мынадай ұзындық сипаттамаларына сай болуы тиіс: </w:t>
      </w:r>
      <w:r>
        <w:br/>
      </w:r>
      <w:r>
        <w:rPr>
          <w:rFonts w:ascii="Times New Roman"/>
          <w:b w:val="false"/>
          <w:i w:val="false"/>
          <w:color w:val="000000"/>
          <w:sz w:val="28"/>
        </w:rPr>
        <w:t xml:space="preserve">
      1) жалпы ұзындығы - 400-ден 600 мм-ге дейін; </w:t>
      </w:r>
      <w:r>
        <w:br/>
      </w:r>
      <w:r>
        <w:rPr>
          <w:rFonts w:ascii="Times New Roman"/>
          <w:b w:val="false"/>
          <w:i w:val="false"/>
          <w:color w:val="000000"/>
          <w:sz w:val="28"/>
        </w:rPr>
        <w:t xml:space="preserve">
      2) сұқпаның ұзындығы - 300-ден 440 мм-ге дейін; </w:t>
      </w:r>
      <w:r>
        <w:br/>
      </w:r>
      <w:r>
        <w:rPr>
          <w:rFonts w:ascii="Times New Roman"/>
          <w:b w:val="false"/>
          <w:i w:val="false"/>
          <w:color w:val="000000"/>
          <w:sz w:val="28"/>
        </w:rPr>
        <w:t xml:space="preserve">
      3) сұқпаның қалыңдығы - кемінде 5,0 мм; </w:t>
      </w:r>
      <w:r>
        <w:br/>
      </w:r>
      <w:r>
        <w:rPr>
          <w:rFonts w:ascii="Times New Roman"/>
          <w:b w:val="false"/>
          <w:i w:val="false"/>
          <w:color w:val="000000"/>
          <w:sz w:val="28"/>
        </w:rPr>
        <w:t xml:space="preserve">
      4) сұқпаның ені - 25-тен 45 мм-ге дейін. </w:t>
      </w:r>
      <w:r>
        <w:br/>
      </w:r>
      <w:r>
        <w:rPr>
          <w:rFonts w:ascii="Times New Roman"/>
          <w:b w:val="false"/>
          <w:i w:val="false"/>
          <w:color w:val="000000"/>
          <w:sz w:val="28"/>
        </w:rPr>
        <w:t xml:space="preserve">
      Сұқпаның ұзындығы өткір соңынан (ұшынан) шектеуге дейін, ал ол болмаған жағдайда сабының тіреуішіне дейінгі ұзындықпен анықталады. </w:t>
      </w:r>
      <w:r>
        <w:br/>
      </w:r>
      <w:r>
        <w:rPr>
          <w:rFonts w:ascii="Times New Roman"/>
          <w:b w:val="false"/>
          <w:i w:val="false"/>
          <w:color w:val="000000"/>
          <w:sz w:val="28"/>
        </w:rPr>
        <w:t xml:space="preserve">
      Енінің қалыңдығы сұқпаның неғұрлым жуан жерінен (мысалы, қаттылық қабырғасынан) өлшенеді. </w:t>
      </w:r>
    </w:p>
    <w:bookmarkEnd w:id="80"/>
    <w:bookmarkStart w:name="z82" w:id="81"/>
    <w:p>
      <w:pPr>
        <w:spacing w:after="0"/>
        <w:ind w:left="0"/>
        <w:jc w:val="both"/>
      </w:pPr>
      <w:r>
        <w:rPr>
          <w:rFonts w:ascii="Times New Roman"/>
          <w:b w:val="false"/>
          <w:i w:val="false"/>
          <w:color w:val="000000"/>
          <w:sz w:val="28"/>
        </w:rPr>
        <w:t xml:space="preserve">
      64. Жалпы массасы: </w:t>
      </w:r>
      <w:r>
        <w:br/>
      </w:r>
      <w:r>
        <w:rPr>
          <w:rFonts w:ascii="Times New Roman"/>
          <w:b w:val="false"/>
          <w:i w:val="false"/>
          <w:color w:val="000000"/>
          <w:sz w:val="28"/>
        </w:rPr>
        <w:t xml:space="preserve">
      1) қылыштардың - 1000-нан 2000 г-ға дейін; </w:t>
      </w:r>
      <w:r>
        <w:br/>
      </w:r>
      <w:r>
        <w:rPr>
          <w:rFonts w:ascii="Times New Roman"/>
          <w:b w:val="false"/>
          <w:i w:val="false"/>
          <w:color w:val="000000"/>
          <w:sz w:val="28"/>
        </w:rPr>
        <w:t xml:space="preserve">
      2) қанжардың - 450-ден 750 г-ға дейін. </w:t>
      </w:r>
    </w:p>
    <w:bookmarkEnd w:id="81"/>
    <w:bookmarkStart w:name="z83" w:id="82"/>
    <w:p>
      <w:pPr>
        <w:spacing w:after="0"/>
        <w:ind w:left="0"/>
        <w:jc w:val="both"/>
      </w:pPr>
      <w:r>
        <w:rPr>
          <w:rFonts w:ascii="Times New Roman"/>
          <w:b w:val="false"/>
          <w:i w:val="false"/>
          <w:color w:val="000000"/>
          <w:sz w:val="28"/>
        </w:rPr>
        <w:t xml:space="preserve">
      65. Азаматтық суық қару болып табылатын және 1994 жылдан кейін жасалған қылыштар мен қанжарлар сұқпалары мықты, шымыр болуы және майыстырғанда түрі қалдық өзгерісі болмауға тиіс. </w:t>
      </w:r>
    </w:p>
    <w:bookmarkEnd w:id="82"/>
    <w:bookmarkStart w:name="z84" w:id="83"/>
    <w:p>
      <w:pPr>
        <w:spacing w:after="0"/>
        <w:ind w:left="0"/>
        <w:jc w:val="both"/>
      </w:pPr>
      <w:r>
        <w:rPr>
          <w:rFonts w:ascii="Times New Roman"/>
          <w:b w:val="false"/>
          <w:i w:val="false"/>
          <w:color w:val="000000"/>
          <w:sz w:val="28"/>
        </w:rPr>
        <w:t xml:space="preserve">
      66. Қылыштар құрылымының мықтылығы мен шымырлығы көмір қышқылды болаттан жасалған сұқпаның өткір соңын (ұшын) 1/8 ұзындықта және болат құрыштан жасалған сұқпа үшін 1/13 ұзындықта майыстыру арқылы анықталады. </w:t>
      </w:r>
    </w:p>
    <w:bookmarkEnd w:id="83"/>
    <w:bookmarkStart w:name="z85" w:id="84"/>
    <w:p>
      <w:pPr>
        <w:spacing w:after="0"/>
        <w:ind w:left="0"/>
        <w:jc w:val="both"/>
      </w:pPr>
      <w:r>
        <w:rPr>
          <w:rFonts w:ascii="Times New Roman"/>
          <w:b w:val="false"/>
          <w:i w:val="false"/>
          <w:color w:val="000000"/>
          <w:sz w:val="28"/>
        </w:rPr>
        <w:t xml:space="preserve">
      67. Қанжар сұқпаның ұзындығы 300 мм болған кезде оның өткір соңы (ұшы) 21 мм-ге майыстырылады. Сұқпаның ұзындығы 25 мм-ге ұзарған сайын, майысу шамасы 2 мм-ге өседі. </w:t>
      </w:r>
      <w:r>
        <w:br/>
      </w:r>
      <w:r>
        <w:rPr>
          <w:rFonts w:ascii="Times New Roman"/>
          <w:b w:val="false"/>
          <w:i w:val="false"/>
          <w:color w:val="000000"/>
          <w:sz w:val="28"/>
        </w:rPr>
        <w:t xml:space="preserve">
      Сынақтан кейін қылыш пен қанжардың сұқпанында 1 мм асатын қалдық өзгерістер болмауға тиіс. </w:t>
      </w:r>
    </w:p>
    <w:bookmarkEnd w:id="84"/>
    <w:bookmarkStart w:name="z86" w:id="85"/>
    <w:p>
      <w:pPr>
        <w:spacing w:after="0"/>
        <w:ind w:left="0"/>
        <w:jc w:val="both"/>
      </w:pPr>
      <w:r>
        <w:rPr>
          <w:rFonts w:ascii="Times New Roman"/>
          <w:b w:val="false"/>
          <w:i w:val="false"/>
          <w:color w:val="000000"/>
          <w:sz w:val="28"/>
        </w:rPr>
        <w:t xml:space="preserve">
      68. Қылыштар сұқпасының морттығын тексеру үшін қылышпен ені 150-200 мм және қалыңдығы кемінде 30 мм тегіс қарағай тақтай бойын қылыштың жалпақ жағымен орташа күшпен (соққы қуаты 20-30 Дж) екі-үш соққы жасалады. Сұқпа металының сынақтан кейін шытынауына және үгітілуіне жол берілмейді. </w:t>
      </w:r>
    </w:p>
    <w:bookmarkEnd w:id="85"/>
    <w:bookmarkStart w:name="z87" w:id="86"/>
    <w:p>
      <w:pPr>
        <w:spacing w:after="0"/>
        <w:ind w:left="0"/>
        <w:jc w:val="left"/>
      </w:pPr>
      <w:r>
        <w:rPr>
          <w:rFonts w:ascii="Times New Roman"/>
          <w:b/>
          <w:i w:val="false"/>
          <w:color w:val="000000"/>
        </w:rPr>
        <w:t xml:space="preserve"> 
  14. Туристік пышақтарға қойылатын криминалистік талаптар </w:t>
      </w:r>
    </w:p>
    <w:bookmarkEnd w:id="86"/>
    <w:bookmarkStart w:name="z88" w:id="87"/>
    <w:p>
      <w:pPr>
        <w:spacing w:after="0"/>
        <w:ind w:left="0"/>
        <w:jc w:val="both"/>
      </w:pPr>
      <w:r>
        <w:rPr>
          <w:rFonts w:ascii="Times New Roman"/>
          <w:b w:val="false"/>
          <w:i w:val="false"/>
          <w:color w:val="000000"/>
          <w:sz w:val="28"/>
        </w:rPr>
        <w:t xml:space="preserve">
      69. Осы техникалық талаптар туристік жабдық заттары болып табылатын және сауықтыру мен спорттық туризммен, сондай-ақ оның арнайы түрлерімен айналысу кезінде жорыққа шығуға пайдалануға арналған туристік пышақтарға қолданылады. </w:t>
      </w:r>
      <w:r>
        <w:br/>
      </w:r>
      <w:r>
        <w:rPr>
          <w:rFonts w:ascii="Times New Roman"/>
          <w:b w:val="false"/>
          <w:i w:val="false"/>
          <w:color w:val="000000"/>
          <w:sz w:val="28"/>
        </w:rPr>
        <w:t xml:space="preserve">
      Туристік пышақтар сұқпалы суық қаруға жатпайды. </w:t>
      </w:r>
    </w:p>
    <w:bookmarkEnd w:id="87"/>
    <w:bookmarkStart w:name="z89" w:id="88"/>
    <w:p>
      <w:pPr>
        <w:spacing w:after="0"/>
        <w:ind w:left="0"/>
        <w:jc w:val="both"/>
      </w:pPr>
      <w:r>
        <w:rPr>
          <w:rFonts w:ascii="Times New Roman"/>
          <w:b w:val="false"/>
          <w:i w:val="false"/>
          <w:color w:val="000000"/>
          <w:sz w:val="28"/>
        </w:rPr>
        <w:t xml:space="preserve">
      70. Туристік пышақтар осы криминалистік талаптардың 23-тармағына сәйкес үш түрге бөлінеді. </w:t>
      </w:r>
    </w:p>
    <w:bookmarkEnd w:id="88"/>
    <w:bookmarkStart w:name="z90" w:id="89"/>
    <w:p>
      <w:pPr>
        <w:spacing w:after="0"/>
        <w:ind w:left="0"/>
        <w:jc w:val="both"/>
      </w:pPr>
      <w:r>
        <w:rPr>
          <w:rFonts w:ascii="Times New Roman"/>
          <w:b w:val="false"/>
          <w:i w:val="false"/>
          <w:color w:val="000000"/>
          <w:sz w:val="28"/>
        </w:rPr>
        <w:t xml:space="preserve">
      71. Жиналмайтын туристік пышақтар тіршілікті сақтауға арналған пышақтардың типі бойынша жасалуы мүмкін. </w:t>
      </w:r>
    </w:p>
    <w:bookmarkEnd w:id="89"/>
    <w:bookmarkStart w:name="z91" w:id="90"/>
    <w:p>
      <w:pPr>
        <w:spacing w:after="0"/>
        <w:ind w:left="0"/>
        <w:jc w:val="both"/>
      </w:pPr>
      <w:r>
        <w:rPr>
          <w:rFonts w:ascii="Times New Roman"/>
          <w:b w:val="false"/>
          <w:i w:val="false"/>
          <w:color w:val="000000"/>
          <w:sz w:val="28"/>
        </w:rPr>
        <w:t xml:space="preserve">
      72. Туристік пышақтар сұқпадан және қолсаптан тұрады, сондай-ақ тіреуіші (немесе шектеу) болуы не пышақты мықты ұстауды қамтамасыз ететін қолсапта саусақ асты ойықтары болуы мүмкін. </w:t>
      </w:r>
    </w:p>
    <w:bookmarkEnd w:id="90"/>
    <w:bookmarkStart w:name="z92" w:id="91"/>
    <w:p>
      <w:pPr>
        <w:spacing w:after="0"/>
        <w:ind w:left="0"/>
        <w:jc w:val="both"/>
      </w:pPr>
      <w:r>
        <w:rPr>
          <w:rFonts w:ascii="Times New Roman"/>
          <w:b w:val="false"/>
          <w:i w:val="false"/>
          <w:color w:val="000000"/>
          <w:sz w:val="28"/>
        </w:rPr>
        <w:t xml:space="preserve">
      73. Туристік жиналмайтын және құрастырмалы пышақтар сұқпанының сабымен қосылған жері жеткілікті түрде қатты және мықты болуға тиіс. </w:t>
      </w:r>
    </w:p>
    <w:bookmarkEnd w:id="91"/>
    <w:bookmarkStart w:name="z93" w:id="92"/>
    <w:p>
      <w:pPr>
        <w:spacing w:after="0"/>
        <w:ind w:left="0"/>
        <w:jc w:val="both"/>
      </w:pPr>
      <w:r>
        <w:rPr>
          <w:rFonts w:ascii="Times New Roman"/>
          <w:b w:val="false"/>
          <w:i w:val="false"/>
          <w:color w:val="000000"/>
          <w:sz w:val="28"/>
        </w:rPr>
        <w:t xml:space="preserve">
      74. Туристік жиналмалы пышақтардың сұқпаны жазылған түрінде бекіткіште болуы мүмкін (яғни бекіткіштің болуына рұқсат етіледі). </w:t>
      </w:r>
    </w:p>
    <w:bookmarkEnd w:id="92"/>
    <w:bookmarkStart w:name="z94" w:id="93"/>
    <w:p>
      <w:pPr>
        <w:spacing w:after="0"/>
        <w:ind w:left="0"/>
        <w:jc w:val="both"/>
      </w:pPr>
      <w:r>
        <w:rPr>
          <w:rFonts w:ascii="Times New Roman"/>
          <w:b w:val="false"/>
          <w:i w:val="false"/>
          <w:color w:val="000000"/>
          <w:sz w:val="28"/>
        </w:rPr>
        <w:t xml:space="preserve">
      75. Туристік пышақтарда осы криминалистік талаптардың 52-тармағына сәйкес тіршілікті сақтауға арналған пышақтардың құрылымында көзделген тұрмыстық және арнайы мақсаттағы қосымша заттар мен аспаптар болуы мүмкін. </w:t>
      </w:r>
    </w:p>
    <w:bookmarkEnd w:id="93"/>
    <w:bookmarkStart w:name="z95" w:id="94"/>
    <w:p>
      <w:pPr>
        <w:spacing w:after="0"/>
        <w:ind w:left="0"/>
        <w:jc w:val="both"/>
      </w:pPr>
      <w:r>
        <w:rPr>
          <w:rFonts w:ascii="Times New Roman"/>
          <w:b w:val="false"/>
          <w:i w:val="false"/>
          <w:color w:val="000000"/>
          <w:sz w:val="28"/>
        </w:rPr>
        <w:t xml:space="preserve">
      76. Мұндай пышақтардың құрылымы, егер сұқпаның ұзындығы 90 мм-ден аспаса, сұқпа пружинасыз (қаңқалы, серпінді, "көбелек" типтес және т.б.) бекітілуі мүмкін. </w:t>
      </w:r>
    </w:p>
    <w:bookmarkEnd w:id="94"/>
    <w:bookmarkStart w:name="z96" w:id="95"/>
    <w:p>
      <w:pPr>
        <w:spacing w:after="0"/>
        <w:ind w:left="0"/>
        <w:jc w:val="both"/>
      </w:pPr>
      <w:r>
        <w:rPr>
          <w:rFonts w:ascii="Times New Roman"/>
          <w:b w:val="false"/>
          <w:i w:val="false"/>
          <w:color w:val="000000"/>
          <w:sz w:val="28"/>
        </w:rPr>
        <w:t xml:space="preserve">
      77. Туристік пышақтар сұқпаларының шекті мөлшері: </w:t>
      </w:r>
      <w:r>
        <w:br/>
      </w:r>
      <w:r>
        <w:rPr>
          <w:rFonts w:ascii="Times New Roman"/>
          <w:b w:val="false"/>
          <w:i w:val="false"/>
          <w:color w:val="000000"/>
          <w:sz w:val="28"/>
        </w:rPr>
        <w:t xml:space="preserve">
      1) пышақ құрылымында тіреуіш немесе шектеуіш не саусақ асты ойығы болған кезде ұзындығы - 90 мм-ге дейін; </w:t>
      </w:r>
      <w:r>
        <w:br/>
      </w:r>
      <w:r>
        <w:rPr>
          <w:rFonts w:ascii="Times New Roman"/>
          <w:b w:val="false"/>
          <w:i w:val="false"/>
          <w:color w:val="000000"/>
          <w:sz w:val="28"/>
        </w:rPr>
        <w:t xml:space="preserve">
      2) пышақ құрылымында тіреуіш немесе шектеуіш болмаған немесе саусақ асты ойығы болмаған кезде ұзындығы - 150 мм-ге дейін. </w:t>
      </w:r>
      <w:r>
        <w:br/>
      </w:r>
      <w:r>
        <w:rPr>
          <w:rFonts w:ascii="Times New Roman"/>
          <w:b w:val="false"/>
          <w:i w:val="false"/>
          <w:color w:val="000000"/>
          <w:sz w:val="28"/>
        </w:rPr>
        <w:t xml:space="preserve">
      Сұқпаның ұзындығы өткір соңынан (ұшынан) шектеуге дейін, ал ол болмаған жағдайда сабының тіреуішіне дейінгі мөлшермен анықталады; </w:t>
      </w:r>
      <w:r>
        <w:br/>
      </w:r>
      <w:r>
        <w:rPr>
          <w:rFonts w:ascii="Times New Roman"/>
          <w:b w:val="false"/>
          <w:i w:val="false"/>
          <w:color w:val="000000"/>
          <w:sz w:val="28"/>
        </w:rPr>
        <w:t xml:space="preserve">
      3) сырт қалыңдығы - 2,4 мм-ден аспайды. </w:t>
      </w:r>
      <w:r>
        <w:br/>
      </w:r>
      <w:r>
        <w:rPr>
          <w:rFonts w:ascii="Times New Roman"/>
          <w:b w:val="false"/>
          <w:i w:val="false"/>
          <w:color w:val="000000"/>
          <w:sz w:val="28"/>
        </w:rPr>
        <w:t xml:space="preserve">
      Туристік жиналмалы, жиналмайтын және құрастырмалы пышақтар сыртының қалыңдығы, егер сұқпаның ұзындығы 90 мм-ден аспаса 2,4 мм-ден астам болуы мүмкін. </w:t>
      </w:r>
      <w:r>
        <w:br/>
      </w:r>
      <w:r>
        <w:rPr>
          <w:rFonts w:ascii="Times New Roman"/>
          <w:b w:val="false"/>
          <w:i w:val="false"/>
          <w:color w:val="000000"/>
          <w:sz w:val="28"/>
        </w:rPr>
        <w:t xml:space="preserve">
      Сыртының жуандығы сұқпаның неғұрлым жуан жерінен өлшенеді (мысалы, дүмінен). </w:t>
      </w:r>
    </w:p>
    <w:bookmarkEnd w:id="95"/>
    <w:bookmarkStart w:name="z97" w:id="96"/>
    <w:p>
      <w:pPr>
        <w:spacing w:after="0"/>
        <w:ind w:left="0"/>
        <w:jc w:val="both"/>
      </w:pPr>
      <w:r>
        <w:rPr>
          <w:rFonts w:ascii="Times New Roman"/>
          <w:b w:val="false"/>
          <w:i w:val="false"/>
          <w:color w:val="000000"/>
          <w:sz w:val="28"/>
        </w:rPr>
        <w:t xml:space="preserve">
      78. Сұқпаның қаттылығы шексіз. Туристік пышақтардың сұқпалары біршама мықты болуға тиіс, бірақ майыстырғанда іздер қалуы мүмкін. </w:t>
      </w:r>
    </w:p>
    <w:bookmarkEnd w:id="96"/>
    <w:bookmarkStart w:name="z98" w:id="97"/>
    <w:p>
      <w:pPr>
        <w:spacing w:after="0"/>
        <w:ind w:left="0"/>
        <w:jc w:val="left"/>
      </w:pPr>
      <w:r>
        <w:rPr>
          <w:rFonts w:ascii="Times New Roman"/>
          <w:b/>
          <w:i w:val="false"/>
          <w:color w:val="000000"/>
        </w:rPr>
        <w:t xml:space="preserve"> 
  15. Спорттық, демалыс пен көңіл көтеруге арналған арбалеттерге және олардың снарядтарына қойылатын криминалистік талаптар </w:t>
      </w:r>
    </w:p>
    <w:bookmarkEnd w:id="97"/>
    <w:bookmarkStart w:name="z99" w:id="98"/>
    <w:p>
      <w:pPr>
        <w:spacing w:after="0"/>
        <w:ind w:left="0"/>
        <w:jc w:val="both"/>
      </w:pPr>
      <w:r>
        <w:rPr>
          <w:rFonts w:ascii="Times New Roman"/>
          <w:b w:val="false"/>
          <w:i w:val="false"/>
          <w:color w:val="000000"/>
          <w:sz w:val="28"/>
        </w:rPr>
        <w:t xml:space="preserve">
      79. Осы техникалық талаптар оларды спорттық жаттығулар мен жарыстар жүргізген кезде пайдалануға арналған спорттық мүкаммал заттары болып табылатын спорттық арбалеттер мен олардың снарядтарына, сондай-ақ демалыс пен көңіл көтеруге арналған арбалеттер мен олардың снарядтарына қолданылады. </w:t>
      </w:r>
      <w:r>
        <w:br/>
      </w:r>
      <w:r>
        <w:rPr>
          <w:rFonts w:ascii="Times New Roman"/>
          <w:b w:val="false"/>
          <w:i w:val="false"/>
          <w:color w:val="000000"/>
          <w:sz w:val="28"/>
        </w:rPr>
        <w:t xml:space="preserve">
      Спорттық арбалеттер лақтыратын азаматтық спорттық қаруға жатады. </w:t>
      </w:r>
      <w:r>
        <w:br/>
      </w:r>
      <w:r>
        <w:rPr>
          <w:rFonts w:ascii="Times New Roman"/>
          <w:b w:val="false"/>
          <w:i w:val="false"/>
          <w:color w:val="000000"/>
          <w:sz w:val="28"/>
        </w:rPr>
        <w:t xml:space="preserve">
      Арбалеттерде: жасаушы-кәсіпорынның жеке нөмірін және таңбасын (атауы, тауар белгісі немесе логотип) таңбалайды. Демалыс пен көңіл көтеруге арналған арбалеттерде жеке нөмірдің болмауына жол беріледі. </w:t>
      </w:r>
      <w:r>
        <w:br/>
      </w:r>
      <w:r>
        <w:rPr>
          <w:rFonts w:ascii="Times New Roman"/>
          <w:b w:val="false"/>
          <w:i w:val="false"/>
          <w:color w:val="000000"/>
          <w:sz w:val="28"/>
        </w:rPr>
        <w:t xml:space="preserve">
      Арбалеттің негізгі бөлшектерінің біріне көрінетін тұсқа (сыртына, бағытталған тілімшеге, құндаққа) таңба соғылады. Арбалетке қосымша орнатылатын құрылғылар таңбаны жаппауға тиіс. </w:t>
      </w:r>
      <w:r>
        <w:br/>
      </w:r>
      <w:r>
        <w:rPr>
          <w:rFonts w:ascii="Times New Roman"/>
          <w:b w:val="false"/>
          <w:i w:val="false"/>
          <w:color w:val="000000"/>
          <w:sz w:val="28"/>
        </w:rPr>
        <w:t xml:space="preserve">
      Таңбалаудың әртүрлі әдісіне (қалыптау, нақыштама, өңдеу, күйдіру және басқалары) рұқсат етіледі. Таңдап алынған таңба салу түрі анық, жай көзге айқын оқылатын және арбалетті пайдалану кезеңінің барлығында таңбаның сақталуын қамтамасыз етуге тиіс. </w:t>
      </w:r>
    </w:p>
    <w:bookmarkEnd w:id="98"/>
    <w:bookmarkStart w:name="z100" w:id="99"/>
    <w:p>
      <w:pPr>
        <w:spacing w:after="0"/>
        <w:ind w:left="0"/>
        <w:jc w:val="both"/>
      </w:pPr>
      <w:r>
        <w:rPr>
          <w:rFonts w:ascii="Times New Roman"/>
          <w:b w:val="false"/>
          <w:i w:val="false"/>
          <w:color w:val="000000"/>
          <w:sz w:val="28"/>
        </w:rPr>
        <w:t xml:space="preserve">
      80. Спорттық арбалеттер төрт санатқа бөлінеді: </w:t>
      </w:r>
      <w:r>
        <w:br/>
      </w:r>
      <w:r>
        <w:rPr>
          <w:rFonts w:ascii="Times New Roman"/>
          <w:b w:val="false"/>
          <w:i w:val="false"/>
          <w:color w:val="000000"/>
          <w:sz w:val="28"/>
        </w:rPr>
        <w:t xml:space="preserve">
      дәстүрлі; </w:t>
      </w:r>
      <w:r>
        <w:br/>
      </w:r>
      <w:r>
        <w:rPr>
          <w:rFonts w:ascii="Times New Roman"/>
          <w:b w:val="false"/>
          <w:i w:val="false"/>
          <w:color w:val="000000"/>
          <w:sz w:val="28"/>
        </w:rPr>
        <w:t xml:space="preserve">
      матчті; </w:t>
      </w:r>
      <w:r>
        <w:br/>
      </w:r>
      <w:r>
        <w:rPr>
          <w:rFonts w:ascii="Times New Roman"/>
          <w:b w:val="false"/>
          <w:i w:val="false"/>
          <w:color w:val="000000"/>
          <w:sz w:val="28"/>
        </w:rPr>
        <w:t xml:space="preserve">
      жорықтық; </w:t>
      </w:r>
      <w:r>
        <w:br/>
      </w:r>
      <w:r>
        <w:rPr>
          <w:rFonts w:ascii="Times New Roman"/>
          <w:b w:val="false"/>
          <w:i w:val="false"/>
          <w:color w:val="000000"/>
          <w:sz w:val="28"/>
        </w:rPr>
        <w:t xml:space="preserve">
      әмбебап. </w:t>
      </w:r>
    </w:p>
    <w:bookmarkEnd w:id="99"/>
    <w:bookmarkStart w:name="z101" w:id="100"/>
    <w:p>
      <w:pPr>
        <w:spacing w:after="0"/>
        <w:ind w:left="0"/>
        <w:jc w:val="both"/>
      </w:pPr>
      <w:r>
        <w:rPr>
          <w:rFonts w:ascii="Times New Roman"/>
          <w:b w:val="false"/>
          <w:i w:val="false"/>
          <w:color w:val="000000"/>
          <w:sz w:val="28"/>
        </w:rPr>
        <w:t xml:space="preserve">
      81. Дәстүрлі арбалеттердің құрылымдық ерекшелігі пайдаланылатын снарядтың түрімен және шаппасын қайыру тетігінің типімен анықталады. </w:t>
      </w:r>
    </w:p>
    <w:bookmarkEnd w:id="100"/>
    <w:bookmarkStart w:name="z102" w:id="101"/>
    <w:p>
      <w:pPr>
        <w:spacing w:after="0"/>
        <w:ind w:left="0"/>
        <w:jc w:val="both"/>
      </w:pPr>
      <w:r>
        <w:rPr>
          <w:rFonts w:ascii="Times New Roman"/>
          <w:b w:val="false"/>
          <w:i w:val="false"/>
          <w:color w:val="000000"/>
          <w:sz w:val="28"/>
        </w:rPr>
        <w:t xml:space="preserve">
      82. Дәстүрлі арбалеттердің адырнасын дайындау үшін табиғи материалдар пайдаланылады. </w:t>
      </w:r>
    </w:p>
    <w:bookmarkEnd w:id="101"/>
    <w:bookmarkStart w:name="z103" w:id="102"/>
    <w:p>
      <w:pPr>
        <w:spacing w:after="0"/>
        <w:ind w:left="0"/>
        <w:jc w:val="both"/>
      </w:pPr>
      <w:r>
        <w:rPr>
          <w:rFonts w:ascii="Times New Roman"/>
          <w:b w:val="false"/>
          <w:i w:val="false"/>
          <w:color w:val="000000"/>
          <w:sz w:val="28"/>
        </w:rPr>
        <w:t xml:space="preserve">
      83. Дәстүрлі арбалеттерге арналған оқтың немесе болттың пішіні қатты ағаштан жасалады, табиғи материалдардан (ағаштан, былғарыдан, құстың қанатынан) тірегіші болады. </w:t>
      </w:r>
      <w:r>
        <w:br/>
      </w:r>
      <w:r>
        <w:rPr>
          <w:rFonts w:ascii="Times New Roman"/>
          <w:b w:val="false"/>
          <w:i w:val="false"/>
          <w:color w:val="000000"/>
          <w:sz w:val="28"/>
        </w:rPr>
        <w:t xml:space="preserve">
      Оқтың немесе болттың ұшы оське симметриялы болып металдан жасалады. </w:t>
      </w:r>
      <w:r>
        <w:br/>
      </w:r>
      <w:r>
        <w:rPr>
          <w:rFonts w:ascii="Times New Roman"/>
          <w:b w:val="false"/>
          <w:i w:val="false"/>
          <w:color w:val="000000"/>
          <w:sz w:val="28"/>
        </w:rPr>
        <w:t xml:space="preserve">
      Қауырсынның саны, олардың нысаны және оқтың пішініне орналасуы, сондай-ақ оқ немесе болт ұштарының құрылымы мен нысаны арбалетті пайдаланудың нақты шарттарын ескере отырып айқындайды. </w:t>
      </w:r>
      <w:r>
        <w:br/>
      </w:r>
      <w:r>
        <w:rPr>
          <w:rFonts w:ascii="Times New Roman"/>
          <w:b w:val="false"/>
          <w:i w:val="false"/>
          <w:color w:val="000000"/>
          <w:sz w:val="28"/>
        </w:rPr>
        <w:t xml:space="preserve">
      Қыры және кесетін жиегі бар істік ұштарды қолдануға тыйым салынады. </w:t>
      </w:r>
    </w:p>
    <w:bookmarkEnd w:id="102"/>
    <w:bookmarkStart w:name="z104" w:id="103"/>
    <w:p>
      <w:pPr>
        <w:spacing w:after="0"/>
        <w:ind w:left="0"/>
        <w:jc w:val="both"/>
      </w:pPr>
      <w:r>
        <w:rPr>
          <w:rFonts w:ascii="Times New Roman"/>
          <w:b w:val="false"/>
          <w:i w:val="false"/>
          <w:color w:val="000000"/>
          <w:sz w:val="28"/>
        </w:rPr>
        <w:t xml:space="preserve">
      84. Матчті арбалет дәстүрлі спорттық арбалеттің қазіргі заманғы дамыған құрылымы болып табылады. Матчті арбалеттің құрылымдық ерекшеліктері снаряд - болттарды ату үшін қолданылатын түрімен, адырнаны көтеру тетігінің болуымен және арбалетті пайдалану шартымен анықталады. </w:t>
      </w:r>
    </w:p>
    <w:bookmarkEnd w:id="103"/>
    <w:bookmarkStart w:name="z105" w:id="104"/>
    <w:p>
      <w:pPr>
        <w:spacing w:after="0"/>
        <w:ind w:left="0"/>
        <w:jc w:val="both"/>
      </w:pPr>
      <w:r>
        <w:rPr>
          <w:rFonts w:ascii="Times New Roman"/>
          <w:b w:val="false"/>
          <w:i w:val="false"/>
          <w:color w:val="000000"/>
          <w:sz w:val="28"/>
        </w:rPr>
        <w:t xml:space="preserve">
      85. Матчті арбалеттердің құрылымдық ерекшеліктері жарыстар жүргізу ережесімен анықталады. </w:t>
      </w:r>
    </w:p>
    <w:bookmarkEnd w:id="104"/>
    <w:bookmarkStart w:name="z106" w:id="105"/>
    <w:p>
      <w:pPr>
        <w:spacing w:after="0"/>
        <w:ind w:left="0"/>
        <w:jc w:val="both"/>
      </w:pPr>
      <w:r>
        <w:rPr>
          <w:rFonts w:ascii="Times New Roman"/>
          <w:b w:val="false"/>
          <w:i w:val="false"/>
          <w:color w:val="000000"/>
          <w:sz w:val="28"/>
        </w:rPr>
        <w:t xml:space="preserve">
      86. Матчті арбалеттер үшін адырналар синтетикалық немесе болат жіптерден жасалады және соңында кішкене дөңгелектер орнатылған ілгектері болады; олар садақ иінінің соңындағы таққышқа осьтің көмегімен бекітіледі. </w:t>
      </w:r>
    </w:p>
    <w:bookmarkEnd w:id="105"/>
    <w:bookmarkStart w:name="z107" w:id="106"/>
    <w:p>
      <w:pPr>
        <w:spacing w:after="0"/>
        <w:ind w:left="0"/>
        <w:jc w:val="both"/>
      </w:pPr>
      <w:r>
        <w:rPr>
          <w:rFonts w:ascii="Times New Roman"/>
          <w:b w:val="false"/>
          <w:i w:val="false"/>
          <w:color w:val="000000"/>
          <w:sz w:val="28"/>
        </w:rPr>
        <w:t xml:space="preserve">
      87. Матчті арбалеттің снаряды - болт нысаны мен мөлшері жарыстар өткізу ережесінде көзделген болат ұшты болады. </w:t>
      </w:r>
      <w:r>
        <w:br/>
      </w:r>
      <w:r>
        <w:rPr>
          <w:rFonts w:ascii="Times New Roman"/>
          <w:b w:val="false"/>
          <w:i w:val="false"/>
          <w:color w:val="000000"/>
          <w:sz w:val="28"/>
        </w:rPr>
        <w:t xml:space="preserve">
      Матчті арбалеттер үшін болттың массасы шексіз. </w:t>
      </w:r>
    </w:p>
    <w:bookmarkEnd w:id="106"/>
    <w:bookmarkStart w:name="z108" w:id="107"/>
    <w:p>
      <w:pPr>
        <w:spacing w:after="0"/>
        <w:ind w:left="0"/>
        <w:jc w:val="both"/>
      </w:pPr>
      <w:r>
        <w:rPr>
          <w:rFonts w:ascii="Times New Roman"/>
          <w:b w:val="false"/>
          <w:i w:val="false"/>
          <w:color w:val="000000"/>
          <w:sz w:val="28"/>
        </w:rPr>
        <w:t xml:space="preserve">
      88. Жорықтық арбалет жеңіл арбалет құрылысының дамуын көрсетеді. </w:t>
      </w:r>
      <w:r>
        <w:br/>
      </w:r>
      <w:r>
        <w:rPr>
          <w:rFonts w:ascii="Times New Roman"/>
          <w:b w:val="false"/>
          <w:i w:val="false"/>
          <w:color w:val="000000"/>
          <w:sz w:val="28"/>
        </w:rPr>
        <w:t xml:space="preserve">
      Жорықтық арбалет құрылымының ерекшелігі снарядты ату үшін қолданылатын түрімен, адырнаны көтеру тетігінің жоқтығымен және арбалетті пайдалану шарттарымен анықталады. </w:t>
      </w:r>
    </w:p>
    <w:bookmarkEnd w:id="107"/>
    <w:bookmarkStart w:name="z109" w:id="108"/>
    <w:p>
      <w:pPr>
        <w:spacing w:after="0"/>
        <w:ind w:left="0"/>
        <w:jc w:val="both"/>
      </w:pPr>
      <w:r>
        <w:rPr>
          <w:rFonts w:ascii="Times New Roman"/>
          <w:b w:val="false"/>
          <w:i w:val="false"/>
          <w:color w:val="000000"/>
          <w:sz w:val="28"/>
        </w:rPr>
        <w:t xml:space="preserve">
      89. Адырна синтетикалық жіптен жасалады. </w:t>
      </w:r>
    </w:p>
    <w:bookmarkEnd w:id="108"/>
    <w:bookmarkStart w:name="z110" w:id="109"/>
    <w:p>
      <w:pPr>
        <w:spacing w:after="0"/>
        <w:ind w:left="0"/>
        <w:jc w:val="both"/>
      </w:pPr>
      <w:r>
        <w:rPr>
          <w:rFonts w:ascii="Times New Roman"/>
          <w:b w:val="false"/>
          <w:i w:val="false"/>
          <w:color w:val="000000"/>
          <w:sz w:val="28"/>
        </w:rPr>
        <w:t xml:space="preserve">
      90. Адырнаны көтеру үшін қосымша құралдар айрықшалық ретінде тек мүгедек-спортшыларға рұқсат етіледі. </w:t>
      </w:r>
    </w:p>
    <w:bookmarkEnd w:id="109"/>
    <w:bookmarkStart w:name="z111" w:id="110"/>
    <w:p>
      <w:pPr>
        <w:spacing w:after="0"/>
        <w:ind w:left="0"/>
        <w:jc w:val="both"/>
      </w:pPr>
      <w:r>
        <w:rPr>
          <w:rFonts w:ascii="Times New Roman"/>
          <w:b w:val="false"/>
          <w:i w:val="false"/>
          <w:color w:val="000000"/>
          <w:sz w:val="28"/>
        </w:rPr>
        <w:t xml:space="preserve">
      91. Жорықтық арбалеттерге оқтар оған жарамды кез келген материалдан жасалады және нысаны мен мөлшері жарыстар өткізу ережесінде анықталған металл ұштары болады. Қауырсынның санында, олардың нысаны мен мөлшерінде, сондай-ақ оқтың массасында белгіленген шектеулер болмайды. </w:t>
      </w:r>
    </w:p>
    <w:bookmarkEnd w:id="110"/>
    <w:bookmarkStart w:name="z112" w:id="111"/>
    <w:p>
      <w:pPr>
        <w:spacing w:after="0"/>
        <w:ind w:left="0"/>
        <w:jc w:val="both"/>
      </w:pPr>
      <w:r>
        <w:rPr>
          <w:rFonts w:ascii="Times New Roman"/>
          <w:b w:val="false"/>
          <w:i w:val="false"/>
          <w:color w:val="000000"/>
          <w:sz w:val="28"/>
        </w:rPr>
        <w:t xml:space="preserve">
      92. Жорықтық арбалеттерде жарыстар өткізу ережесінде рұқсат етілген қосымша құралдар: жүктер, өтемдеуіш пен тұрақтандырғыш орнатылуы мүмкін. </w:t>
      </w:r>
    </w:p>
    <w:bookmarkEnd w:id="111"/>
    <w:bookmarkStart w:name="z113" w:id="112"/>
    <w:p>
      <w:pPr>
        <w:spacing w:after="0"/>
        <w:ind w:left="0"/>
        <w:jc w:val="both"/>
      </w:pPr>
      <w:r>
        <w:rPr>
          <w:rFonts w:ascii="Times New Roman"/>
          <w:b w:val="false"/>
          <w:i w:val="false"/>
          <w:color w:val="000000"/>
          <w:sz w:val="28"/>
        </w:rPr>
        <w:t xml:space="preserve">
      93. Әмбебап арбалеттерге аз сериямен шығарылатын құрылымы жеңілдетілген арбалеттер жатады. Әмбебап арбалеттердің құрылымында тек механикалық шаппалы тетік қана қолданылады. </w:t>
      </w:r>
    </w:p>
    <w:bookmarkEnd w:id="112"/>
    <w:bookmarkStart w:name="z114" w:id="113"/>
    <w:p>
      <w:pPr>
        <w:spacing w:after="0"/>
        <w:ind w:left="0"/>
        <w:jc w:val="both"/>
      </w:pPr>
      <w:r>
        <w:rPr>
          <w:rFonts w:ascii="Times New Roman"/>
          <w:b w:val="false"/>
          <w:i w:val="false"/>
          <w:color w:val="000000"/>
          <w:sz w:val="28"/>
        </w:rPr>
        <w:t xml:space="preserve">
      94. Әмбебап арбалеттердің жұмыс адырнасы синтетикалық жіптен жасалады. </w:t>
      </w:r>
    </w:p>
    <w:bookmarkEnd w:id="113"/>
    <w:bookmarkStart w:name="z115" w:id="114"/>
    <w:p>
      <w:pPr>
        <w:spacing w:after="0"/>
        <w:ind w:left="0"/>
        <w:jc w:val="both"/>
      </w:pPr>
      <w:r>
        <w:rPr>
          <w:rFonts w:ascii="Times New Roman"/>
          <w:b w:val="false"/>
          <w:i w:val="false"/>
          <w:color w:val="000000"/>
          <w:sz w:val="28"/>
        </w:rPr>
        <w:t xml:space="preserve">
      95. Әмбебап арбалеттер үшін оқтар кез келген жарамды материалдан жасалады; олардың ұштары сопақша түрде болады. </w:t>
      </w:r>
      <w:r>
        <w:br/>
      </w:r>
      <w:r>
        <w:rPr>
          <w:rFonts w:ascii="Times New Roman"/>
          <w:b w:val="false"/>
          <w:i w:val="false"/>
          <w:color w:val="000000"/>
          <w:sz w:val="28"/>
        </w:rPr>
        <w:t xml:space="preserve">
      Ұшының диаметрі оқтың пішінінің диаметрімен бірдей. </w:t>
      </w:r>
      <w:r>
        <w:br/>
      </w:r>
      <w:r>
        <w:rPr>
          <w:rFonts w:ascii="Times New Roman"/>
          <w:b w:val="false"/>
          <w:i w:val="false"/>
          <w:color w:val="000000"/>
          <w:sz w:val="28"/>
        </w:rPr>
        <w:t xml:space="preserve">
      Қауырсынның нысанында, мөлшерінде, санында және массасында белгіленген шектеулер болмайды. Кез келген нысандағы құйрықшалар мен құрылымдар пайдаланылуы мүмкін. </w:t>
      </w:r>
    </w:p>
    <w:bookmarkEnd w:id="114"/>
    <w:bookmarkStart w:name="z116" w:id="115"/>
    <w:p>
      <w:pPr>
        <w:spacing w:after="0"/>
        <w:ind w:left="0"/>
        <w:jc w:val="both"/>
      </w:pPr>
      <w:r>
        <w:rPr>
          <w:rFonts w:ascii="Times New Roman"/>
          <w:b w:val="false"/>
          <w:i w:val="false"/>
          <w:color w:val="000000"/>
          <w:sz w:val="28"/>
        </w:rPr>
        <w:t xml:space="preserve">
      96. Әмбебап арбалеттерде жасаушы-кәсіпорынның нұсқаулығымен және ерекшелігімен анықталған арбалетке қоса берілетін құрылғылар мен аспаптар ғана орнатылуы мүмкін. </w:t>
      </w:r>
    </w:p>
    <w:bookmarkEnd w:id="115"/>
    <w:bookmarkStart w:name="z117" w:id="116"/>
    <w:p>
      <w:pPr>
        <w:spacing w:after="0"/>
        <w:ind w:left="0"/>
        <w:jc w:val="both"/>
      </w:pPr>
      <w:r>
        <w:rPr>
          <w:rFonts w:ascii="Times New Roman"/>
          <w:b w:val="false"/>
          <w:i w:val="false"/>
          <w:color w:val="000000"/>
          <w:sz w:val="28"/>
        </w:rPr>
        <w:t xml:space="preserve">
      97. Осы талаптармен дәстүрлі спорттық арбалеттердің мынадай негізгі параметрлері белгіленген: </w:t>
      </w:r>
      <w:r>
        <w:br/>
      </w:r>
      <w:r>
        <w:rPr>
          <w:rFonts w:ascii="Times New Roman"/>
          <w:b w:val="false"/>
          <w:i w:val="false"/>
          <w:color w:val="000000"/>
          <w:sz w:val="28"/>
        </w:rPr>
        <w:t xml:space="preserve">
      садақтың ең үлкен серпілуі............................ 900 мм; </w:t>
      </w:r>
      <w:r>
        <w:br/>
      </w:r>
      <w:r>
        <w:rPr>
          <w:rFonts w:ascii="Times New Roman"/>
          <w:b w:val="false"/>
          <w:i w:val="false"/>
          <w:color w:val="000000"/>
          <w:sz w:val="28"/>
        </w:rPr>
        <w:t xml:space="preserve">
      нысаналы сызықтың ең үлкен ұзындығы................... 720 мм; </w:t>
      </w:r>
      <w:r>
        <w:br/>
      </w:r>
      <w:r>
        <w:rPr>
          <w:rFonts w:ascii="Times New Roman"/>
          <w:b w:val="false"/>
          <w:i w:val="false"/>
          <w:color w:val="000000"/>
          <w:sz w:val="28"/>
        </w:rPr>
        <w:t xml:space="preserve">
      садақтың ең жоғары күші (адырнаның тартылу күші)...... 120 кг. </w:t>
      </w:r>
      <w:r>
        <w:br/>
      </w:r>
      <w:r>
        <w:rPr>
          <w:rFonts w:ascii="Times New Roman"/>
          <w:b w:val="false"/>
          <w:i w:val="false"/>
          <w:color w:val="000000"/>
          <w:sz w:val="28"/>
        </w:rPr>
        <w:t xml:space="preserve">
      Садақтың серпілуі адырна орнатылған кезде оның сыртқы ұшы бойынша өлшенеді. </w:t>
      </w:r>
    </w:p>
    <w:bookmarkEnd w:id="116"/>
    <w:bookmarkStart w:name="z118" w:id="117"/>
    <w:p>
      <w:pPr>
        <w:spacing w:after="0"/>
        <w:ind w:left="0"/>
        <w:jc w:val="both"/>
      </w:pPr>
      <w:r>
        <w:rPr>
          <w:rFonts w:ascii="Times New Roman"/>
          <w:b w:val="false"/>
          <w:i w:val="false"/>
          <w:color w:val="000000"/>
          <w:sz w:val="28"/>
        </w:rPr>
        <w:t xml:space="preserve">
      98. Осы талаптармен матчті арбалеттердің және оның болттарының негізгі параметрлерінің мынадай мәндері белгіленген. </w:t>
      </w:r>
      <w:r>
        <w:br/>
      </w:r>
      <w:r>
        <w:rPr>
          <w:rFonts w:ascii="Times New Roman"/>
          <w:b w:val="false"/>
          <w:i w:val="false"/>
          <w:color w:val="000000"/>
          <w:sz w:val="28"/>
        </w:rPr>
        <w:t xml:space="preserve">
      1) 30-м матчті арбалеттер: </w:t>
      </w:r>
      <w:r>
        <w:br/>
      </w:r>
      <w:r>
        <w:rPr>
          <w:rFonts w:ascii="Times New Roman"/>
          <w:b w:val="false"/>
          <w:i w:val="false"/>
          <w:color w:val="000000"/>
          <w:sz w:val="28"/>
        </w:rPr>
        <w:t xml:space="preserve">
      нысаналы сызықтың ең үлкен ұзындығы................... 720 мм; </w:t>
      </w:r>
      <w:r>
        <w:br/>
      </w:r>
      <w:r>
        <w:rPr>
          <w:rFonts w:ascii="Times New Roman"/>
          <w:b w:val="false"/>
          <w:i w:val="false"/>
          <w:color w:val="000000"/>
          <w:sz w:val="28"/>
        </w:rPr>
        <w:t xml:space="preserve">
      намушниктің ең үлкен ұзындығы.......................... 60 мм; </w:t>
      </w:r>
      <w:r>
        <w:br/>
      </w:r>
      <w:r>
        <w:rPr>
          <w:rFonts w:ascii="Times New Roman"/>
          <w:b w:val="false"/>
          <w:i w:val="false"/>
          <w:color w:val="000000"/>
          <w:sz w:val="28"/>
        </w:rPr>
        <w:t xml:space="preserve">
      2) адырнаның ұзындығы: </w:t>
      </w:r>
      <w:r>
        <w:br/>
      </w:r>
      <w:r>
        <w:rPr>
          <w:rFonts w:ascii="Times New Roman"/>
          <w:b w:val="false"/>
          <w:i w:val="false"/>
          <w:color w:val="000000"/>
          <w:sz w:val="28"/>
        </w:rPr>
        <w:t xml:space="preserve">
      номиналды....................... 820 мм (рұқсат +3 % - 0,5 %); </w:t>
      </w:r>
      <w:r>
        <w:br/>
      </w:r>
      <w:r>
        <w:rPr>
          <w:rFonts w:ascii="Times New Roman"/>
          <w:b w:val="false"/>
          <w:i w:val="false"/>
          <w:color w:val="000000"/>
          <w:sz w:val="28"/>
        </w:rPr>
        <w:t xml:space="preserve">
      рұқсат етілген........................................ 608 мм; </w:t>
      </w:r>
      <w:r>
        <w:br/>
      </w:r>
      <w:r>
        <w:rPr>
          <w:rFonts w:ascii="Times New Roman"/>
          <w:b w:val="false"/>
          <w:i w:val="false"/>
          <w:color w:val="000000"/>
          <w:sz w:val="28"/>
        </w:rPr>
        <w:t xml:space="preserve">
      садақтың күші (адырнаның тартылу күші)..135 кг (рұқсат - 5 %); </w:t>
      </w:r>
      <w:r>
        <w:br/>
      </w:r>
      <w:r>
        <w:rPr>
          <w:rFonts w:ascii="Times New Roman"/>
          <w:b w:val="false"/>
          <w:i w:val="false"/>
          <w:color w:val="000000"/>
          <w:sz w:val="28"/>
        </w:rPr>
        <w:t xml:space="preserve">
      арбалеттің ең үлкен массасы (қосымша жабдықтармен бірге).8 кг; </w:t>
      </w:r>
      <w:r>
        <w:br/>
      </w:r>
      <w:r>
        <w:rPr>
          <w:rFonts w:ascii="Times New Roman"/>
          <w:b w:val="false"/>
          <w:i w:val="false"/>
          <w:color w:val="000000"/>
          <w:sz w:val="28"/>
        </w:rPr>
        <w:t xml:space="preserve">
      белбеудің ені.......................................... 40 мм. </w:t>
      </w:r>
      <w:r>
        <w:br/>
      </w:r>
      <w:r>
        <w:rPr>
          <w:rFonts w:ascii="Times New Roman"/>
          <w:b w:val="false"/>
          <w:i w:val="false"/>
          <w:color w:val="000000"/>
          <w:sz w:val="28"/>
        </w:rPr>
        <w:t xml:space="preserve">
      3) 30-м матчті арбалеттердің болттары: </w:t>
      </w:r>
      <w:r>
        <w:br/>
      </w:r>
      <w:r>
        <w:rPr>
          <w:rFonts w:ascii="Times New Roman"/>
          <w:b w:val="false"/>
          <w:i w:val="false"/>
          <w:color w:val="000000"/>
          <w:sz w:val="28"/>
        </w:rPr>
        <w:t xml:space="preserve">
      ұштың материалы........................................ болат; </w:t>
      </w:r>
      <w:r>
        <w:br/>
      </w:r>
      <w:r>
        <w:rPr>
          <w:rFonts w:ascii="Times New Roman"/>
          <w:b w:val="false"/>
          <w:i w:val="false"/>
          <w:color w:val="000000"/>
          <w:sz w:val="28"/>
        </w:rPr>
        <w:t xml:space="preserve">
      цилиндрдің диаметрі.................. 6 мм (рұқсат - 0,05 мм); </w:t>
      </w:r>
      <w:r>
        <w:br/>
      </w:r>
      <w:r>
        <w:rPr>
          <w:rFonts w:ascii="Times New Roman"/>
          <w:b w:val="false"/>
          <w:i w:val="false"/>
          <w:color w:val="000000"/>
          <w:sz w:val="28"/>
        </w:rPr>
        <w:t xml:space="preserve">
      цилиндрдің ең қысқа ұзындығы........................... 15 мм; </w:t>
      </w:r>
      <w:r>
        <w:br/>
      </w:r>
      <w:r>
        <w:rPr>
          <w:rFonts w:ascii="Times New Roman"/>
          <w:b w:val="false"/>
          <w:i w:val="false"/>
          <w:color w:val="000000"/>
          <w:sz w:val="28"/>
        </w:rPr>
        <w:t xml:space="preserve">
      цилиндр бүйірінің шығыңқылығы........................... 5 мм. </w:t>
      </w:r>
      <w:r>
        <w:br/>
      </w:r>
      <w:r>
        <w:rPr>
          <w:rFonts w:ascii="Times New Roman"/>
          <w:b w:val="false"/>
          <w:i w:val="false"/>
          <w:color w:val="000000"/>
          <w:sz w:val="28"/>
        </w:rPr>
        <w:t xml:space="preserve">
      Цилиндр қапталының бетінде бұранданың болуына рұқсат етіледі. </w:t>
      </w:r>
      <w:r>
        <w:br/>
      </w:r>
      <w:r>
        <w:rPr>
          <w:rFonts w:ascii="Times New Roman"/>
          <w:b w:val="false"/>
          <w:i w:val="false"/>
          <w:color w:val="000000"/>
          <w:sz w:val="28"/>
        </w:rPr>
        <w:t xml:space="preserve">
      4) 10-м матчті арбалеттер: </w:t>
      </w:r>
      <w:r>
        <w:br/>
      </w:r>
      <w:r>
        <w:rPr>
          <w:rFonts w:ascii="Times New Roman"/>
          <w:b w:val="false"/>
          <w:i w:val="false"/>
          <w:color w:val="000000"/>
          <w:sz w:val="28"/>
        </w:rPr>
        <w:t xml:space="preserve">
      нысаналы сызықтың ең үлкен ұзындығы................... 720 мм; </w:t>
      </w:r>
      <w:r>
        <w:br/>
      </w:r>
      <w:r>
        <w:rPr>
          <w:rFonts w:ascii="Times New Roman"/>
          <w:b w:val="false"/>
          <w:i w:val="false"/>
          <w:color w:val="000000"/>
          <w:sz w:val="28"/>
        </w:rPr>
        <w:t xml:space="preserve">
      намушниктің ең үлкен ұзындығы.......................... 60 мм; </w:t>
      </w:r>
      <w:r>
        <w:br/>
      </w:r>
      <w:r>
        <w:rPr>
          <w:rFonts w:ascii="Times New Roman"/>
          <w:b w:val="false"/>
          <w:i w:val="false"/>
          <w:color w:val="000000"/>
          <w:sz w:val="28"/>
        </w:rPr>
        <w:t xml:space="preserve">
      5) адырнаның ұзындығы: </w:t>
      </w:r>
      <w:r>
        <w:br/>
      </w:r>
      <w:r>
        <w:rPr>
          <w:rFonts w:ascii="Times New Roman"/>
          <w:b w:val="false"/>
          <w:i w:val="false"/>
          <w:color w:val="000000"/>
          <w:sz w:val="28"/>
        </w:rPr>
        <w:t xml:space="preserve">
      номиналды....................... 608 мм (рұқсат +3 % - 0,5 %); </w:t>
      </w:r>
      <w:r>
        <w:br/>
      </w:r>
      <w:r>
        <w:rPr>
          <w:rFonts w:ascii="Times New Roman"/>
          <w:b w:val="false"/>
          <w:i w:val="false"/>
          <w:color w:val="000000"/>
          <w:sz w:val="28"/>
        </w:rPr>
        <w:t xml:space="preserve">
      рұқсат етілген 530 мм (рұқсат +3 %/ - 0,5%); 500 мм (рұқсат </w:t>
      </w:r>
      <w:r>
        <w:br/>
      </w:r>
      <w:r>
        <w:rPr>
          <w:rFonts w:ascii="Times New Roman"/>
          <w:b w:val="false"/>
          <w:i w:val="false"/>
          <w:color w:val="000000"/>
          <w:sz w:val="28"/>
        </w:rPr>
        <w:t xml:space="preserve">
      +3 % -0,5 %); </w:t>
      </w:r>
      <w:r>
        <w:br/>
      </w:r>
      <w:r>
        <w:rPr>
          <w:rFonts w:ascii="Times New Roman"/>
          <w:b w:val="false"/>
          <w:i w:val="false"/>
          <w:color w:val="000000"/>
          <w:sz w:val="28"/>
        </w:rPr>
        <w:t xml:space="preserve">
      498 мм (рұқсат + 3 %/ - 0,5 %); 448 мм (рұқсат + 3 % - 0,5 %) </w:t>
      </w:r>
      <w:r>
        <w:br/>
      </w:r>
      <w:r>
        <w:rPr>
          <w:rFonts w:ascii="Times New Roman"/>
          <w:b w:val="false"/>
          <w:i w:val="false"/>
          <w:color w:val="000000"/>
          <w:sz w:val="28"/>
        </w:rPr>
        <w:t xml:space="preserve">
      садақтың күші (адырнаның тартылу күші) 80 кг (рұқсат + 5 %); </w:t>
      </w:r>
      <w:r>
        <w:br/>
      </w:r>
      <w:r>
        <w:rPr>
          <w:rFonts w:ascii="Times New Roman"/>
          <w:b w:val="false"/>
          <w:i w:val="false"/>
          <w:color w:val="000000"/>
          <w:sz w:val="28"/>
        </w:rPr>
        <w:t xml:space="preserve">
      арбалеттің ең үлкен массасы.......................... 6,75 кг; </w:t>
      </w:r>
      <w:r>
        <w:br/>
      </w:r>
      <w:r>
        <w:rPr>
          <w:rFonts w:ascii="Times New Roman"/>
          <w:b w:val="false"/>
          <w:i w:val="false"/>
          <w:color w:val="000000"/>
          <w:sz w:val="28"/>
        </w:rPr>
        <w:t xml:space="preserve">
      6) 10-м матчті арбалеттердің болттары: </w:t>
      </w:r>
      <w:r>
        <w:br/>
      </w:r>
      <w:r>
        <w:rPr>
          <w:rFonts w:ascii="Times New Roman"/>
          <w:b w:val="false"/>
          <w:i w:val="false"/>
          <w:color w:val="000000"/>
          <w:sz w:val="28"/>
        </w:rPr>
        <w:t xml:space="preserve">
      ұшының материалы....................................... болат; </w:t>
      </w:r>
      <w:r>
        <w:br/>
      </w:r>
      <w:r>
        <w:rPr>
          <w:rFonts w:ascii="Times New Roman"/>
          <w:b w:val="false"/>
          <w:i w:val="false"/>
          <w:color w:val="000000"/>
          <w:sz w:val="28"/>
        </w:rPr>
        <w:t xml:space="preserve">
      цилиндрдің диаметрі.................................... 10 мм; </w:t>
      </w:r>
      <w:r>
        <w:br/>
      </w:r>
      <w:r>
        <w:rPr>
          <w:rFonts w:ascii="Times New Roman"/>
          <w:b w:val="false"/>
          <w:i w:val="false"/>
          <w:color w:val="000000"/>
          <w:sz w:val="28"/>
        </w:rPr>
        <w:t xml:space="preserve">
      цилиндр бүйірінің шығыңқысы........................... 0,5 мм. </w:t>
      </w:r>
      <w:r>
        <w:br/>
      </w:r>
      <w:r>
        <w:rPr>
          <w:rFonts w:ascii="Times New Roman"/>
          <w:b w:val="false"/>
          <w:i w:val="false"/>
          <w:color w:val="000000"/>
          <w:sz w:val="28"/>
        </w:rPr>
        <w:t xml:space="preserve">
      Цилиндр қапталының бетінде бұранданың болуына рұқсат етіледі. </w:t>
      </w:r>
    </w:p>
    <w:bookmarkEnd w:id="117"/>
    <w:bookmarkStart w:name="z119" w:id="118"/>
    <w:p>
      <w:pPr>
        <w:spacing w:after="0"/>
        <w:ind w:left="0"/>
        <w:jc w:val="both"/>
      </w:pPr>
      <w:r>
        <w:rPr>
          <w:rFonts w:ascii="Times New Roman"/>
          <w:b w:val="false"/>
          <w:i w:val="false"/>
          <w:color w:val="000000"/>
          <w:sz w:val="28"/>
        </w:rPr>
        <w:t xml:space="preserve">
      99. Осы талаптармен жорықтық арбалеттердің және оның жебелерінің негізгі параметрлерінің мынадай мәндері белгіленген: </w:t>
      </w:r>
      <w:r>
        <w:br/>
      </w:r>
      <w:r>
        <w:rPr>
          <w:rFonts w:ascii="Times New Roman"/>
          <w:b w:val="false"/>
          <w:i w:val="false"/>
          <w:color w:val="000000"/>
          <w:sz w:val="28"/>
        </w:rPr>
        <w:t xml:space="preserve">
      1) жорықтық арбалеттер: </w:t>
      </w:r>
      <w:r>
        <w:br/>
      </w:r>
      <w:r>
        <w:rPr>
          <w:rFonts w:ascii="Times New Roman"/>
          <w:b w:val="false"/>
          <w:i w:val="false"/>
          <w:color w:val="000000"/>
          <w:sz w:val="28"/>
        </w:rPr>
        <w:t xml:space="preserve">
      нысаналы сызықтың ең үлкен ұзындығы................... 720 мм; </w:t>
      </w:r>
      <w:r>
        <w:br/>
      </w:r>
      <w:r>
        <w:rPr>
          <w:rFonts w:ascii="Times New Roman"/>
          <w:b w:val="false"/>
          <w:i w:val="false"/>
          <w:color w:val="000000"/>
          <w:sz w:val="28"/>
        </w:rPr>
        <w:t xml:space="preserve">
      намушниктің ең үлкен ұзындығы.......................... 60 мм; </w:t>
      </w:r>
      <w:r>
        <w:br/>
      </w:r>
      <w:r>
        <w:rPr>
          <w:rFonts w:ascii="Times New Roman"/>
          <w:b w:val="false"/>
          <w:i w:val="false"/>
          <w:color w:val="000000"/>
          <w:sz w:val="28"/>
        </w:rPr>
        <w:t xml:space="preserve">
      артқы нысананың ең үлкен ұзындығы </w:t>
      </w:r>
      <w:r>
        <w:br/>
      </w:r>
      <w:r>
        <w:rPr>
          <w:rFonts w:ascii="Times New Roman"/>
          <w:b w:val="false"/>
          <w:i w:val="false"/>
          <w:color w:val="000000"/>
          <w:sz w:val="28"/>
        </w:rPr>
        <w:t xml:space="preserve">
      (блендамен және көз үстімен бірге).................... 150 мм; </w:t>
      </w:r>
      <w:r>
        <w:br/>
      </w:r>
      <w:r>
        <w:rPr>
          <w:rFonts w:ascii="Times New Roman"/>
          <w:b w:val="false"/>
          <w:i w:val="false"/>
          <w:color w:val="000000"/>
          <w:sz w:val="28"/>
        </w:rPr>
        <w:t xml:space="preserve">
      иінінің ең үлкен серпуі............................... 900 мм; </w:t>
      </w:r>
      <w:r>
        <w:br/>
      </w:r>
      <w:r>
        <w:rPr>
          <w:rFonts w:ascii="Times New Roman"/>
          <w:b w:val="false"/>
          <w:i w:val="false"/>
          <w:color w:val="000000"/>
          <w:sz w:val="28"/>
        </w:rPr>
        <w:t xml:space="preserve">
      садақтың ең жоғары күші (адырнаның тартылу күші)....... 43 кг; </w:t>
      </w:r>
      <w:r>
        <w:br/>
      </w:r>
      <w:r>
        <w:rPr>
          <w:rFonts w:ascii="Times New Roman"/>
          <w:b w:val="false"/>
          <w:i w:val="false"/>
          <w:color w:val="000000"/>
          <w:sz w:val="28"/>
        </w:rPr>
        <w:t xml:space="preserve">
      адырнаның ең жоғары жұмыс жүрісі...................... 300 мм; </w:t>
      </w:r>
      <w:r>
        <w:br/>
      </w:r>
      <w:r>
        <w:rPr>
          <w:rFonts w:ascii="Times New Roman"/>
          <w:b w:val="false"/>
          <w:i w:val="false"/>
          <w:color w:val="000000"/>
          <w:sz w:val="28"/>
        </w:rPr>
        <w:t xml:space="preserve">
      арбалеттің ең үлкен салмағы (қосымша құралдармен </w:t>
      </w:r>
      <w:r>
        <w:br/>
      </w:r>
      <w:r>
        <w:rPr>
          <w:rFonts w:ascii="Times New Roman"/>
          <w:b w:val="false"/>
          <w:i w:val="false"/>
          <w:color w:val="000000"/>
          <w:sz w:val="28"/>
        </w:rPr>
        <w:t xml:space="preserve">
      бірге).............................................. 6,75 кг. </w:t>
      </w:r>
      <w:r>
        <w:br/>
      </w:r>
      <w:r>
        <w:rPr>
          <w:rFonts w:ascii="Times New Roman"/>
          <w:b w:val="false"/>
          <w:i w:val="false"/>
          <w:color w:val="000000"/>
          <w:sz w:val="28"/>
        </w:rPr>
        <w:t xml:space="preserve">
      2) жорықтық арбалеттерге оқтар: </w:t>
      </w:r>
      <w:r>
        <w:br/>
      </w:r>
      <w:r>
        <w:rPr>
          <w:rFonts w:ascii="Times New Roman"/>
          <w:b w:val="false"/>
          <w:i w:val="false"/>
          <w:color w:val="000000"/>
          <w:sz w:val="28"/>
        </w:rPr>
        <w:t xml:space="preserve">
      ұштың түрі........................................... сопақша; </w:t>
      </w:r>
      <w:r>
        <w:br/>
      </w:r>
      <w:r>
        <w:rPr>
          <w:rFonts w:ascii="Times New Roman"/>
          <w:b w:val="false"/>
          <w:i w:val="false"/>
          <w:color w:val="000000"/>
          <w:sz w:val="28"/>
        </w:rPr>
        <w:t xml:space="preserve">
      ең үлкен мұқалу бұрышы (конусты ұштар үшін)........ 60 градус; </w:t>
      </w:r>
      <w:r>
        <w:br/>
      </w:r>
      <w:r>
        <w:rPr>
          <w:rFonts w:ascii="Times New Roman"/>
          <w:b w:val="false"/>
          <w:i w:val="false"/>
          <w:color w:val="000000"/>
          <w:sz w:val="28"/>
        </w:rPr>
        <w:t xml:space="preserve">
      ең үлкен калибр үсті (оқтың диаметрінен ұштың диаметрінің </w:t>
      </w:r>
      <w:r>
        <w:br/>
      </w:r>
      <w:r>
        <w:rPr>
          <w:rFonts w:ascii="Times New Roman"/>
          <w:b w:val="false"/>
          <w:i w:val="false"/>
          <w:color w:val="000000"/>
          <w:sz w:val="28"/>
        </w:rPr>
        <w:t xml:space="preserve">
      асып түсуі )............................................ 2 мм; </w:t>
      </w:r>
      <w:r>
        <w:br/>
      </w:r>
      <w:r>
        <w:rPr>
          <w:rFonts w:ascii="Times New Roman"/>
          <w:b w:val="false"/>
          <w:i w:val="false"/>
          <w:color w:val="000000"/>
          <w:sz w:val="28"/>
        </w:rPr>
        <w:t xml:space="preserve">
      3) оқтың ұзындығы: </w:t>
      </w:r>
      <w:r>
        <w:br/>
      </w:r>
      <w:r>
        <w:rPr>
          <w:rFonts w:ascii="Times New Roman"/>
          <w:b w:val="false"/>
          <w:i w:val="false"/>
          <w:color w:val="000000"/>
          <w:sz w:val="28"/>
        </w:rPr>
        <w:t xml:space="preserve">
      ең кіші............................................... 304 мм; </w:t>
      </w:r>
      <w:r>
        <w:br/>
      </w:r>
      <w:r>
        <w:rPr>
          <w:rFonts w:ascii="Times New Roman"/>
          <w:b w:val="false"/>
          <w:i w:val="false"/>
          <w:color w:val="000000"/>
          <w:sz w:val="28"/>
        </w:rPr>
        <w:t xml:space="preserve">
      ең үлкен.............................................. 457 мм. </w:t>
      </w:r>
    </w:p>
    <w:bookmarkEnd w:id="118"/>
    <w:bookmarkStart w:name="z120" w:id="119"/>
    <w:p>
      <w:pPr>
        <w:spacing w:after="0"/>
        <w:ind w:left="0"/>
        <w:jc w:val="both"/>
      </w:pPr>
      <w:r>
        <w:rPr>
          <w:rFonts w:ascii="Times New Roman"/>
          <w:b w:val="false"/>
          <w:i w:val="false"/>
          <w:color w:val="000000"/>
          <w:sz w:val="28"/>
        </w:rPr>
        <w:t xml:space="preserve">
      100. Осы талаптармен әмбебап (спорттық-аңшылық) арбалеттердің және оның жебелерінің негізгі параметрлерінің мынадай мәндері белгіленген: </w:t>
      </w:r>
      <w:r>
        <w:br/>
      </w:r>
      <w:r>
        <w:rPr>
          <w:rFonts w:ascii="Times New Roman"/>
          <w:b w:val="false"/>
          <w:i w:val="false"/>
          <w:color w:val="000000"/>
          <w:sz w:val="28"/>
        </w:rPr>
        <w:t xml:space="preserve">
      1) әмбебап арбалеттер: </w:t>
      </w:r>
      <w:r>
        <w:br/>
      </w:r>
      <w:r>
        <w:rPr>
          <w:rFonts w:ascii="Times New Roman"/>
          <w:b w:val="false"/>
          <w:i w:val="false"/>
          <w:color w:val="000000"/>
          <w:sz w:val="28"/>
        </w:rPr>
        <w:t xml:space="preserve">
      иінінің ең үлкен серпілуі: </w:t>
      </w:r>
      <w:r>
        <w:br/>
      </w:r>
      <w:r>
        <w:rPr>
          <w:rFonts w:ascii="Times New Roman"/>
          <w:b w:val="false"/>
          <w:i w:val="false"/>
          <w:color w:val="000000"/>
          <w:sz w:val="28"/>
        </w:rPr>
        <w:t xml:space="preserve">
      рекурсивті садақ...................................... 914 мм; </w:t>
      </w:r>
      <w:r>
        <w:br/>
      </w:r>
      <w:r>
        <w:rPr>
          <w:rFonts w:ascii="Times New Roman"/>
          <w:b w:val="false"/>
          <w:i w:val="false"/>
          <w:color w:val="000000"/>
          <w:sz w:val="28"/>
        </w:rPr>
        <w:t xml:space="preserve">
      "компаунд" садағы..................................... 762 мм; </w:t>
      </w:r>
      <w:r>
        <w:br/>
      </w:r>
      <w:r>
        <w:rPr>
          <w:rFonts w:ascii="Times New Roman"/>
          <w:b w:val="false"/>
          <w:i w:val="false"/>
          <w:color w:val="000000"/>
          <w:sz w:val="28"/>
        </w:rPr>
        <w:t xml:space="preserve">
      садақтың ең жоғары күші (адырнаның тартылу </w:t>
      </w:r>
      <w:r>
        <w:br/>
      </w:r>
      <w:r>
        <w:rPr>
          <w:rFonts w:ascii="Times New Roman"/>
          <w:b w:val="false"/>
          <w:i w:val="false"/>
          <w:color w:val="000000"/>
          <w:sz w:val="28"/>
        </w:rPr>
        <w:t xml:space="preserve">
      күші).................................... 68 кг (рұқсат +5 %); </w:t>
      </w:r>
      <w:r>
        <w:br/>
      </w:r>
      <w:r>
        <w:rPr>
          <w:rFonts w:ascii="Times New Roman"/>
          <w:b w:val="false"/>
          <w:i w:val="false"/>
          <w:color w:val="000000"/>
          <w:sz w:val="28"/>
        </w:rPr>
        <w:t xml:space="preserve">
      арбалеттің ең үлкен салмағы (нысанамен бірге)......... 4,5 кг. </w:t>
      </w:r>
      <w:r>
        <w:br/>
      </w:r>
      <w:r>
        <w:rPr>
          <w:rFonts w:ascii="Times New Roman"/>
          <w:b w:val="false"/>
          <w:i w:val="false"/>
          <w:color w:val="000000"/>
          <w:sz w:val="28"/>
        </w:rPr>
        <w:t xml:space="preserve">
      Садақ иінінің серпуі рекурсивті садақтардың иінінің соңындағы сырты бойынша не "компаунд" типті садақтардың блоктар - эксцентриктердің осьтері бойынша орнатылған адырна кезінде өлшенеді. </w:t>
      </w:r>
      <w:r>
        <w:br/>
      </w:r>
      <w:r>
        <w:rPr>
          <w:rFonts w:ascii="Times New Roman"/>
          <w:b w:val="false"/>
          <w:i w:val="false"/>
          <w:color w:val="000000"/>
          <w:sz w:val="28"/>
        </w:rPr>
        <w:t xml:space="preserve">
      2) әмбебап арбалеттерге орнатылған жебелер: </w:t>
      </w:r>
      <w:r>
        <w:br/>
      </w:r>
      <w:r>
        <w:rPr>
          <w:rFonts w:ascii="Times New Roman"/>
          <w:b w:val="false"/>
          <w:i w:val="false"/>
          <w:color w:val="000000"/>
          <w:sz w:val="28"/>
        </w:rPr>
        <w:t xml:space="preserve">
      ұштың нысаны......................................... сопақша; </w:t>
      </w:r>
      <w:r>
        <w:br/>
      </w:r>
      <w:r>
        <w:rPr>
          <w:rFonts w:ascii="Times New Roman"/>
          <w:b w:val="false"/>
          <w:i w:val="false"/>
          <w:color w:val="000000"/>
          <w:sz w:val="28"/>
        </w:rPr>
        <w:t xml:space="preserve">
      ұштың ең кіші массасы белгіленбейді; </w:t>
      </w:r>
      <w:r>
        <w:br/>
      </w:r>
      <w:r>
        <w:rPr>
          <w:rFonts w:ascii="Times New Roman"/>
          <w:b w:val="false"/>
          <w:i w:val="false"/>
          <w:color w:val="000000"/>
          <w:sz w:val="28"/>
        </w:rPr>
        <w:t xml:space="preserve">
      3) жебенің ұзындығы: </w:t>
      </w:r>
      <w:r>
        <w:br/>
      </w:r>
      <w:r>
        <w:rPr>
          <w:rFonts w:ascii="Times New Roman"/>
          <w:b w:val="false"/>
          <w:i w:val="false"/>
          <w:color w:val="000000"/>
          <w:sz w:val="28"/>
        </w:rPr>
        <w:t xml:space="preserve">
      ең кіші............................................... 355 мм; </w:t>
      </w:r>
      <w:r>
        <w:br/>
      </w:r>
      <w:r>
        <w:rPr>
          <w:rFonts w:ascii="Times New Roman"/>
          <w:b w:val="false"/>
          <w:i w:val="false"/>
          <w:color w:val="000000"/>
          <w:sz w:val="28"/>
        </w:rPr>
        <w:t xml:space="preserve">
      ең үлкен.............................................. 610 мм. </w:t>
      </w:r>
    </w:p>
    <w:bookmarkEnd w:id="119"/>
    <w:bookmarkStart w:name="z121" w:id="120"/>
    <w:p>
      <w:pPr>
        <w:spacing w:after="0"/>
        <w:ind w:left="0"/>
        <w:jc w:val="both"/>
      </w:pPr>
      <w:r>
        <w:rPr>
          <w:rFonts w:ascii="Times New Roman"/>
          <w:b w:val="false"/>
          <w:i w:val="false"/>
          <w:color w:val="000000"/>
          <w:sz w:val="28"/>
        </w:rPr>
        <w:t xml:space="preserve">
      101. Спорттық арбалеттерде: </w:t>
      </w:r>
      <w:r>
        <w:br/>
      </w:r>
      <w:r>
        <w:rPr>
          <w:rFonts w:ascii="Times New Roman"/>
          <w:b w:val="false"/>
          <w:i w:val="false"/>
          <w:color w:val="000000"/>
          <w:sz w:val="28"/>
        </w:rPr>
        <w:t xml:space="preserve">
      1) әртүрлі шымыр қасиеті бар қозғалмалы бөлікті құрамдастырылған садақтарды; </w:t>
      </w:r>
      <w:r>
        <w:br/>
      </w:r>
      <w:r>
        <w:rPr>
          <w:rFonts w:ascii="Times New Roman"/>
          <w:b w:val="false"/>
          <w:i w:val="false"/>
          <w:color w:val="000000"/>
          <w:sz w:val="28"/>
        </w:rPr>
        <w:t xml:space="preserve">
      2) тігінен орналасқан садақтарды; </w:t>
      </w:r>
      <w:r>
        <w:br/>
      </w:r>
      <w:r>
        <w:rPr>
          <w:rFonts w:ascii="Times New Roman"/>
          <w:b w:val="false"/>
          <w:i w:val="false"/>
          <w:color w:val="000000"/>
          <w:sz w:val="28"/>
        </w:rPr>
        <w:t xml:space="preserve">
      3) садақты көтеру үшін пневматикалық және гидравликалық аспаптарды (активаторларды); </w:t>
      </w:r>
      <w:r>
        <w:br/>
      </w:r>
      <w:r>
        <w:rPr>
          <w:rFonts w:ascii="Times New Roman"/>
          <w:b w:val="false"/>
          <w:i w:val="false"/>
          <w:color w:val="000000"/>
          <w:sz w:val="28"/>
        </w:rPr>
        <w:t xml:space="preserve">
      4) арбалеттің корпусындағы түзету линзасын орнатуға рұқсат етілмейді. </w:t>
      </w:r>
    </w:p>
    <w:bookmarkEnd w:id="120"/>
    <w:bookmarkStart w:name="z122" w:id="121"/>
    <w:p>
      <w:pPr>
        <w:spacing w:after="0"/>
        <w:ind w:left="0"/>
        <w:jc w:val="both"/>
      </w:pPr>
      <w:r>
        <w:rPr>
          <w:rFonts w:ascii="Times New Roman"/>
          <w:b w:val="false"/>
          <w:i w:val="false"/>
          <w:color w:val="000000"/>
          <w:sz w:val="28"/>
        </w:rPr>
        <w:t xml:space="preserve">
      102. Демалыс және көңіл көтеруге арналған арбалеттер құрылымының сырт пішіні спорттық арбалеттерге ұқсас, сондай-ақ тапанша типтес құрылымы болуы мүмкін. </w:t>
      </w:r>
    </w:p>
    <w:bookmarkEnd w:id="121"/>
    <w:bookmarkStart w:name="z123" w:id="122"/>
    <w:p>
      <w:pPr>
        <w:spacing w:after="0"/>
        <w:ind w:left="0"/>
        <w:jc w:val="both"/>
      </w:pPr>
      <w:r>
        <w:rPr>
          <w:rFonts w:ascii="Times New Roman"/>
          <w:b w:val="false"/>
          <w:i w:val="false"/>
          <w:color w:val="000000"/>
          <w:sz w:val="28"/>
        </w:rPr>
        <w:t xml:space="preserve">
      103. Жауынгерлік қасиетінің жоқтығын қамтамасыз ететін демалыс және көңіл көтеруге арналған арбалеттердің негізгі техникалық параметрлері: </w:t>
      </w:r>
      <w:r>
        <w:br/>
      </w:r>
      <w:r>
        <w:rPr>
          <w:rFonts w:ascii="Times New Roman"/>
          <w:b w:val="false"/>
          <w:i w:val="false"/>
          <w:color w:val="000000"/>
          <w:sz w:val="28"/>
        </w:rPr>
        <w:t xml:space="preserve">
      1) демалыс және көңіл көтеруге арналған арбалеттер: </w:t>
      </w:r>
      <w:r>
        <w:br/>
      </w:r>
      <w:r>
        <w:rPr>
          <w:rFonts w:ascii="Times New Roman"/>
          <w:b w:val="false"/>
          <w:i w:val="false"/>
          <w:color w:val="000000"/>
          <w:sz w:val="28"/>
        </w:rPr>
        <w:t xml:space="preserve">
      садақтың күші (адырнаның тартылу күші)......... 20 кг аспайды; </w:t>
      </w:r>
      <w:r>
        <w:br/>
      </w:r>
      <w:r>
        <w:rPr>
          <w:rFonts w:ascii="Times New Roman"/>
          <w:b w:val="false"/>
          <w:i w:val="false"/>
          <w:color w:val="000000"/>
          <w:sz w:val="28"/>
        </w:rPr>
        <w:t xml:space="preserve">
      арбалеттің ең үлкен массасы (нысанамен бірге)......... 3,5 кг; </w:t>
      </w:r>
      <w:r>
        <w:br/>
      </w:r>
      <w:r>
        <w:rPr>
          <w:rFonts w:ascii="Times New Roman"/>
          <w:b w:val="false"/>
          <w:i w:val="false"/>
          <w:color w:val="000000"/>
          <w:sz w:val="28"/>
        </w:rPr>
        <w:t xml:space="preserve">
      2) демалыс және көңіл көтеруге арналған арбалеттердің жебелері мен болттары: </w:t>
      </w:r>
      <w:r>
        <w:br/>
      </w:r>
      <w:r>
        <w:rPr>
          <w:rFonts w:ascii="Times New Roman"/>
          <w:b w:val="false"/>
          <w:i w:val="false"/>
          <w:color w:val="000000"/>
          <w:sz w:val="28"/>
        </w:rPr>
        <w:t xml:space="preserve">
      жебе ұшының нысаны................................... сопақша; </w:t>
      </w:r>
      <w:r>
        <w:br/>
      </w:r>
      <w:r>
        <w:rPr>
          <w:rFonts w:ascii="Times New Roman"/>
          <w:b w:val="false"/>
          <w:i w:val="false"/>
          <w:color w:val="000000"/>
          <w:sz w:val="28"/>
        </w:rPr>
        <w:t xml:space="preserve">
      снарядтың ең үлкен массасы.............................. 30 г; </w:t>
      </w:r>
      <w:r>
        <w:br/>
      </w:r>
      <w:r>
        <w:rPr>
          <w:rFonts w:ascii="Times New Roman"/>
          <w:b w:val="false"/>
          <w:i w:val="false"/>
          <w:color w:val="000000"/>
          <w:sz w:val="28"/>
        </w:rPr>
        <w:t xml:space="preserve">
      3) садақтың күші 20 кг-нан аспайтын демалыс және көңіл көтеруге арналған арбалеттердің нақты үлгісіне штаттық снарядтың құрылымы және техникалық сипаттамасы жақын қашықтықта (5 м-ден аспайды) атыстың нысанаға тию қасиетін тексеру кезінде ұштың нысанаға кіруін болдырмауға тиіс: </w:t>
      </w:r>
      <w:r>
        <w:br/>
      </w:r>
      <w:r>
        <w:rPr>
          <w:rFonts w:ascii="Times New Roman"/>
          <w:b w:val="false"/>
          <w:i w:val="false"/>
          <w:color w:val="000000"/>
          <w:sz w:val="28"/>
        </w:rPr>
        <w:t xml:space="preserve">
      құрғақ қарағайлы тақтайға........... 8 мм тереңдіктен аспайды; </w:t>
      </w:r>
      <w:r>
        <w:br/>
      </w:r>
      <w:r>
        <w:rPr>
          <w:rFonts w:ascii="Times New Roman"/>
          <w:b w:val="false"/>
          <w:i w:val="false"/>
          <w:color w:val="000000"/>
          <w:sz w:val="28"/>
        </w:rPr>
        <w:t xml:space="preserve">
      арнайы пластикті нысанаға.......... 15 мм тереңдіктен аспайды. </w:t>
      </w:r>
    </w:p>
    <w:bookmarkEnd w:id="122"/>
    <w:bookmarkStart w:name="z124" w:id="123"/>
    <w:p>
      <w:pPr>
        <w:spacing w:after="0"/>
        <w:ind w:left="0"/>
        <w:jc w:val="left"/>
      </w:pPr>
      <w:r>
        <w:rPr>
          <w:rFonts w:ascii="Times New Roman"/>
          <w:b/>
          <w:i w:val="false"/>
          <w:color w:val="000000"/>
        </w:rPr>
        <w:t xml:space="preserve"> 
  16. Спорттық садақтарға және олардың жебелеріне қойылатын криминалистік талаптар </w:t>
      </w:r>
    </w:p>
    <w:bookmarkEnd w:id="123"/>
    <w:bookmarkStart w:name="z125" w:id="124"/>
    <w:p>
      <w:pPr>
        <w:spacing w:after="0"/>
        <w:ind w:left="0"/>
        <w:jc w:val="both"/>
      </w:pPr>
      <w:r>
        <w:rPr>
          <w:rFonts w:ascii="Times New Roman"/>
          <w:b w:val="false"/>
          <w:i w:val="false"/>
          <w:color w:val="000000"/>
          <w:sz w:val="28"/>
        </w:rPr>
        <w:t xml:space="preserve">
      104. Осы криминалистік талаптар оларды спорттық жаттығулар мен жарыстар өткізу кезінде пайдалануға арналған спорттық мүкаммал заттары болып табылатын спорттық садақтарға және олардың жебелеріне қолданылады. </w:t>
      </w:r>
      <w:r>
        <w:br/>
      </w:r>
      <w:r>
        <w:rPr>
          <w:rFonts w:ascii="Times New Roman"/>
          <w:b w:val="false"/>
          <w:i w:val="false"/>
          <w:color w:val="000000"/>
          <w:sz w:val="28"/>
        </w:rPr>
        <w:t xml:space="preserve">
      Спорттық садақтар спорттық лақтыратын қарудың бір түрі болып табылады. </w:t>
      </w:r>
    </w:p>
    <w:bookmarkEnd w:id="124"/>
    <w:bookmarkStart w:name="z126" w:id="125"/>
    <w:p>
      <w:pPr>
        <w:spacing w:after="0"/>
        <w:ind w:left="0"/>
        <w:jc w:val="both"/>
      </w:pPr>
      <w:r>
        <w:rPr>
          <w:rFonts w:ascii="Times New Roman"/>
          <w:b w:val="false"/>
          <w:i w:val="false"/>
          <w:color w:val="000000"/>
          <w:sz w:val="28"/>
        </w:rPr>
        <w:t xml:space="preserve">
      105. Спорттық садақтар үш түрге бөлінеді: </w:t>
      </w:r>
      <w:r>
        <w:br/>
      </w:r>
      <w:r>
        <w:rPr>
          <w:rFonts w:ascii="Times New Roman"/>
          <w:b w:val="false"/>
          <w:i w:val="false"/>
          <w:color w:val="000000"/>
          <w:sz w:val="28"/>
        </w:rPr>
        <w:t xml:space="preserve">
      жай немесе "олимпик" садағы; </w:t>
      </w:r>
      <w:r>
        <w:br/>
      </w:r>
      <w:r>
        <w:rPr>
          <w:rFonts w:ascii="Times New Roman"/>
          <w:b w:val="false"/>
          <w:i w:val="false"/>
          <w:color w:val="000000"/>
          <w:sz w:val="28"/>
        </w:rPr>
        <w:t xml:space="preserve">
      күрделі немесе "компаунд" садағы; </w:t>
      </w:r>
      <w:r>
        <w:br/>
      </w:r>
      <w:r>
        <w:rPr>
          <w:rFonts w:ascii="Times New Roman"/>
          <w:b w:val="false"/>
          <w:i w:val="false"/>
          <w:color w:val="000000"/>
          <w:sz w:val="28"/>
        </w:rPr>
        <w:t xml:space="preserve">
      жалаң немесе "баребау" садағы. </w:t>
      </w:r>
    </w:p>
    <w:bookmarkEnd w:id="125"/>
    <w:bookmarkStart w:name="z127" w:id="126"/>
    <w:p>
      <w:pPr>
        <w:spacing w:after="0"/>
        <w:ind w:left="0"/>
        <w:jc w:val="both"/>
      </w:pPr>
      <w:r>
        <w:rPr>
          <w:rFonts w:ascii="Times New Roman"/>
          <w:b w:val="false"/>
          <w:i w:val="false"/>
          <w:color w:val="000000"/>
          <w:sz w:val="28"/>
        </w:rPr>
        <w:t xml:space="preserve">
      106. "Олимпик" садағы - жинақталған нысанадан, оқтарға арналған сөреден, тұрақтандырғыш және плунжер жүйесінен тұратын жиналмалы садақ. "Олимпик" сыныбындағы садақтар үшін тартылу күшінің шектеуі болмайды. </w:t>
      </w:r>
    </w:p>
    <w:bookmarkEnd w:id="126"/>
    <w:bookmarkStart w:name="z128" w:id="127"/>
    <w:p>
      <w:pPr>
        <w:spacing w:after="0"/>
        <w:ind w:left="0"/>
        <w:jc w:val="both"/>
      </w:pPr>
      <w:r>
        <w:rPr>
          <w:rFonts w:ascii="Times New Roman"/>
          <w:b w:val="false"/>
          <w:i w:val="false"/>
          <w:color w:val="000000"/>
          <w:sz w:val="28"/>
        </w:rPr>
        <w:t xml:space="preserve">
      107. "Компаунд" садағы - иін үстіндегі блоктар жүйесімен бірге жинақталған нысанадан, сөреден, тұрақтандырғыш және плунжер жүйесінен тұратын жиналмалы садақ. </w:t>
      </w:r>
    </w:p>
    <w:bookmarkEnd w:id="127"/>
    <w:bookmarkStart w:name="z129" w:id="128"/>
    <w:p>
      <w:pPr>
        <w:spacing w:after="0"/>
        <w:ind w:left="0"/>
        <w:jc w:val="both"/>
      </w:pPr>
      <w:r>
        <w:rPr>
          <w:rFonts w:ascii="Times New Roman"/>
          <w:b w:val="false"/>
          <w:i w:val="false"/>
          <w:color w:val="000000"/>
          <w:sz w:val="28"/>
        </w:rPr>
        <w:t xml:space="preserve">
      108. "Баребау" садағы - ешнәрсемен жинақталмаған жиналмайтын садақ. "Баребау" сыныбындағы садақтардың адырнасында тартылу күшінің шектеуі болмайды. </w:t>
      </w:r>
    </w:p>
    <w:bookmarkEnd w:id="128"/>
    <w:bookmarkStart w:name="z130" w:id="129"/>
    <w:p>
      <w:pPr>
        <w:spacing w:after="0"/>
        <w:ind w:left="0"/>
        <w:jc w:val="both"/>
      </w:pPr>
      <w:r>
        <w:rPr>
          <w:rFonts w:ascii="Times New Roman"/>
          <w:b w:val="false"/>
          <w:i w:val="false"/>
          <w:color w:val="000000"/>
          <w:sz w:val="28"/>
        </w:rPr>
        <w:t xml:space="preserve">
      109. Спорттық садақтар кез келген қауіпсіз материалдан жасалады. </w:t>
      </w:r>
    </w:p>
    <w:bookmarkEnd w:id="129"/>
    <w:bookmarkStart w:name="z131" w:id="130"/>
    <w:p>
      <w:pPr>
        <w:spacing w:after="0"/>
        <w:ind w:left="0"/>
        <w:jc w:val="both"/>
      </w:pPr>
      <w:r>
        <w:rPr>
          <w:rFonts w:ascii="Times New Roman"/>
          <w:b w:val="false"/>
          <w:i w:val="false"/>
          <w:color w:val="000000"/>
          <w:sz w:val="28"/>
        </w:rPr>
        <w:t xml:space="preserve">
      110. Спорттық садақтар оларды ату үшін пайдалануды қамтамасыз ететін еркін нысанда және мөлшерде болады. </w:t>
      </w:r>
    </w:p>
    <w:bookmarkEnd w:id="130"/>
    <w:bookmarkStart w:name="z132" w:id="131"/>
    <w:p>
      <w:pPr>
        <w:spacing w:after="0"/>
        <w:ind w:left="0"/>
        <w:jc w:val="both"/>
      </w:pPr>
      <w:r>
        <w:rPr>
          <w:rFonts w:ascii="Times New Roman"/>
          <w:b w:val="false"/>
          <w:i w:val="false"/>
          <w:color w:val="000000"/>
          <w:sz w:val="28"/>
        </w:rPr>
        <w:t xml:space="preserve">
      111. Садақта ең жоғары жобалық тартылу күші мен ұзындығы көрсетілген таңба болуға тиіс. </w:t>
      </w:r>
    </w:p>
    <w:bookmarkEnd w:id="131"/>
    <w:bookmarkStart w:name="z133" w:id="132"/>
    <w:p>
      <w:pPr>
        <w:spacing w:after="0"/>
        <w:ind w:left="0"/>
        <w:jc w:val="both"/>
      </w:pPr>
      <w:r>
        <w:rPr>
          <w:rFonts w:ascii="Times New Roman"/>
          <w:b w:val="false"/>
          <w:i w:val="false"/>
          <w:color w:val="000000"/>
          <w:sz w:val="28"/>
        </w:rPr>
        <w:t xml:space="preserve">
      112. Спорттық садақтардың жебелері еркін ұзындықтағы кез келген материалдан жасалады. </w:t>
      </w:r>
    </w:p>
    <w:bookmarkEnd w:id="132"/>
    <w:bookmarkStart w:name="z134" w:id="133"/>
    <w:p>
      <w:pPr>
        <w:spacing w:after="0"/>
        <w:ind w:left="0"/>
        <w:jc w:val="both"/>
      </w:pPr>
      <w:r>
        <w:rPr>
          <w:rFonts w:ascii="Times New Roman"/>
          <w:b w:val="false"/>
          <w:i w:val="false"/>
          <w:color w:val="000000"/>
          <w:sz w:val="28"/>
        </w:rPr>
        <w:t xml:space="preserve">
      113. Жебе тірегінің мөлшері мен қауырсынның саны шектелмейді. </w:t>
      </w:r>
    </w:p>
    <w:bookmarkEnd w:id="133"/>
    <w:bookmarkStart w:name="z135" w:id="134"/>
    <w:p>
      <w:pPr>
        <w:spacing w:after="0"/>
        <w:ind w:left="0"/>
        <w:jc w:val="both"/>
      </w:pPr>
      <w:r>
        <w:rPr>
          <w:rFonts w:ascii="Times New Roman"/>
          <w:b w:val="false"/>
          <w:i w:val="false"/>
          <w:color w:val="000000"/>
          <w:sz w:val="28"/>
        </w:rPr>
        <w:t xml:space="preserve">
      114. Жебенің ұшы еркін нысанда және нысанадағы жебені ұстап тұруды қамтамасыз етуге тиіс. </w:t>
      </w:r>
    </w:p>
    <w:bookmarkEnd w:id="134"/>
    <w:bookmarkStart w:name="z136" w:id="135"/>
    <w:p>
      <w:pPr>
        <w:spacing w:after="0"/>
        <w:ind w:left="0"/>
        <w:jc w:val="both"/>
      </w:pPr>
      <w:r>
        <w:rPr>
          <w:rFonts w:ascii="Times New Roman"/>
          <w:b w:val="false"/>
          <w:i w:val="false"/>
          <w:color w:val="000000"/>
          <w:sz w:val="28"/>
        </w:rPr>
        <w:t xml:space="preserve">
      115. Спорттық садақтардың және олардың жебелерінің негізгі параметрлері: жарыстарға қатысушылар үшін спорттық садақтардың ең төменгі тартылу күші - 15 кг, жебелер - еркін құрылымда. </w:t>
      </w:r>
    </w:p>
    <w:bookmarkEnd w:id="135"/>
    <w:bookmarkStart w:name="z137" w:id="136"/>
    <w:p>
      <w:pPr>
        <w:spacing w:after="0"/>
        <w:ind w:left="0"/>
        <w:jc w:val="both"/>
      </w:pPr>
      <w:r>
        <w:rPr>
          <w:rFonts w:ascii="Times New Roman"/>
          <w:b w:val="false"/>
          <w:i w:val="false"/>
          <w:color w:val="000000"/>
          <w:sz w:val="28"/>
        </w:rPr>
        <w:t xml:space="preserve">
      116. Лақтыратын қаруға жатпайтын демалыс және көңіл көтеруге арналған садақтардың 5-тен 10 кг-ға дейін тартылу күші болады және оның 8 мм-ден астам тереңдікке құрғақ қарағай тақтайға енуін болдырмайтын жебе құрылымы болады. </w:t>
      </w:r>
    </w:p>
    <w:bookmarkEnd w:id="136"/>
    <w:bookmarkStart w:name="z138" w:id="137"/>
    <w:p>
      <w:pPr>
        <w:spacing w:after="0"/>
        <w:ind w:left="0"/>
        <w:jc w:val="left"/>
      </w:pPr>
      <w:r>
        <w:rPr>
          <w:rFonts w:ascii="Times New Roman"/>
          <w:b/>
          <w:i w:val="false"/>
          <w:color w:val="000000"/>
        </w:rPr>
        <w:t xml:space="preserve"> 
  17. Сырт құрылымы бойынша суық, лақтыратын қаруға ұқсас кәдесый бұйымдарына қойылатын криминалистік талаптар </w:t>
      </w:r>
    </w:p>
    <w:bookmarkEnd w:id="137"/>
    <w:bookmarkStart w:name="z139" w:id="138"/>
    <w:p>
      <w:pPr>
        <w:spacing w:after="0"/>
        <w:ind w:left="0"/>
        <w:jc w:val="both"/>
      </w:pPr>
      <w:r>
        <w:rPr>
          <w:rFonts w:ascii="Times New Roman"/>
          <w:b w:val="false"/>
          <w:i w:val="false"/>
          <w:color w:val="000000"/>
          <w:sz w:val="28"/>
        </w:rPr>
        <w:t xml:space="preserve">
      117. Осы криминалистік талаптар суық, лақтыратын қару типі бойынша жасалған және интерьерді безендіруге арналған бұйымдар болып табылатын кәдесый бұйымдарға қолданылады. </w:t>
      </w:r>
      <w:r>
        <w:br/>
      </w:r>
      <w:r>
        <w:rPr>
          <w:rFonts w:ascii="Times New Roman"/>
          <w:b w:val="false"/>
          <w:i w:val="false"/>
          <w:color w:val="000000"/>
          <w:sz w:val="28"/>
        </w:rPr>
        <w:t xml:space="preserve">
      Сыртқы құрылысы бойынша суық, лақтыратын қаруға ұқсас кәдесый бұйымдары шаруашылық-тұрмыстық мақсаттағы бұйымдардың бір түрі болып табылады. </w:t>
      </w:r>
    </w:p>
    <w:bookmarkEnd w:id="138"/>
    <w:bookmarkStart w:name="z140" w:id="139"/>
    <w:p>
      <w:pPr>
        <w:spacing w:after="0"/>
        <w:ind w:left="0"/>
        <w:jc w:val="both"/>
      </w:pPr>
      <w:r>
        <w:rPr>
          <w:rFonts w:ascii="Times New Roman"/>
          <w:b w:val="false"/>
          <w:i w:val="false"/>
          <w:color w:val="000000"/>
          <w:sz w:val="28"/>
        </w:rPr>
        <w:t xml:space="preserve">
      118. Суық, лақтыратын қарудың белгілі бір үлгілері бойынша жасалған кәдесый бұйымдары нақты қарудың үлгісіне имитациялауға сәйкес келеді, бірақ олардың жауынгерлік қасиетін иеленбейді. </w:t>
      </w:r>
    </w:p>
    <w:bookmarkEnd w:id="139"/>
    <w:bookmarkStart w:name="z141" w:id="140"/>
    <w:p>
      <w:pPr>
        <w:spacing w:after="0"/>
        <w:ind w:left="0"/>
        <w:jc w:val="both"/>
      </w:pPr>
      <w:r>
        <w:rPr>
          <w:rFonts w:ascii="Times New Roman"/>
          <w:b w:val="false"/>
          <w:i w:val="false"/>
          <w:color w:val="000000"/>
          <w:sz w:val="28"/>
        </w:rPr>
        <w:t xml:space="preserve">
      119. Суық, лақтыратын қарудың нақты үлгілерінің типі бойынша жасалған кәдесый бұйымдарының не құрылғылары әлсіз болуға тиіс не оларды жасау үшін жауынгерлік немесе азаматтық қару түрінде пайдалануды болдырмайтын материалдарды қолдануға тиіс. </w:t>
      </w:r>
    </w:p>
    <w:bookmarkEnd w:id="140"/>
    <w:bookmarkStart w:name="z142" w:id="141"/>
    <w:p>
      <w:pPr>
        <w:spacing w:after="0"/>
        <w:ind w:left="0"/>
        <w:jc w:val="both"/>
      </w:pPr>
      <w:r>
        <w:rPr>
          <w:rFonts w:ascii="Times New Roman"/>
          <w:b w:val="false"/>
          <w:i w:val="false"/>
          <w:color w:val="000000"/>
          <w:sz w:val="28"/>
        </w:rPr>
        <w:t xml:space="preserve">
      120. Суық, лақтыратын қарудың үлгілері бойынша орындалған кәдесый бұйымдары мынадай түрде жасалуы мүмкін: </w:t>
      </w:r>
      <w:r>
        <w:br/>
      </w:r>
      <w:r>
        <w:rPr>
          <w:rFonts w:ascii="Times New Roman"/>
          <w:b w:val="false"/>
          <w:i w:val="false"/>
          <w:color w:val="000000"/>
          <w:sz w:val="28"/>
        </w:rPr>
        <w:t xml:space="preserve">
      1) оның сыртқы түрі мен мөлшері дәл жасалған, бірақ бұйымның жауынгерлік қасиетін мүлдем жоятын едәуір әлсіз құрылымы бар суық, лақтыратын қарудың нақты үлгісінің көшірмесі; </w:t>
      </w:r>
      <w:r>
        <w:br/>
      </w:r>
      <w:r>
        <w:rPr>
          <w:rFonts w:ascii="Times New Roman"/>
          <w:b w:val="false"/>
          <w:i w:val="false"/>
          <w:color w:val="000000"/>
          <w:sz w:val="28"/>
        </w:rPr>
        <w:t xml:space="preserve">
      2) қару түрінде пайдалануға мүмкіндік бермейтін ауқымды макет; </w:t>
      </w:r>
      <w:r>
        <w:br/>
      </w:r>
      <w:r>
        <w:rPr>
          <w:rFonts w:ascii="Times New Roman"/>
          <w:b w:val="false"/>
          <w:i w:val="false"/>
          <w:color w:val="000000"/>
          <w:sz w:val="28"/>
        </w:rPr>
        <w:t xml:space="preserve">
      3) суық немесе лақтыратын қарудың тек сыртқы түрін бейнелейтін және жауынгерлік қасиетін толықтай жоятын нақпішін. </w:t>
      </w:r>
    </w:p>
    <w:bookmarkEnd w:id="141"/>
    <w:bookmarkStart w:name="z143" w:id="142"/>
    <w:p>
      <w:pPr>
        <w:spacing w:after="0"/>
        <w:ind w:left="0"/>
        <w:jc w:val="both"/>
      </w:pPr>
      <w:r>
        <w:rPr>
          <w:rFonts w:ascii="Times New Roman"/>
          <w:b w:val="false"/>
          <w:i w:val="false"/>
          <w:color w:val="000000"/>
          <w:sz w:val="28"/>
        </w:rPr>
        <w:t xml:space="preserve">
      121. Сұңғылы суық қару типі бойынша жауынгерлік қасиеті жоқ кәдесый бұйымдарын дайындауды қамтамасыз ететін техникалық талаптар: </w:t>
      </w:r>
      <w:r>
        <w:br/>
      </w:r>
      <w:r>
        <w:rPr>
          <w:rFonts w:ascii="Times New Roman"/>
          <w:b w:val="false"/>
          <w:i w:val="false"/>
          <w:color w:val="000000"/>
          <w:sz w:val="28"/>
        </w:rPr>
        <w:t xml:space="preserve">
      1) сұңғы артын сабымен бекіту сұңғымен не бекіту үшін қолданылатын әлсіз құйылатын материалдармен (сүргі типтес) қосылған жерінің артын кесу (қауіпті кесу) жасанды азайтып айтарлықтай әлсіреді; </w:t>
      </w:r>
      <w:r>
        <w:br/>
      </w:r>
      <w:r>
        <w:rPr>
          <w:rFonts w:ascii="Times New Roman"/>
          <w:b w:val="false"/>
          <w:i w:val="false"/>
          <w:color w:val="000000"/>
          <w:sz w:val="28"/>
        </w:rPr>
        <w:t xml:space="preserve">
      2) кәдесый бұйымдары жауынгерлік ұзын сұңғылы суық қарудан жасалуы да мүмкін; бұл ретте сұңғы артын қылыштың сабының қосылған жерімен көлденең тереңдігін айтарлықтай тіліп, құрылғының әлсіреуі жүзеге асырылады. Тілік міндетті түрде артының осін кесіп өтуге, ал тіліктің тереңдігі бұйымды қару түрінде пайдалану әрекетінде оның қирауы үшін жеткілікті болуға тиіс. Нақты бұйымдар үшін тіліктің тереңдігі эмпириялық түрде іріктелуі мүмкін; </w:t>
      </w:r>
      <w:r>
        <w:br/>
      </w:r>
      <w:r>
        <w:rPr>
          <w:rFonts w:ascii="Times New Roman"/>
          <w:b w:val="false"/>
          <w:i w:val="false"/>
          <w:color w:val="000000"/>
          <w:sz w:val="28"/>
        </w:rPr>
        <w:t xml:space="preserve">
      3) сұңғылы суық қару типі бойынша жасалған кәдесый бұйымының сабы бұйымды қару ретінде пайдалану әрекеті кезінде сұңғының жауынгерлік орындалуы жағдайында сынуға тиіс, яғни осы кезде түсетін салмақты көтере алмайтын әлсіз материалдардан жасалуға тиіс; </w:t>
      </w:r>
      <w:r>
        <w:br/>
      </w:r>
      <w:r>
        <w:rPr>
          <w:rFonts w:ascii="Times New Roman"/>
          <w:b w:val="false"/>
          <w:i w:val="false"/>
          <w:color w:val="000000"/>
          <w:sz w:val="28"/>
        </w:rPr>
        <w:t xml:space="preserve">
      4) ұзын құйрықты суық қару типі бойынша жасалған кәдесый бұйымдары мықтылығын сынау кезінде диаметрі 150-200 мм бөренені 1-ден артық соққыны көтермеуге тиіс; </w:t>
      </w:r>
      <w:r>
        <w:br/>
      </w:r>
      <w:r>
        <w:rPr>
          <w:rFonts w:ascii="Times New Roman"/>
          <w:b w:val="false"/>
          <w:i w:val="false"/>
          <w:color w:val="000000"/>
          <w:sz w:val="28"/>
        </w:rPr>
        <w:t xml:space="preserve">
      5) танто-пышақ типі бойынша жасалған кәдесый пышақтарының сұңғы ұшының нысаны есебінен жауынгерлік қасиеттерін төмендетуді қамтамасыз ететін арнайы жүзі болуға тиіс; сырты жоғарыдан қараған кезде сұңғы ұшының жанындағы қырының мөлшері 3 мм-ден 4 мм-ге дейін және бұрыштарының үйлесуі 75-тен 90 градусқа дейін болуға тиіс, ал осы пышақтың сырты мен жүзі бұрыштарының үйлесуі 75 градустан төмен болмауға тиіс. </w:t>
      </w:r>
    </w:p>
    <w:bookmarkEnd w:id="142"/>
    <w:bookmarkStart w:name="z144" w:id="143"/>
    <w:p>
      <w:pPr>
        <w:spacing w:after="0"/>
        <w:ind w:left="0"/>
        <w:jc w:val="both"/>
      </w:pPr>
      <w:r>
        <w:rPr>
          <w:rFonts w:ascii="Times New Roman"/>
          <w:b w:val="false"/>
          <w:i w:val="false"/>
          <w:color w:val="000000"/>
          <w:sz w:val="28"/>
        </w:rPr>
        <w:t xml:space="preserve">
      122. Соғып-ұсақтағыш және өзге де, сондай-ақ жауынгерлік қасиеті жоқ лақтыратын қарудың типі бойынша кәдесый бұйымдарын дайындауды қамтамасыз ететін техникалық талаптар: </w:t>
      </w:r>
      <w:r>
        <w:br/>
      </w:r>
      <w:r>
        <w:rPr>
          <w:rFonts w:ascii="Times New Roman"/>
          <w:b w:val="false"/>
          <w:i w:val="false"/>
          <w:color w:val="000000"/>
          <w:sz w:val="28"/>
        </w:rPr>
        <w:t xml:space="preserve">
      1) кәдесый бұйымдары мұндай бұйымдардың жауынгерлік қасиетін жоқтығын толығымен қамтамасыз ететін материалдардан ғана дайындалуға тиіс (іші бос нақпішін, пластмасса, резеңке, тез балқитын материалдар және т.б.); </w:t>
      </w:r>
      <w:r>
        <w:br/>
      </w:r>
      <w:r>
        <w:rPr>
          <w:rFonts w:ascii="Times New Roman"/>
          <w:b w:val="false"/>
          <w:i w:val="false"/>
          <w:color w:val="000000"/>
          <w:sz w:val="28"/>
        </w:rPr>
        <w:t xml:space="preserve">
      2) кішірейтілген ауқымдағы кәдесый бұйымдарын дайындау ушін олардан жауынгерлік және азаматтық үлгідегі соққы қаруларды дайындайтындарға сәйкес келетін материалдар пайдалануы мүмкін. Бұл ретте бұйымның ауқымы бұйымның жауынгерлік қасиетін (эмпириялық түрде анықталады) толығымен жоятын болуға тиіс. </w:t>
      </w:r>
    </w:p>
    <w:bookmarkEnd w:id="143"/>
    <w:bookmarkStart w:name="z145" w:id="144"/>
    <w:p>
      <w:pPr>
        <w:spacing w:after="0"/>
        <w:ind w:left="0"/>
        <w:jc w:val="left"/>
      </w:pPr>
      <w:r>
        <w:rPr>
          <w:rFonts w:ascii="Times New Roman"/>
          <w:b/>
          <w:i w:val="false"/>
          <w:color w:val="000000"/>
        </w:rPr>
        <w:t xml:space="preserve"> 
  3-бөлім. Азаматтық және қызметтік қару мен оның патрондарын сынау әдістері </w:t>
      </w:r>
    </w:p>
    <w:bookmarkEnd w:id="144"/>
    <w:bookmarkStart w:name="z146" w:id="145"/>
    <w:p>
      <w:pPr>
        <w:spacing w:after="0"/>
        <w:ind w:left="0"/>
        <w:jc w:val="left"/>
      </w:pPr>
      <w:r>
        <w:rPr>
          <w:rFonts w:ascii="Times New Roman"/>
          <w:b/>
          <w:i w:val="false"/>
          <w:color w:val="000000"/>
        </w:rPr>
        <w:t xml:space="preserve"> 
  18. Сынау міндеті </w:t>
      </w:r>
    </w:p>
    <w:bookmarkEnd w:id="145"/>
    <w:bookmarkStart w:name="z147" w:id="146"/>
    <w:p>
      <w:pPr>
        <w:spacing w:after="0"/>
        <w:ind w:left="0"/>
        <w:jc w:val="both"/>
      </w:pPr>
      <w:r>
        <w:rPr>
          <w:rFonts w:ascii="Times New Roman"/>
          <w:b w:val="false"/>
          <w:i w:val="false"/>
          <w:color w:val="000000"/>
          <w:sz w:val="28"/>
        </w:rPr>
        <w:t>
      123. </w:t>
      </w:r>
      <w:r>
        <w:rPr>
          <w:rFonts w:ascii="Times New Roman"/>
          <w:b w:val="false"/>
          <w:i w:val="false"/>
          <w:color w:val="000000"/>
          <w:sz w:val="28"/>
        </w:rPr>
        <w:t>Азаматтық</w:t>
      </w:r>
      <w:r>
        <w:rPr>
          <w:rFonts w:ascii="Times New Roman"/>
          <w:b w:val="false"/>
          <w:i w:val="false"/>
          <w:color w:val="000000"/>
          <w:sz w:val="28"/>
        </w:rPr>
        <w:t xml:space="preserve"> және </w:t>
      </w:r>
      <w:r>
        <w:rPr>
          <w:rFonts w:ascii="Times New Roman"/>
          <w:b w:val="false"/>
          <w:i w:val="false"/>
          <w:color w:val="000000"/>
          <w:sz w:val="28"/>
        </w:rPr>
        <w:t>қызметтік қару</w:t>
      </w:r>
      <w:r>
        <w:rPr>
          <w:rFonts w:ascii="Times New Roman"/>
          <w:b w:val="false"/>
          <w:i w:val="false"/>
          <w:color w:val="000000"/>
          <w:sz w:val="28"/>
        </w:rPr>
        <w:t xml:space="preserve"> мен оның патрондарын сынау әдістері (бұдан әрі - әдістер) криминалистік талаптарды іске асыруды қамтамасыз ете отырып, сынаудағы үлгінің азаматтық және қызметтік қару мен оның патрондарына жататындығын белгілеуге және оның типі мен түрін анықтауға арналған. Сыналатын үлгінің азаматтық және қызметтік қару мен оның патрондары үлгілерінің тиесілігі туралы мәселе теріс шешімін тапқан жағдайда оны белгілі топтағы арнайы құралдарға немесе сырт құрылысы осындай қаруларға ұқсайтын шаруашылық-тұрмыстық мақсаттағы бұйымдарға жатқызу. </w:t>
      </w:r>
    </w:p>
    <w:bookmarkEnd w:id="146"/>
    <w:bookmarkStart w:name="z148" w:id="147"/>
    <w:p>
      <w:pPr>
        <w:spacing w:after="0"/>
        <w:ind w:left="0"/>
        <w:jc w:val="left"/>
      </w:pPr>
      <w:r>
        <w:rPr>
          <w:rFonts w:ascii="Times New Roman"/>
          <w:b/>
          <w:i w:val="false"/>
          <w:color w:val="000000"/>
        </w:rPr>
        <w:t xml:space="preserve"> 
19. Сынау мақсаты </w:t>
      </w:r>
    </w:p>
    <w:bookmarkEnd w:id="147"/>
    <w:bookmarkStart w:name="z149" w:id="148"/>
    <w:p>
      <w:pPr>
        <w:spacing w:after="0"/>
        <w:ind w:left="0"/>
        <w:jc w:val="both"/>
      </w:pPr>
      <w:r>
        <w:rPr>
          <w:rFonts w:ascii="Times New Roman"/>
          <w:b w:val="false"/>
          <w:i w:val="false"/>
          <w:color w:val="000000"/>
          <w:sz w:val="28"/>
        </w:rPr>
        <w:t xml:space="preserve">
      124. Азаматтық және қызметтік қару мен оның патрондарының криминалистік талаптарға сәйкестігін анықтау. </w:t>
      </w:r>
    </w:p>
    <w:bookmarkEnd w:id="148"/>
    <w:bookmarkStart w:name="z150" w:id="149"/>
    <w:p>
      <w:pPr>
        <w:spacing w:after="0"/>
        <w:ind w:left="0"/>
        <w:jc w:val="left"/>
      </w:pPr>
      <w:r>
        <w:rPr>
          <w:rFonts w:ascii="Times New Roman"/>
          <w:b/>
          <w:i w:val="false"/>
          <w:color w:val="000000"/>
        </w:rPr>
        <w:t xml:space="preserve"> 
  20. Сынау объектілері </w:t>
      </w:r>
    </w:p>
    <w:bookmarkEnd w:id="149"/>
    <w:bookmarkStart w:name="z151" w:id="150"/>
    <w:p>
      <w:pPr>
        <w:spacing w:after="0"/>
        <w:ind w:left="0"/>
        <w:jc w:val="both"/>
      </w:pPr>
      <w:r>
        <w:rPr>
          <w:rFonts w:ascii="Times New Roman"/>
          <w:b w:val="false"/>
          <w:i w:val="false"/>
          <w:color w:val="000000"/>
          <w:sz w:val="28"/>
        </w:rPr>
        <w:t>
      125. Ойық және тегіс ұңғылы атыс қарулары ұңғысыз, белгі беру, газды, электрлі, пневматикалық қарулар, олардың патрондары сияқты, сондай-ақ отандық және шетелде шығарылған қаруға құрылымы ұқсас бұйымдар.</w:t>
      </w:r>
      <w:r>
        <w:br/>
      </w:r>
      <w:r>
        <w:rPr>
          <w:rFonts w:ascii="Times New Roman"/>
          <w:b w:val="false"/>
          <w:i w:val="false"/>
          <w:color w:val="000000"/>
          <w:sz w:val="28"/>
        </w:rPr>
        <w:t xml:space="preserve">
      Сынақтар жүргізу үшін (Қазақстан Республикасының аумағына қарудың жеке (коллекциялық және өзіндік дара) данасы енгізілген жағдайдан басқа) мыналар ұсынылады: </w:t>
      </w:r>
      <w:r>
        <w:br/>
      </w:r>
      <w:r>
        <w:rPr>
          <w:rFonts w:ascii="Times New Roman"/>
          <w:b w:val="false"/>
          <w:i w:val="false"/>
          <w:color w:val="000000"/>
          <w:sz w:val="28"/>
        </w:rPr>
        <w:t xml:space="preserve">
      1) өзін-өзі қорғау қаруы және белгі беру қаруы - әрбір моделі немесе түрленуі кемінде 20 дана патронымен (газды қаруға қосымша бос патрондар ұсынылады) 3 дана; </w:t>
      </w:r>
      <w:r>
        <w:br/>
      </w:r>
      <w:r>
        <w:rPr>
          <w:rFonts w:ascii="Times New Roman"/>
          <w:b w:val="false"/>
          <w:i w:val="false"/>
          <w:color w:val="000000"/>
          <w:sz w:val="28"/>
        </w:rPr>
        <w:t xml:space="preserve">
      2) қызметтік, спорттық және аңшылық қару - әрбір моделі немесе түрленуі кемінде 30 дана патронымен (снарядымен) 2 дана; </w:t>
      </w:r>
      <w:r>
        <w:br/>
      </w:r>
      <w:r>
        <w:rPr>
          <w:rFonts w:ascii="Times New Roman"/>
          <w:b w:val="false"/>
          <w:i w:val="false"/>
          <w:color w:val="000000"/>
          <w:sz w:val="28"/>
        </w:rPr>
        <w:t>
      3) қызметтік және азаматтық қаруларға патрондар шығарушы кәсіпорынның бастапқы орамасындағы кемінде 20 дана.</w:t>
      </w:r>
      <w:r>
        <w:br/>
      </w:r>
      <w:r>
        <w:rPr>
          <w:rFonts w:ascii="Times New Roman"/>
          <w:b w:val="false"/>
          <w:i w:val="false"/>
          <w:color w:val="000000"/>
          <w:sz w:val="28"/>
        </w:rPr>
        <w:t>
      </w:t>
      </w:r>
      <w:r>
        <w:rPr>
          <w:rFonts w:ascii="Times New Roman"/>
          <w:b w:val="false"/>
          <w:i w:val="false"/>
          <w:color w:val="ff0000"/>
          <w:sz w:val="28"/>
        </w:rPr>
        <w:t xml:space="preserve">Ескерту. 125-тармаққа өзгеріс енгізілді - ҚР Үкіметінің 2011.12.07 </w:t>
      </w:r>
      <w:r>
        <w:rPr>
          <w:rFonts w:ascii="Times New Roman"/>
          <w:b w:val="false"/>
          <w:i w:val="false"/>
          <w:color w:val="000000"/>
          <w:sz w:val="28"/>
        </w:rPr>
        <w:t>№ 1483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150"/>
    <w:bookmarkStart w:name="z152" w:id="151"/>
    <w:p>
      <w:pPr>
        <w:spacing w:after="0"/>
        <w:ind w:left="0"/>
        <w:jc w:val="both"/>
      </w:pPr>
      <w:r>
        <w:rPr>
          <w:rFonts w:ascii="Times New Roman"/>
          <w:b w:val="false"/>
          <w:i w:val="false"/>
          <w:color w:val="000000"/>
          <w:sz w:val="28"/>
        </w:rPr>
        <w:t xml:space="preserve">
      126. Сұқпалы суық және лақтыратын қару, сондай-ақ сыртқы пішіні осындай қаруға ұқсас бұйымдар. Сынақтар жүргізу үшін Қазақстан Республикасының аумағына қарудың жеке данасы (коллекциялық және өзіндік дара) енгізілген жағдайдан басқа) мыналар ұсынылады: </w:t>
      </w:r>
      <w:r>
        <w:br/>
      </w:r>
      <w:r>
        <w:rPr>
          <w:rFonts w:ascii="Times New Roman"/>
          <w:b w:val="false"/>
          <w:i w:val="false"/>
          <w:color w:val="000000"/>
          <w:sz w:val="28"/>
        </w:rPr>
        <w:t xml:space="preserve">
      1) сұқпалы суық және лақтыратын қару болып табылатын заттар - әрбір моделі немесе түрленуі 3 дана; </w:t>
      </w:r>
      <w:r>
        <w:br/>
      </w:r>
      <w:r>
        <w:rPr>
          <w:rFonts w:ascii="Times New Roman"/>
          <w:b w:val="false"/>
          <w:i w:val="false"/>
          <w:color w:val="000000"/>
          <w:sz w:val="28"/>
        </w:rPr>
        <w:t xml:space="preserve">
      2) сұқпалы суық және лақтыратын қаруға сыртқы пішіні бойынша ұқсас арнайы құралдар - әрбір моделі немесе түрленуі 4 дана; </w:t>
      </w:r>
      <w:r>
        <w:br/>
      </w:r>
      <w:r>
        <w:rPr>
          <w:rFonts w:ascii="Times New Roman"/>
          <w:b w:val="false"/>
          <w:i w:val="false"/>
          <w:color w:val="000000"/>
          <w:sz w:val="28"/>
        </w:rPr>
        <w:t xml:space="preserve">
      3) сұқпалы суық және лақтыратын қаруға сыртқы пішіні бойынша ұқсас шаруашылық-тұрмыстық мақсаттағы бұйымдар - әрбір моделі немесе түрленуі 2 дана; </w:t>
      </w:r>
      <w:r>
        <w:br/>
      </w:r>
      <w:r>
        <w:rPr>
          <w:rFonts w:ascii="Times New Roman"/>
          <w:b w:val="false"/>
          <w:i w:val="false"/>
          <w:color w:val="000000"/>
          <w:sz w:val="28"/>
        </w:rPr>
        <w:t xml:space="preserve">
      4) арбалеттерге немесе садақтарға снарядтар - әрбір түрленуі 15 бірлік. </w:t>
      </w:r>
    </w:p>
    <w:bookmarkEnd w:id="151"/>
    <w:bookmarkStart w:name="z153" w:id="152"/>
    <w:p>
      <w:pPr>
        <w:spacing w:after="0"/>
        <w:ind w:left="0"/>
        <w:jc w:val="left"/>
      </w:pPr>
      <w:r>
        <w:rPr>
          <w:rFonts w:ascii="Times New Roman"/>
          <w:b/>
          <w:i w:val="false"/>
          <w:color w:val="000000"/>
        </w:rPr>
        <w:t xml:space="preserve"> 
  21. Құжаттар мен материалдар </w:t>
      </w:r>
    </w:p>
    <w:bookmarkEnd w:id="152"/>
    <w:bookmarkStart w:name="z154" w:id="153"/>
    <w:p>
      <w:pPr>
        <w:spacing w:after="0"/>
        <w:ind w:left="0"/>
        <w:jc w:val="both"/>
      </w:pPr>
      <w:r>
        <w:rPr>
          <w:rFonts w:ascii="Times New Roman"/>
          <w:b w:val="false"/>
          <w:i w:val="false"/>
          <w:color w:val="ff0000"/>
          <w:sz w:val="28"/>
        </w:rPr>
        <w:t xml:space="preserve">
      Ескерту. 21-тарау алып тасталды - ҚР Үкіметінің 2011.12.07 </w:t>
      </w:r>
      <w:r>
        <w:rPr>
          <w:rFonts w:ascii="Times New Roman"/>
          <w:b w:val="false"/>
          <w:i w:val="false"/>
          <w:color w:val="ff0000"/>
          <w:sz w:val="28"/>
        </w:rPr>
        <w:t>№ 1483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153"/>
    <w:bookmarkStart w:name="z155" w:id="154"/>
    <w:p>
      <w:pPr>
        <w:spacing w:after="0"/>
        <w:ind w:left="0"/>
        <w:jc w:val="left"/>
      </w:pPr>
      <w:r>
        <w:rPr>
          <w:rFonts w:ascii="Times New Roman"/>
          <w:b/>
          <w:i w:val="false"/>
          <w:color w:val="000000"/>
        </w:rPr>
        <w:t xml:space="preserve"> 
  22. Сынау құралдары </w:t>
      </w:r>
    </w:p>
    <w:bookmarkEnd w:id="154"/>
    <w:bookmarkStart w:name="z156" w:id="155"/>
    <w:p>
      <w:pPr>
        <w:spacing w:after="0"/>
        <w:ind w:left="0"/>
        <w:jc w:val="both"/>
      </w:pPr>
      <w:r>
        <w:rPr>
          <w:rFonts w:ascii="Times New Roman"/>
          <w:b w:val="false"/>
          <w:i w:val="false"/>
          <w:color w:val="000000"/>
          <w:sz w:val="28"/>
        </w:rPr>
        <w:t xml:space="preserve">
      128. Сынау құралдарына мыналар жатады: </w:t>
      </w:r>
      <w:r>
        <w:br/>
      </w:r>
      <w:r>
        <w:rPr>
          <w:rFonts w:ascii="Times New Roman"/>
          <w:b w:val="false"/>
          <w:i w:val="false"/>
          <w:color w:val="000000"/>
          <w:sz w:val="28"/>
        </w:rPr>
        <w:t xml:space="preserve">
      1) снарядтардың ұшу жылдамдығын секундына 0,1 метр дәлділігімен (бұдан әрі - м/сек) өлшейтін өлшеуіш; </w:t>
      </w:r>
      <w:r>
        <w:br/>
      </w:r>
      <w:r>
        <w:rPr>
          <w:rFonts w:ascii="Times New Roman"/>
          <w:b w:val="false"/>
          <w:i w:val="false"/>
          <w:color w:val="000000"/>
          <w:sz w:val="28"/>
        </w:rPr>
        <w:t xml:space="preserve">
      2) баллистикалық сәйкестендіру кешені; </w:t>
      </w:r>
      <w:r>
        <w:br/>
      </w:r>
      <w:r>
        <w:rPr>
          <w:rFonts w:ascii="Times New Roman"/>
          <w:b w:val="false"/>
          <w:i w:val="false"/>
          <w:color w:val="000000"/>
          <w:sz w:val="28"/>
        </w:rPr>
        <w:t xml:space="preserve">
      3) салыстырмалы микроскоп; </w:t>
      </w:r>
      <w:r>
        <w:br/>
      </w:r>
      <w:r>
        <w:rPr>
          <w:rFonts w:ascii="Times New Roman"/>
          <w:b w:val="false"/>
          <w:i w:val="false"/>
          <w:color w:val="000000"/>
          <w:sz w:val="28"/>
        </w:rPr>
        <w:t xml:space="preserve">
      4) өнеркәсіптік және қолдан жасалған атыс қаруынан атуға арналған әмбебап құрылғы; </w:t>
      </w:r>
      <w:r>
        <w:br/>
      </w:r>
      <w:r>
        <w:rPr>
          <w:rFonts w:ascii="Times New Roman"/>
          <w:b w:val="false"/>
          <w:i w:val="false"/>
          <w:color w:val="000000"/>
          <w:sz w:val="28"/>
        </w:rPr>
        <w:t xml:space="preserve">
      5) газды және белгі беру қаруларын сынауға арналған қондырғы; </w:t>
      </w:r>
      <w:r>
        <w:br/>
      </w:r>
      <w:r>
        <w:rPr>
          <w:rFonts w:ascii="Times New Roman"/>
          <w:b w:val="false"/>
          <w:i w:val="false"/>
          <w:color w:val="000000"/>
          <w:sz w:val="28"/>
        </w:rPr>
        <w:t xml:space="preserve">
      6) 4,5 - 11,43 мм калибрлі және 12 калибрге дейінгі аңшылық патрондарды атуға арналған құрылғы; </w:t>
      </w:r>
      <w:r>
        <w:br/>
      </w:r>
      <w:r>
        <w:rPr>
          <w:rFonts w:ascii="Times New Roman"/>
          <w:b w:val="false"/>
          <w:i w:val="false"/>
          <w:color w:val="000000"/>
          <w:sz w:val="28"/>
        </w:rPr>
        <w:t xml:space="preserve">
      7) 12,7-ден 15 мм-ге дейінгі калибрлі оқ-дәрілерді атуға арналған құрылғы; </w:t>
      </w:r>
      <w:r>
        <w:br/>
      </w:r>
      <w:r>
        <w:rPr>
          <w:rFonts w:ascii="Times New Roman"/>
          <w:b w:val="false"/>
          <w:i w:val="false"/>
          <w:color w:val="000000"/>
          <w:sz w:val="28"/>
        </w:rPr>
        <w:t xml:space="preserve">
      8) белсенді дыбысқағарлар; </w:t>
      </w:r>
      <w:r>
        <w:br/>
      </w:r>
      <w:r>
        <w:rPr>
          <w:rFonts w:ascii="Times New Roman"/>
          <w:b w:val="false"/>
          <w:i w:val="false"/>
          <w:color w:val="000000"/>
          <w:sz w:val="28"/>
        </w:rPr>
        <w:t xml:space="preserve">
      9) ұзын ұңғылы қаруды сақтауға арналған шкаф; </w:t>
      </w:r>
      <w:r>
        <w:br/>
      </w:r>
      <w:r>
        <w:rPr>
          <w:rFonts w:ascii="Times New Roman"/>
          <w:b w:val="false"/>
          <w:i w:val="false"/>
          <w:color w:val="000000"/>
          <w:sz w:val="28"/>
        </w:rPr>
        <w:t xml:space="preserve">
      10) қысқа ұңғылы және ұңғысыз қаруды сақтауға арналған шкаф; </w:t>
      </w:r>
      <w:r>
        <w:br/>
      </w:r>
      <w:r>
        <w:rPr>
          <w:rFonts w:ascii="Times New Roman"/>
          <w:b w:val="false"/>
          <w:i w:val="false"/>
          <w:color w:val="000000"/>
          <w:sz w:val="28"/>
        </w:rPr>
        <w:t xml:space="preserve">
      11) оқ-дәрілерді сақтауға арналған шкаф; </w:t>
      </w:r>
      <w:r>
        <w:br/>
      </w:r>
      <w:r>
        <w:rPr>
          <w:rFonts w:ascii="Times New Roman"/>
          <w:b w:val="false"/>
          <w:i w:val="false"/>
          <w:color w:val="000000"/>
          <w:sz w:val="28"/>
        </w:rPr>
        <w:t xml:space="preserve">
      12) "Патрон", "Қару", "Таңба", "Мылтық" ақпараттық-іздеу жүйелері; </w:t>
      </w:r>
      <w:r>
        <w:br/>
      </w:r>
      <w:r>
        <w:rPr>
          <w:rFonts w:ascii="Times New Roman"/>
          <w:b w:val="false"/>
          <w:i w:val="false"/>
          <w:color w:val="000000"/>
          <w:sz w:val="28"/>
        </w:rPr>
        <w:t xml:space="preserve">
      13) патронды бөлшектеуге арналған құрал; </w:t>
      </w:r>
      <w:r>
        <w:br/>
      </w:r>
      <w:r>
        <w:rPr>
          <w:rFonts w:ascii="Times New Roman"/>
          <w:b w:val="false"/>
          <w:i w:val="false"/>
          <w:color w:val="000000"/>
          <w:sz w:val="28"/>
        </w:rPr>
        <w:t xml:space="preserve">
      14) 0,01 г дәлдігімен өлшейтін таразылар; </w:t>
      </w:r>
      <w:r>
        <w:br/>
      </w:r>
      <w:r>
        <w:rPr>
          <w:rFonts w:ascii="Times New Roman"/>
          <w:b w:val="false"/>
          <w:i w:val="false"/>
          <w:color w:val="000000"/>
          <w:sz w:val="28"/>
        </w:rPr>
        <w:t xml:space="preserve">
      15) 0,01 мм дәлдігімен өлшейтін микрометр; </w:t>
      </w:r>
      <w:r>
        <w:br/>
      </w:r>
      <w:r>
        <w:rPr>
          <w:rFonts w:ascii="Times New Roman"/>
          <w:b w:val="false"/>
          <w:i w:val="false"/>
          <w:color w:val="000000"/>
          <w:sz w:val="28"/>
        </w:rPr>
        <w:t xml:space="preserve">
      16) 0,1 мм дәлдігімен өлшейтін штангенциркуль; </w:t>
      </w:r>
      <w:r>
        <w:br/>
      </w:r>
      <w:r>
        <w:rPr>
          <w:rFonts w:ascii="Times New Roman"/>
          <w:b w:val="false"/>
          <w:i w:val="false"/>
          <w:color w:val="000000"/>
          <w:sz w:val="28"/>
        </w:rPr>
        <w:t xml:space="preserve">
      17) 1 мм дәлдігімен өлшейтін металл сызғыш; </w:t>
      </w:r>
      <w:r>
        <w:br/>
      </w:r>
      <w:r>
        <w:rPr>
          <w:rFonts w:ascii="Times New Roman"/>
          <w:b w:val="false"/>
          <w:i w:val="false"/>
          <w:color w:val="000000"/>
          <w:sz w:val="28"/>
        </w:rPr>
        <w:t xml:space="preserve">
      18) 1 мм дәлдігімен өлшейтін рулетка; </w:t>
      </w:r>
      <w:r>
        <w:br/>
      </w:r>
      <w:r>
        <w:rPr>
          <w:rFonts w:ascii="Times New Roman"/>
          <w:b w:val="false"/>
          <w:i w:val="false"/>
          <w:color w:val="000000"/>
          <w:sz w:val="28"/>
        </w:rPr>
        <w:t xml:space="preserve">
      19) бинокулярлық стереоскопиялық микроскоп; </w:t>
      </w:r>
      <w:r>
        <w:br/>
      </w:r>
      <w:r>
        <w:rPr>
          <w:rFonts w:ascii="Times New Roman"/>
          <w:b w:val="false"/>
          <w:i w:val="false"/>
          <w:color w:val="000000"/>
          <w:sz w:val="28"/>
        </w:rPr>
        <w:t xml:space="preserve">
      20) адам тініне ұқсайтын пластикалық нысана; </w:t>
      </w:r>
      <w:r>
        <w:br/>
      </w:r>
      <w:r>
        <w:rPr>
          <w:rFonts w:ascii="Times New Roman"/>
          <w:b w:val="false"/>
          <w:i w:val="false"/>
          <w:color w:val="000000"/>
          <w:sz w:val="28"/>
        </w:rPr>
        <w:t xml:space="preserve">
      21) "Кистень" құралы; </w:t>
      </w:r>
      <w:r>
        <w:br/>
      </w:r>
      <w:r>
        <w:rPr>
          <w:rFonts w:ascii="Times New Roman"/>
          <w:b w:val="false"/>
          <w:i w:val="false"/>
          <w:color w:val="000000"/>
          <w:sz w:val="28"/>
        </w:rPr>
        <w:t xml:space="preserve">
      22) қаттылықты өлшейтін аспап; </w:t>
      </w:r>
      <w:r>
        <w:br/>
      </w:r>
      <w:r>
        <w:rPr>
          <w:rFonts w:ascii="Times New Roman"/>
          <w:b w:val="false"/>
          <w:i w:val="false"/>
          <w:color w:val="000000"/>
          <w:sz w:val="28"/>
        </w:rPr>
        <w:t xml:space="preserve">
      23) "Сертификат" ақпараттық-іздеу жүйесі; </w:t>
      </w:r>
      <w:r>
        <w:br/>
      </w:r>
      <w:r>
        <w:rPr>
          <w:rFonts w:ascii="Times New Roman"/>
          <w:b w:val="false"/>
          <w:i w:val="false"/>
          <w:color w:val="000000"/>
          <w:sz w:val="28"/>
        </w:rPr>
        <w:t xml:space="preserve">
      24) ауыспалы моноблокты рентген аппараты; </w:t>
      </w:r>
      <w:r>
        <w:br/>
      </w:r>
      <w:r>
        <w:rPr>
          <w:rFonts w:ascii="Times New Roman"/>
          <w:b w:val="false"/>
          <w:i w:val="false"/>
          <w:color w:val="000000"/>
          <w:sz w:val="28"/>
        </w:rPr>
        <w:t xml:space="preserve">
      25) цифрлық фотоаппарат; </w:t>
      </w:r>
      <w:r>
        <w:br/>
      </w:r>
      <w:r>
        <w:rPr>
          <w:rFonts w:ascii="Times New Roman"/>
          <w:b w:val="false"/>
          <w:i w:val="false"/>
          <w:color w:val="000000"/>
          <w:sz w:val="28"/>
        </w:rPr>
        <w:t xml:space="preserve">
      26) суық қару сұқпасының беріктілігін және шымырлығын тексеруге арналған құрылғы; </w:t>
      </w:r>
      <w:r>
        <w:br/>
      </w:r>
      <w:r>
        <w:rPr>
          <w:rFonts w:ascii="Times New Roman"/>
          <w:b w:val="false"/>
          <w:i w:val="false"/>
          <w:color w:val="000000"/>
          <w:sz w:val="28"/>
        </w:rPr>
        <w:t xml:space="preserve">
      27) садақ пен арбалет адырналарының тартылу күшін өлшеуге арналған құрылғы; </w:t>
      </w:r>
      <w:r>
        <w:br/>
      </w:r>
      <w:r>
        <w:rPr>
          <w:rFonts w:ascii="Times New Roman"/>
          <w:b w:val="false"/>
          <w:i w:val="false"/>
          <w:color w:val="000000"/>
          <w:sz w:val="28"/>
        </w:rPr>
        <w:t xml:space="preserve">
      28) репродукциялық құрылғы; </w:t>
      </w:r>
      <w:r>
        <w:br/>
      </w:r>
      <w:r>
        <w:rPr>
          <w:rFonts w:ascii="Times New Roman"/>
          <w:b w:val="false"/>
          <w:i w:val="false"/>
          <w:color w:val="000000"/>
          <w:sz w:val="28"/>
        </w:rPr>
        <w:t xml:space="preserve">
      29) суық қаруды сақтауға арналған шкаф; </w:t>
      </w:r>
      <w:r>
        <w:br/>
      </w:r>
      <w:r>
        <w:rPr>
          <w:rFonts w:ascii="Times New Roman"/>
          <w:b w:val="false"/>
          <w:i w:val="false"/>
          <w:color w:val="000000"/>
          <w:sz w:val="28"/>
        </w:rPr>
        <w:t xml:space="preserve">
      30) "Сұқпа" ақпараттық-іздеу жүйесі; </w:t>
      </w:r>
      <w:r>
        <w:br/>
      </w:r>
      <w:r>
        <w:rPr>
          <w:rFonts w:ascii="Times New Roman"/>
          <w:b w:val="false"/>
          <w:i w:val="false"/>
          <w:color w:val="000000"/>
          <w:sz w:val="28"/>
        </w:rPr>
        <w:t xml:space="preserve">
      31) суық қарудың және шаруашылық-тұрмыстық мақсаттағы бұйымдардың коллекциясы, анықтамалық әдебиет, каталогтар мен техникалық құжаттама; </w:t>
      </w:r>
      <w:r>
        <w:br/>
      </w:r>
      <w:r>
        <w:rPr>
          <w:rFonts w:ascii="Times New Roman"/>
          <w:b w:val="false"/>
          <w:i w:val="false"/>
          <w:color w:val="000000"/>
          <w:sz w:val="28"/>
        </w:rPr>
        <w:t xml:space="preserve">
      32) отандық және шетелде шығарылған қарулар мен патрондардың коллекциясы; </w:t>
      </w:r>
      <w:r>
        <w:br/>
      </w:r>
      <w:r>
        <w:rPr>
          <w:rFonts w:ascii="Times New Roman"/>
          <w:b w:val="false"/>
          <w:i w:val="false"/>
          <w:color w:val="000000"/>
          <w:sz w:val="28"/>
        </w:rPr>
        <w:t xml:space="preserve">
      33) қару мен патрондарға арналған анықтамалық әдебиет, каталогтар және техникалық құжаттамалар; </w:t>
      </w:r>
      <w:r>
        <w:br/>
      </w:r>
      <w:r>
        <w:rPr>
          <w:rFonts w:ascii="Times New Roman"/>
          <w:b w:val="false"/>
          <w:i w:val="false"/>
          <w:color w:val="000000"/>
          <w:sz w:val="28"/>
        </w:rPr>
        <w:t xml:space="preserve">
      34) слесарлық құралдар жиынтығы. </w:t>
      </w:r>
    </w:p>
    <w:bookmarkEnd w:id="155"/>
    <w:bookmarkStart w:name="z157" w:id="156"/>
    <w:p>
      <w:pPr>
        <w:spacing w:after="0"/>
        <w:ind w:left="0"/>
        <w:jc w:val="left"/>
      </w:pPr>
      <w:r>
        <w:rPr>
          <w:rFonts w:ascii="Times New Roman"/>
          <w:b/>
          <w:i w:val="false"/>
          <w:color w:val="000000"/>
        </w:rPr>
        <w:t xml:space="preserve"> 
  23. Сынау шарттары </w:t>
      </w:r>
    </w:p>
    <w:bookmarkEnd w:id="156"/>
    <w:bookmarkStart w:name="z158" w:id="157"/>
    <w:p>
      <w:pPr>
        <w:spacing w:after="0"/>
        <w:ind w:left="0"/>
        <w:jc w:val="both"/>
      </w:pPr>
      <w:r>
        <w:rPr>
          <w:rFonts w:ascii="Times New Roman"/>
          <w:b w:val="false"/>
          <w:i w:val="false"/>
          <w:color w:val="000000"/>
          <w:sz w:val="28"/>
        </w:rPr>
        <w:t xml:space="preserve">
      129. Сынау мынадай қалыпты климаттық жағдайларда жүргізіледі: </w:t>
      </w:r>
      <w:r>
        <w:br/>
      </w:r>
      <w:r>
        <w:rPr>
          <w:rFonts w:ascii="Times New Roman"/>
          <w:b w:val="false"/>
          <w:i w:val="false"/>
          <w:color w:val="000000"/>
          <w:sz w:val="28"/>
        </w:rPr>
        <w:t xml:space="preserve">
      1) ауаның температурасы (С. град) - +10 - +25; </w:t>
      </w:r>
      <w:r>
        <w:br/>
      </w:r>
      <w:r>
        <w:rPr>
          <w:rFonts w:ascii="Times New Roman"/>
          <w:b w:val="false"/>
          <w:i w:val="false"/>
          <w:color w:val="000000"/>
          <w:sz w:val="28"/>
        </w:rPr>
        <w:t xml:space="preserve">
      2) ауаның ылғалдығы (%) - 45 - 80; </w:t>
      </w:r>
      <w:r>
        <w:br/>
      </w:r>
      <w:r>
        <w:rPr>
          <w:rFonts w:ascii="Times New Roman"/>
          <w:b w:val="false"/>
          <w:i w:val="false"/>
          <w:color w:val="000000"/>
          <w:sz w:val="28"/>
        </w:rPr>
        <w:t xml:space="preserve">
      3) атмосфералық қысым (мм/сын.б.) -730 -780 </w:t>
      </w:r>
    </w:p>
    <w:bookmarkEnd w:id="157"/>
    <w:bookmarkStart w:name="z159" w:id="158"/>
    <w:p>
      <w:pPr>
        <w:spacing w:after="0"/>
        <w:ind w:left="0"/>
        <w:jc w:val="both"/>
      </w:pPr>
      <w:r>
        <w:rPr>
          <w:rFonts w:ascii="Times New Roman"/>
          <w:b w:val="false"/>
          <w:i w:val="false"/>
          <w:color w:val="000000"/>
          <w:sz w:val="28"/>
        </w:rPr>
        <w:t>
      130. Объектілерді сынау келіп түскен материалдарды тіркеген күннен бастап 20 тәуліктің ішінде жүргізіледі.</w:t>
      </w:r>
      <w:r>
        <w:br/>
      </w:r>
      <w:r>
        <w:rPr>
          <w:rFonts w:ascii="Times New Roman"/>
          <w:b w:val="false"/>
          <w:i w:val="false"/>
          <w:color w:val="000000"/>
          <w:sz w:val="28"/>
        </w:rPr>
        <w:t>
      </w:t>
      </w:r>
      <w:r>
        <w:rPr>
          <w:rFonts w:ascii="Times New Roman"/>
          <w:b w:val="false"/>
          <w:i w:val="false"/>
          <w:color w:val="ff0000"/>
          <w:sz w:val="28"/>
        </w:rPr>
        <w:t xml:space="preserve">Ескерту. 130-тармақ жаңа редакцияда - ҚР Үкіметінің 2011.12.07 </w:t>
      </w:r>
      <w:r>
        <w:rPr>
          <w:rFonts w:ascii="Times New Roman"/>
          <w:b w:val="false"/>
          <w:i w:val="false"/>
          <w:color w:val="000000"/>
          <w:sz w:val="28"/>
        </w:rPr>
        <w:t>№ 1483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158"/>
    <w:bookmarkStart w:name="z160" w:id="159"/>
    <w:p>
      <w:pPr>
        <w:spacing w:after="0"/>
        <w:ind w:left="0"/>
        <w:jc w:val="both"/>
      </w:pPr>
      <w:r>
        <w:rPr>
          <w:rFonts w:ascii="Times New Roman"/>
          <w:b w:val="false"/>
          <w:i w:val="false"/>
          <w:color w:val="000000"/>
          <w:sz w:val="28"/>
        </w:rPr>
        <w:t xml:space="preserve">
      131. Сыналатын объектілер сынақтың алдында кемінде 2 сағат қалыпты климаттық жағдайда ұсталады. </w:t>
      </w:r>
      <w:r>
        <w:br/>
      </w:r>
      <w:r>
        <w:rPr>
          <w:rFonts w:ascii="Times New Roman"/>
          <w:b w:val="false"/>
          <w:i w:val="false"/>
          <w:color w:val="000000"/>
          <w:sz w:val="28"/>
        </w:rPr>
        <w:t>
      Егер сынақтар барысында алынған нәтижелер белгіленген нормаларға не "Жекелеген қару түрлерінің айналымына мемлекеттік бақылау жасау туралы" </w:t>
      </w:r>
      <w:r>
        <w:rPr>
          <w:rFonts w:ascii="Times New Roman"/>
          <w:b w:val="false"/>
          <w:i w:val="false"/>
          <w:color w:val="000000"/>
          <w:sz w:val="28"/>
        </w:rPr>
        <w:t>Қазақстан Республикасы</w:t>
      </w:r>
      <w:r>
        <w:rPr>
          <w:rFonts w:ascii="Times New Roman"/>
          <w:b w:val="false"/>
          <w:i w:val="false"/>
          <w:color w:val="000000"/>
          <w:sz w:val="28"/>
        </w:rPr>
        <w:t> </w:t>
      </w:r>
      <w:r>
        <w:rPr>
          <w:rFonts w:ascii="Times New Roman"/>
          <w:b w:val="false"/>
          <w:i w:val="false"/>
          <w:color w:val="000000"/>
          <w:sz w:val="28"/>
        </w:rPr>
        <w:t>Заңының</w:t>
      </w:r>
      <w:r>
        <w:rPr>
          <w:rFonts w:ascii="Times New Roman"/>
          <w:b w:val="false"/>
          <w:i w:val="false"/>
          <w:color w:val="000000"/>
          <w:sz w:val="28"/>
        </w:rPr>
        <w:t xml:space="preserve"> ережелеріне қайшы келсе, азаматтық және қызметтік қару мен оның патрондары криминалистік талаптарға сәйкес келмейді. </w:t>
      </w:r>
    </w:p>
    <w:bookmarkEnd w:id="159"/>
    <w:bookmarkStart w:name="z161" w:id="160"/>
    <w:p>
      <w:pPr>
        <w:spacing w:after="0"/>
        <w:ind w:left="0"/>
        <w:jc w:val="left"/>
      </w:pPr>
      <w:r>
        <w:rPr>
          <w:rFonts w:ascii="Times New Roman"/>
          <w:b/>
          <w:i w:val="false"/>
          <w:color w:val="000000"/>
        </w:rPr>
        <w:t xml:space="preserve"> 
  24. Атыс, белгі беру, газды, пневматикалық қаруға, оның патрондарына, сондай-ақ құрылымы қаруға ұқсас бұйымдарға сынақ жүргізу барысындағы стандартты есептер мен өлшемдер </w:t>
      </w:r>
    </w:p>
    <w:bookmarkEnd w:id="160"/>
    <w:bookmarkStart w:name="z162" w:id="161"/>
    <w:p>
      <w:pPr>
        <w:spacing w:after="0"/>
        <w:ind w:left="0"/>
        <w:jc w:val="both"/>
      </w:pPr>
      <w:r>
        <w:rPr>
          <w:rFonts w:ascii="Times New Roman"/>
          <w:b w:val="false"/>
          <w:i w:val="false"/>
          <w:color w:val="000000"/>
          <w:sz w:val="28"/>
        </w:rPr>
        <w:t xml:space="preserve">
      132. Қарудың кинетикалық энергиясын анықтау: </w:t>
      </w:r>
      <w:r>
        <w:br/>
      </w:r>
      <w:r>
        <w:rPr>
          <w:rFonts w:ascii="Times New Roman"/>
          <w:b w:val="false"/>
          <w:i w:val="false"/>
          <w:color w:val="000000"/>
          <w:sz w:val="28"/>
        </w:rPr>
        <w:t xml:space="preserve">
      1) қарудан кемінде 5 рет ату (егер сынау шарттарында өзгеше мөлшер айтылмаса); </w:t>
      </w:r>
      <w:r>
        <w:br/>
      </w:r>
      <w:r>
        <w:rPr>
          <w:rFonts w:ascii="Times New Roman"/>
          <w:b w:val="false"/>
          <w:i w:val="false"/>
          <w:color w:val="000000"/>
          <w:sz w:val="28"/>
        </w:rPr>
        <w:t xml:space="preserve">
      2) ұңғының үрмелі ойығынан 0,5 м қашықтықтағы әрбір ату үшін снарядтың жылдамдығын өлшеу; </w:t>
      </w:r>
      <w:r>
        <w:br/>
      </w:r>
      <w:r>
        <w:rPr>
          <w:rFonts w:ascii="Times New Roman"/>
          <w:b w:val="false"/>
          <w:i w:val="false"/>
          <w:color w:val="000000"/>
          <w:sz w:val="28"/>
        </w:rPr>
        <w:t xml:space="preserve">
      3) снарядтың кинетикалық энергиясы мына формула Е=mV </w:t>
      </w:r>
      <w:r>
        <w:rPr>
          <w:rFonts w:ascii="Times New Roman"/>
          <w:b w:val="false"/>
          <w:i w:val="false"/>
          <w:color w:val="000000"/>
          <w:vertAlign w:val="superscript"/>
        </w:rPr>
        <w:t xml:space="preserve">2 </w:t>
      </w:r>
      <w:r>
        <w:rPr>
          <w:rFonts w:ascii="Times New Roman"/>
          <w:b w:val="false"/>
          <w:i w:val="false"/>
          <w:color w:val="000000"/>
          <w:sz w:val="28"/>
        </w:rPr>
        <w:t xml:space="preserve">/2 бойынша есептеу, мұнда: </w:t>
      </w:r>
      <w:r>
        <w:br/>
      </w:r>
      <w:r>
        <w:rPr>
          <w:rFonts w:ascii="Times New Roman"/>
          <w:b w:val="false"/>
          <w:i w:val="false"/>
          <w:color w:val="000000"/>
          <w:sz w:val="28"/>
        </w:rPr>
        <w:t xml:space="preserve">
      Е - снарядтың кинетикалық энергиясы Дж-мен; </w:t>
      </w:r>
      <w:r>
        <w:br/>
      </w:r>
      <w:r>
        <w:rPr>
          <w:rFonts w:ascii="Times New Roman"/>
          <w:b w:val="false"/>
          <w:i w:val="false"/>
          <w:color w:val="000000"/>
          <w:sz w:val="28"/>
        </w:rPr>
        <w:t xml:space="preserve">
      m - снарядтың массасы кг-мен; </w:t>
      </w:r>
      <w:r>
        <w:br/>
      </w:r>
      <w:r>
        <w:rPr>
          <w:rFonts w:ascii="Times New Roman"/>
          <w:b w:val="false"/>
          <w:i w:val="false"/>
          <w:color w:val="000000"/>
          <w:sz w:val="28"/>
        </w:rPr>
        <w:t xml:space="preserve">
      V - снарядтың орташа жылдамдығы м/сек-пен. </w:t>
      </w:r>
    </w:p>
    <w:bookmarkEnd w:id="161"/>
    <w:bookmarkStart w:name="z163" w:id="162"/>
    <w:p>
      <w:pPr>
        <w:spacing w:after="0"/>
        <w:ind w:left="0"/>
        <w:jc w:val="both"/>
      </w:pPr>
      <w:r>
        <w:rPr>
          <w:rFonts w:ascii="Times New Roman"/>
          <w:b w:val="false"/>
          <w:i w:val="false"/>
          <w:color w:val="000000"/>
          <w:sz w:val="28"/>
        </w:rPr>
        <w:t xml:space="preserve">
      133. Снарядтың кинетикалық үлес энергиясын есептеу: </w:t>
      </w:r>
      <w:r>
        <w:br/>
      </w:r>
      <w:r>
        <w:rPr>
          <w:rFonts w:ascii="Times New Roman"/>
          <w:b w:val="false"/>
          <w:i w:val="false"/>
          <w:color w:val="000000"/>
          <w:sz w:val="28"/>
        </w:rPr>
        <w:t xml:space="preserve">
      1) осы әдістердің 132-тармағына сәйкес снарядтың кинетикалық энергиясын анықтау; </w:t>
      </w:r>
      <w:r>
        <w:br/>
      </w:r>
      <w:r>
        <w:rPr>
          <w:rFonts w:ascii="Times New Roman"/>
          <w:b w:val="false"/>
          <w:i w:val="false"/>
          <w:color w:val="000000"/>
          <w:sz w:val="28"/>
        </w:rPr>
        <w:t xml:space="preserve">
      2) снарядтың көлденең қимасының ауданын S=пR2 формуласымен есептеу, мұнда: </w:t>
      </w:r>
      <w:r>
        <w:br/>
      </w:r>
      <w:r>
        <w:rPr>
          <w:rFonts w:ascii="Times New Roman"/>
          <w:b w:val="false"/>
          <w:i w:val="false"/>
          <w:color w:val="000000"/>
          <w:sz w:val="28"/>
        </w:rPr>
        <w:t xml:space="preserve">
      S - снарядтың көлденең қимасы, мм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п - 3,14 - тұрақты шама; </w:t>
      </w:r>
      <w:r>
        <w:br/>
      </w:r>
      <w:r>
        <w:rPr>
          <w:rFonts w:ascii="Times New Roman"/>
          <w:b w:val="false"/>
          <w:i w:val="false"/>
          <w:color w:val="000000"/>
          <w:sz w:val="28"/>
        </w:rPr>
        <w:t xml:space="preserve">
      R - оқтың жетекші бөлігінің радиусы, мм. </w:t>
      </w:r>
      <w:r>
        <w:br/>
      </w:r>
      <w:r>
        <w:rPr>
          <w:rFonts w:ascii="Times New Roman"/>
          <w:b w:val="false"/>
          <w:i w:val="false"/>
          <w:color w:val="000000"/>
          <w:sz w:val="28"/>
        </w:rPr>
        <w:t xml:space="preserve">
      3) снарядтың кинетикалық үлес энергиясын Е </w:t>
      </w:r>
      <w:r>
        <w:rPr>
          <w:rFonts w:ascii="Times New Roman"/>
          <w:b w:val="false"/>
          <w:i w:val="false"/>
          <w:color w:val="000000"/>
          <w:vertAlign w:val="subscript"/>
        </w:rPr>
        <w:t xml:space="preserve">у </w:t>
      </w:r>
      <w:r>
        <w:rPr>
          <w:rFonts w:ascii="Times New Roman"/>
          <w:b w:val="false"/>
          <w:i w:val="false"/>
          <w:color w:val="000000"/>
          <w:sz w:val="28"/>
        </w:rPr>
        <w:t xml:space="preserve">=Е/S формуласы бойынша есептеу, мұнда: </w:t>
      </w:r>
      <w:r>
        <w:br/>
      </w:r>
      <w:r>
        <w:rPr>
          <w:rFonts w:ascii="Times New Roman"/>
          <w:b w:val="false"/>
          <w:i w:val="false"/>
          <w:color w:val="000000"/>
          <w:sz w:val="28"/>
        </w:rPr>
        <w:t>
      Е</w:t>
      </w:r>
      <w:r>
        <w:rPr>
          <w:rFonts w:ascii="Times New Roman"/>
          <w:b w:val="false"/>
          <w:i w:val="false"/>
          <w:color w:val="000000"/>
          <w:vertAlign w:val="subscript"/>
        </w:rPr>
        <w:t xml:space="preserve">у </w:t>
      </w:r>
      <w:r>
        <w:rPr>
          <w:rFonts w:ascii="Times New Roman"/>
          <w:b w:val="false"/>
          <w:i w:val="false"/>
          <w:color w:val="000000"/>
          <w:sz w:val="28"/>
        </w:rPr>
        <w:t xml:space="preserve">- снарядтың кинетикалық үлес энергиясы, Дж/мм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Е - снарядтың кинетикалық энергиясы, Дж; </w:t>
      </w:r>
      <w:r>
        <w:br/>
      </w:r>
      <w:r>
        <w:rPr>
          <w:rFonts w:ascii="Times New Roman"/>
          <w:b w:val="false"/>
          <w:i w:val="false"/>
          <w:color w:val="000000"/>
          <w:sz w:val="28"/>
        </w:rPr>
        <w:t xml:space="preserve">
      S - снарядтың көлденең қимасы, мм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162"/>
    <w:bookmarkStart w:name="z164" w:id="163"/>
    <w:p>
      <w:pPr>
        <w:spacing w:after="0"/>
        <w:ind w:left="0"/>
        <w:jc w:val="left"/>
      </w:pPr>
      <w:r>
        <w:rPr>
          <w:rFonts w:ascii="Times New Roman"/>
          <w:b/>
          <w:i w:val="false"/>
          <w:color w:val="000000"/>
        </w:rPr>
        <w:t xml:space="preserve"> 
  25. Атыс, белгі беру, газды, пневматикалық қаруды, оның патрондарын, сондай-ақ құрылымы қаруға ұқсас бұйымдарды сынау тәртібі </w:t>
      </w:r>
    </w:p>
    <w:bookmarkEnd w:id="163"/>
    <w:p>
      <w:pPr>
        <w:spacing w:after="0"/>
        <w:ind w:left="0"/>
        <w:jc w:val="left"/>
      </w:pPr>
      <w:r>
        <w:rPr>
          <w:rFonts w:ascii="Times New Roman"/>
          <w:b/>
          <w:i w:val="false"/>
          <w:color w:val="000000"/>
        </w:rPr>
        <w:t xml:space="preserve"> Параграф 1. Ойықты және тегіс ұңғылы атыс қаруы </w:t>
      </w:r>
    </w:p>
    <w:bookmarkStart w:name="z165" w:id="164"/>
    <w:p>
      <w:pPr>
        <w:spacing w:after="0"/>
        <w:ind w:left="0"/>
        <w:jc w:val="both"/>
      </w:pPr>
      <w:r>
        <w:rPr>
          <w:rFonts w:ascii="Times New Roman"/>
          <w:b w:val="false"/>
          <w:i w:val="false"/>
          <w:color w:val="000000"/>
          <w:sz w:val="28"/>
        </w:rPr>
        <w:t xml:space="preserve">
      134. Сынақ сыналатын қарудың ұңғы оқпанының белгілері бойынша жауынгерлік қарудан айырмашылығын анықтау үшін сынақ мынадай тәртіппен жүргізіледі: </w:t>
      </w:r>
      <w:r>
        <w:br/>
      </w:r>
      <w:r>
        <w:rPr>
          <w:rFonts w:ascii="Times New Roman"/>
          <w:b w:val="false"/>
          <w:i w:val="false"/>
          <w:color w:val="000000"/>
          <w:sz w:val="28"/>
        </w:rPr>
        <w:t xml:space="preserve">
      1) қарудан кемінде 5 рет ату; </w:t>
      </w:r>
      <w:r>
        <w:br/>
      </w:r>
      <w:r>
        <w:rPr>
          <w:rFonts w:ascii="Times New Roman"/>
          <w:b w:val="false"/>
          <w:i w:val="false"/>
          <w:color w:val="000000"/>
          <w:sz w:val="28"/>
        </w:rPr>
        <w:t xml:space="preserve">
      2) оқтың үстіңгі жағының және өн бойының ойығын дайындау немесе баллистикалық кешендердің көмегімен ойықтың санын, бағытын, енін, қадамын анықтау; </w:t>
      </w:r>
      <w:r>
        <w:br/>
      </w:r>
      <w:r>
        <w:rPr>
          <w:rFonts w:ascii="Times New Roman"/>
          <w:b w:val="false"/>
          <w:i w:val="false"/>
          <w:color w:val="000000"/>
          <w:sz w:val="28"/>
        </w:rPr>
        <w:t xml:space="preserve">
      3) анықталған нұсқаушы мәліметтерді анықтамалық материалдардағы немесе коллекциялардағы бір типтегі жауынгерлік қару деректерімен салыстыру; </w:t>
      </w:r>
      <w:r>
        <w:br/>
      </w:r>
      <w:r>
        <w:rPr>
          <w:rFonts w:ascii="Times New Roman"/>
          <w:b w:val="false"/>
          <w:i w:val="false"/>
          <w:color w:val="000000"/>
          <w:sz w:val="28"/>
        </w:rPr>
        <w:t xml:space="preserve">
      4) белгіленген нәтижелерге баға беру және қорытынды жасау. </w:t>
      </w:r>
    </w:p>
    <w:bookmarkEnd w:id="164"/>
    <w:bookmarkStart w:name="z166" w:id="165"/>
    <w:p>
      <w:pPr>
        <w:spacing w:after="0"/>
        <w:ind w:left="0"/>
        <w:jc w:val="both"/>
      </w:pPr>
      <w:r>
        <w:rPr>
          <w:rFonts w:ascii="Times New Roman"/>
          <w:b w:val="false"/>
          <w:i w:val="false"/>
          <w:color w:val="000000"/>
          <w:sz w:val="28"/>
        </w:rPr>
        <w:t xml:space="preserve">
      135. Сынақ бір типтегі оқтарға арналып жасалған қару модельдерінің арасындағы айырмашылықтарды гильзалардағы іздер бойынша анықтау үшін мынадай тәртіппен жүргізіледі: </w:t>
      </w:r>
      <w:r>
        <w:br/>
      </w:r>
      <w:r>
        <w:rPr>
          <w:rFonts w:ascii="Times New Roman"/>
          <w:b w:val="false"/>
          <w:i w:val="false"/>
          <w:color w:val="000000"/>
          <w:sz w:val="28"/>
        </w:rPr>
        <w:t xml:space="preserve">
      1) қарудан кемінде 5 рет ату; </w:t>
      </w:r>
      <w:r>
        <w:br/>
      </w:r>
      <w:r>
        <w:rPr>
          <w:rFonts w:ascii="Times New Roman"/>
          <w:b w:val="false"/>
          <w:i w:val="false"/>
          <w:color w:val="000000"/>
          <w:sz w:val="28"/>
        </w:rPr>
        <w:t xml:space="preserve">
      2) атылған гильзалардағы ударниктің (шаппаның), патрон тіреуішінің, шағылдырғыштың және серпігіштің іздерін анықтау; </w:t>
      </w:r>
      <w:r>
        <w:br/>
      </w:r>
      <w:r>
        <w:rPr>
          <w:rFonts w:ascii="Times New Roman"/>
          <w:b w:val="false"/>
          <w:i w:val="false"/>
          <w:color w:val="000000"/>
          <w:sz w:val="28"/>
        </w:rPr>
        <w:t xml:space="preserve">
      3) іздердің түсу тұрақтылығын бағалау; </w:t>
      </w:r>
      <w:r>
        <w:br/>
      </w:r>
      <w:r>
        <w:rPr>
          <w:rFonts w:ascii="Times New Roman"/>
          <w:b w:val="false"/>
          <w:i w:val="false"/>
          <w:color w:val="000000"/>
          <w:sz w:val="28"/>
        </w:rPr>
        <w:t xml:space="preserve">
      4) іздердің нысаны мен мөлшерін, серпігіш және шағылдырғыш іздерінің өзара орналасуын анықтау; </w:t>
      </w:r>
      <w:r>
        <w:br/>
      </w:r>
      <w:r>
        <w:rPr>
          <w:rFonts w:ascii="Times New Roman"/>
          <w:b w:val="false"/>
          <w:i w:val="false"/>
          <w:color w:val="000000"/>
          <w:sz w:val="28"/>
        </w:rPr>
        <w:t xml:space="preserve">
      5) алынған нәтижелерді қарулардың осы типтегі патрондарға дайындалған басқа модельдерінің көрсеткіштерімен салыстыру. </w:t>
      </w:r>
    </w:p>
    <w:bookmarkEnd w:id="165"/>
    <w:bookmarkStart w:name="z167" w:id="166"/>
    <w:p>
      <w:pPr>
        <w:spacing w:after="0"/>
        <w:ind w:left="0"/>
        <w:jc w:val="both"/>
      </w:pPr>
      <w:r>
        <w:rPr>
          <w:rFonts w:ascii="Times New Roman"/>
          <w:b w:val="false"/>
          <w:i w:val="false"/>
          <w:color w:val="000000"/>
          <w:sz w:val="28"/>
        </w:rPr>
        <w:t xml:space="preserve">
      136. Сынақ серпігіш және шағылдырғыш іздерінің өзара орналасуы бойынша бір типтегі патронға арналған түрлі кәсіпорындарда дайындалған көп зарядты магазині бар тегіс ұңғылы қару модельдері арасындағы айырмашылықтарды анықтау үшін мынадай тәртіппен жүргізіледі: </w:t>
      </w:r>
      <w:r>
        <w:br/>
      </w:r>
      <w:r>
        <w:rPr>
          <w:rFonts w:ascii="Times New Roman"/>
          <w:b w:val="false"/>
          <w:i w:val="false"/>
          <w:color w:val="000000"/>
          <w:sz w:val="28"/>
        </w:rPr>
        <w:t xml:space="preserve">
      1) қарудан кемінде 5 рет ату; </w:t>
      </w:r>
      <w:r>
        <w:br/>
      </w:r>
      <w:r>
        <w:rPr>
          <w:rFonts w:ascii="Times New Roman"/>
          <w:b w:val="false"/>
          <w:i w:val="false"/>
          <w:color w:val="000000"/>
          <w:sz w:val="28"/>
        </w:rPr>
        <w:t xml:space="preserve">
      2) атылған гильзалардағы ударниктің (шаппаның), оқ тіреуішінің, шағылдырғыш пен серпігіштің іздерін анықтау; </w:t>
      </w:r>
      <w:r>
        <w:br/>
      </w:r>
      <w:r>
        <w:rPr>
          <w:rFonts w:ascii="Times New Roman"/>
          <w:b w:val="false"/>
          <w:i w:val="false"/>
          <w:color w:val="000000"/>
          <w:sz w:val="28"/>
        </w:rPr>
        <w:t xml:space="preserve">
      3) іздердің түсу орнықтылығын анықтау; </w:t>
      </w:r>
      <w:r>
        <w:br/>
      </w:r>
      <w:r>
        <w:rPr>
          <w:rFonts w:ascii="Times New Roman"/>
          <w:b w:val="false"/>
          <w:i w:val="false"/>
          <w:color w:val="000000"/>
          <w:sz w:val="28"/>
        </w:rPr>
        <w:t xml:space="preserve">
      4) іздердің нысаны мен мөлшерін, серпігіш пен шағылдырғыш іздерінің өзара орналасуын анықтау; </w:t>
      </w:r>
      <w:r>
        <w:br/>
      </w:r>
      <w:r>
        <w:rPr>
          <w:rFonts w:ascii="Times New Roman"/>
          <w:b w:val="false"/>
          <w:i w:val="false"/>
          <w:color w:val="000000"/>
          <w:sz w:val="28"/>
        </w:rPr>
        <w:t xml:space="preserve">
      5) алынған нәтижелерді әртүрлі өнеркәсіпте осы типтегі патронға жасалған қарудың басқа модельдерінің көрсеткіштерімен салыстыру. </w:t>
      </w:r>
    </w:p>
    <w:bookmarkEnd w:id="166"/>
    <w:bookmarkStart w:name="z168" w:id="167"/>
    <w:p>
      <w:pPr>
        <w:spacing w:after="0"/>
        <w:ind w:left="0"/>
        <w:jc w:val="both"/>
      </w:pPr>
      <w:r>
        <w:rPr>
          <w:rFonts w:ascii="Times New Roman"/>
          <w:b w:val="false"/>
          <w:i w:val="false"/>
          <w:color w:val="000000"/>
          <w:sz w:val="28"/>
        </w:rPr>
        <w:t xml:space="preserve">
      137. Сынақ ойық ұзын ұңғылы қарудан тапаншалар мен револьверлерге арналып жасалған патрондар ату мүмкіндігін анықтау үшін мынадай тәртіппен жүргізіледі: </w:t>
      </w:r>
      <w:r>
        <w:br/>
      </w:r>
      <w:r>
        <w:rPr>
          <w:rFonts w:ascii="Times New Roman"/>
          <w:b w:val="false"/>
          <w:i w:val="false"/>
          <w:color w:val="000000"/>
          <w:sz w:val="28"/>
        </w:rPr>
        <w:t xml:space="preserve">
      1) қаруға қолданылатын патронның типін анықтау, оның сипаттамаларын тапаншалар мен револьверге патрондардың сипаттамаларымен салыстыру; </w:t>
      </w:r>
      <w:r>
        <w:br/>
      </w:r>
      <w:r>
        <w:rPr>
          <w:rFonts w:ascii="Times New Roman"/>
          <w:b w:val="false"/>
          <w:i w:val="false"/>
          <w:color w:val="000000"/>
          <w:sz w:val="28"/>
        </w:rPr>
        <w:t xml:space="preserve">
      2) қаруды тапаншалар мен револьверлердің патрондарымен оқтау және ату мүмкіндігін тексеру. </w:t>
      </w:r>
    </w:p>
    <w:bookmarkEnd w:id="167"/>
    <w:bookmarkStart w:name="z169" w:id="168"/>
    <w:p>
      <w:pPr>
        <w:spacing w:after="0"/>
        <w:ind w:left="0"/>
        <w:jc w:val="both"/>
      </w:pPr>
      <w:r>
        <w:rPr>
          <w:rFonts w:ascii="Times New Roman"/>
          <w:b w:val="false"/>
          <w:i w:val="false"/>
          <w:color w:val="000000"/>
          <w:sz w:val="28"/>
        </w:rPr>
        <w:t xml:space="preserve">
      138. Сынақ ойық қару ұңғысының үрмелі бөлігінде ойықтың немесе атыс дыбысын тұншықтырғыштарды орналастыруға мүмкіндік беретін басқа да аспаптардың барын анықтау үшін мынадай тәртіппен жүргізіледі: </w:t>
      </w:r>
      <w:r>
        <w:br/>
      </w:r>
      <w:r>
        <w:rPr>
          <w:rFonts w:ascii="Times New Roman"/>
          <w:b w:val="false"/>
          <w:i w:val="false"/>
          <w:color w:val="000000"/>
          <w:sz w:val="28"/>
        </w:rPr>
        <w:t xml:space="preserve">
      1) қарудың материалдық бөлігін зерделеу және ұңғысының үрмелі бөлігіне қондырғыны бекіту тәсілін анықтау; </w:t>
      </w:r>
      <w:r>
        <w:br/>
      </w:r>
      <w:r>
        <w:rPr>
          <w:rFonts w:ascii="Times New Roman"/>
          <w:b w:val="false"/>
          <w:i w:val="false"/>
          <w:color w:val="000000"/>
          <w:sz w:val="28"/>
        </w:rPr>
        <w:t xml:space="preserve">
      2) атыс дыбысын тұншықтырғышты орнату мүмкіндігін анықтау. </w:t>
      </w:r>
    </w:p>
    <w:bookmarkEnd w:id="168"/>
    <w:bookmarkStart w:name="z170" w:id="169"/>
    <w:p>
      <w:pPr>
        <w:spacing w:after="0"/>
        <w:ind w:left="0"/>
        <w:jc w:val="both"/>
      </w:pPr>
      <w:r>
        <w:rPr>
          <w:rFonts w:ascii="Times New Roman"/>
          <w:b w:val="false"/>
          <w:i w:val="false"/>
          <w:color w:val="000000"/>
          <w:sz w:val="28"/>
        </w:rPr>
        <w:t xml:space="preserve">
      139. Сынақ қарудың, ұңғының немесе ұңғылы қорабы бар ұңғының мөлшерлік сипаттамаларын анықтау үшін мынадай тәртіппен жүргізіледі: </w:t>
      </w:r>
      <w:r>
        <w:br/>
      </w:r>
      <w:r>
        <w:rPr>
          <w:rFonts w:ascii="Times New Roman"/>
          <w:b w:val="false"/>
          <w:i w:val="false"/>
          <w:color w:val="000000"/>
          <w:sz w:val="28"/>
        </w:rPr>
        <w:t xml:space="preserve">
      1) қарудың мөлшерлік сипаттамаларын түсіру; </w:t>
      </w:r>
      <w:r>
        <w:br/>
      </w:r>
      <w:r>
        <w:rPr>
          <w:rFonts w:ascii="Times New Roman"/>
          <w:b w:val="false"/>
          <w:i w:val="false"/>
          <w:color w:val="000000"/>
          <w:sz w:val="28"/>
        </w:rPr>
        <w:t xml:space="preserve">
      2) мөлшерін қарудың паспорттық деректерімен салыстыру; </w:t>
      </w:r>
      <w:r>
        <w:br/>
      </w:r>
      <w:r>
        <w:rPr>
          <w:rFonts w:ascii="Times New Roman"/>
          <w:b w:val="false"/>
          <w:i w:val="false"/>
          <w:color w:val="000000"/>
          <w:sz w:val="28"/>
        </w:rPr>
        <w:t xml:space="preserve">
      3) мөлшерін криминалистік талаптармен салыстыру. </w:t>
      </w:r>
    </w:p>
    <w:bookmarkEnd w:id="169"/>
    <w:bookmarkStart w:name="z171" w:id="170"/>
    <w:p>
      <w:pPr>
        <w:spacing w:after="0"/>
        <w:ind w:left="0"/>
        <w:jc w:val="both"/>
      </w:pPr>
      <w:r>
        <w:rPr>
          <w:rFonts w:ascii="Times New Roman"/>
          <w:b w:val="false"/>
          <w:i w:val="false"/>
          <w:color w:val="000000"/>
          <w:sz w:val="28"/>
        </w:rPr>
        <w:t xml:space="preserve">
      140. Сынақ атылған оқтар мен гильзаларда қарудың бөлшектері белгілері кешенінің көрінуін, сондай-ақ іздердегі сәйкестендіретін белгілердің орнықтылығын анықтау үшін мынадай тәртіппен жүргізіледі: </w:t>
      </w:r>
      <w:r>
        <w:br/>
      </w:r>
      <w:r>
        <w:rPr>
          <w:rFonts w:ascii="Times New Roman"/>
          <w:b w:val="false"/>
          <w:i w:val="false"/>
          <w:color w:val="000000"/>
          <w:sz w:val="28"/>
        </w:rPr>
        <w:t xml:space="preserve">
      1) қарудан кемінде 5 рет ату; </w:t>
      </w:r>
      <w:r>
        <w:br/>
      </w:r>
      <w:r>
        <w:rPr>
          <w:rFonts w:ascii="Times New Roman"/>
          <w:b w:val="false"/>
          <w:i w:val="false"/>
          <w:color w:val="000000"/>
          <w:sz w:val="28"/>
        </w:rPr>
        <w:t xml:space="preserve">
      2) атылған гильзалардағы іздерден ударниктің (шаппаның), серпігіш ілгегінің, шағылдырғыштың және патрондық тіреуіштің борозда мен білікшеден (трассадан) тұратын беткі қабатқа із қалдырғыш бейнелеуін және олардың қалу орнықтылығын анықтау; </w:t>
      </w:r>
      <w:r>
        <w:br/>
      </w:r>
      <w:r>
        <w:rPr>
          <w:rFonts w:ascii="Times New Roman"/>
          <w:b w:val="false"/>
          <w:i w:val="false"/>
          <w:color w:val="000000"/>
          <w:sz w:val="28"/>
        </w:rPr>
        <w:t xml:space="preserve">
      3) атылған оқтардағы ұңғы оқпанының іздерінен борозда мен білікшеден (трассадан) тұратын із қалдырғыштың беткі қабатын бейнелеуін және олардың қалу орнықтылығын анықтау. </w:t>
      </w:r>
    </w:p>
    <w:bookmarkEnd w:id="170"/>
    <w:bookmarkStart w:name="z172" w:id="171"/>
    <w:p>
      <w:pPr>
        <w:spacing w:after="0"/>
        <w:ind w:left="0"/>
        <w:jc w:val="both"/>
      </w:pPr>
      <w:r>
        <w:rPr>
          <w:rFonts w:ascii="Times New Roman"/>
          <w:b w:val="false"/>
          <w:i w:val="false"/>
          <w:color w:val="000000"/>
          <w:sz w:val="28"/>
        </w:rPr>
        <w:t xml:space="preserve">
      141. Сынақ қарудың бетінде өзін жекелендіретін таңбалау белгілерінің (нөмірі, сериясы) болуын және оларды жасау тәсілін анықтау үшін мынадай тәртіппен жүргізіледі: </w:t>
      </w:r>
      <w:r>
        <w:br/>
      </w:r>
      <w:r>
        <w:rPr>
          <w:rFonts w:ascii="Times New Roman"/>
          <w:b w:val="false"/>
          <w:i w:val="false"/>
          <w:color w:val="000000"/>
          <w:sz w:val="28"/>
        </w:rPr>
        <w:t xml:space="preserve">
      1) қарудың сериясы мен нөмірінің болуын тексеру; </w:t>
      </w:r>
      <w:r>
        <w:br/>
      </w:r>
      <w:r>
        <w:rPr>
          <w:rFonts w:ascii="Times New Roman"/>
          <w:b w:val="false"/>
          <w:i w:val="false"/>
          <w:color w:val="000000"/>
          <w:sz w:val="28"/>
        </w:rPr>
        <w:t xml:space="preserve">
      2) сериясы мен нөмірінің түсірілу тәсілін анықтау; </w:t>
      </w:r>
      <w:r>
        <w:br/>
      </w:r>
      <w:r>
        <w:rPr>
          <w:rFonts w:ascii="Times New Roman"/>
          <w:b w:val="false"/>
          <w:i w:val="false"/>
          <w:color w:val="000000"/>
          <w:sz w:val="28"/>
        </w:rPr>
        <w:t xml:space="preserve">
      3) сериясы мен нөмірі элементтерінің тереңдігін өлшеу, алынған нәтижелерді осы криминалистикалық талаптардың 2-тармағында көзделген талаптармен салыстыру. </w:t>
      </w:r>
    </w:p>
    <w:bookmarkEnd w:id="171"/>
    <w:bookmarkStart w:name="z173" w:id="172"/>
    <w:p>
      <w:pPr>
        <w:spacing w:after="0"/>
        <w:ind w:left="0"/>
        <w:jc w:val="both"/>
      </w:pPr>
      <w:r>
        <w:rPr>
          <w:rFonts w:ascii="Times New Roman"/>
          <w:b w:val="false"/>
          <w:i w:val="false"/>
          <w:color w:val="000000"/>
          <w:sz w:val="28"/>
        </w:rPr>
        <w:t xml:space="preserve">
      142. Сынақ ойық аңшылық қарудан жауынгерлік қарудың патрондарымен ату мүмкіндігін анықтау үшін мынадай тәртіппен жүргізіледі: </w:t>
      </w:r>
      <w:r>
        <w:br/>
      </w:r>
      <w:r>
        <w:rPr>
          <w:rFonts w:ascii="Times New Roman"/>
          <w:b w:val="false"/>
          <w:i w:val="false"/>
          <w:color w:val="000000"/>
          <w:sz w:val="28"/>
        </w:rPr>
        <w:t xml:space="preserve">
      1) қарудың патрон салатын жерінің мөлшері мен нысанын анықтау, тиісті жауынгерлік патрондарды іріктеу; </w:t>
      </w:r>
      <w:r>
        <w:br/>
      </w:r>
      <w:r>
        <w:rPr>
          <w:rFonts w:ascii="Times New Roman"/>
          <w:b w:val="false"/>
          <w:i w:val="false"/>
          <w:color w:val="000000"/>
          <w:sz w:val="28"/>
        </w:rPr>
        <w:t xml:space="preserve">
      2) қаруды жауынгерлік патрондармен оқтау және ату мүмкіндігін тексеру. </w:t>
      </w:r>
    </w:p>
    <w:bookmarkEnd w:id="172"/>
    <w:bookmarkStart w:name="z174" w:id="173"/>
    <w:p>
      <w:pPr>
        <w:spacing w:after="0"/>
        <w:ind w:left="0"/>
        <w:jc w:val="left"/>
      </w:pPr>
      <w:r>
        <w:rPr>
          <w:rFonts w:ascii="Times New Roman"/>
          <w:b/>
          <w:i w:val="false"/>
          <w:color w:val="000000"/>
        </w:rPr>
        <w:t xml:space="preserve"> 
    Параграф 2. Ұңғысыз атыс қаруы </w:t>
      </w:r>
    </w:p>
    <w:bookmarkEnd w:id="173"/>
    <w:bookmarkStart w:name="z175" w:id="174"/>
    <w:p>
      <w:pPr>
        <w:spacing w:after="0"/>
        <w:ind w:left="0"/>
        <w:jc w:val="both"/>
      </w:pPr>
      <w:r>
        <w:rPr>
          <w:rFonts w:ascii="Times New Roman"/>
          <w:b w:val="false"/>
          <w:i w:val="false"/>
          <w:color w:val="000000"/>
          <w:sz w:val="28"/>
        </w:rPr>
        <w:t xml:space="preserve">
      143. Сынақ қарудың кинетикалық энергиясын анықтау үшін осы әдістердің 132-тармағында көзделген тәртіппен жүргізіледі. </w:t>
      </w:r>
    </w:p>
    <w:bookmarkEnd w:id="174"/>
    <w:bookmarkStart w:name="z176" w:id="175"/>
    <w:p>
      <w:pPr>
        <w:spacing w:after="0"/>
        <w:ind w:left="0"/>
        <w:jc w:val="both"/>
      </w:pPr>
      <w:r>
        <w:rPr>
          <w:rFonts w:ascii="Times New Roman"/>
          <w:b w:val="false"/>
          <w:i w:val="false"/>
          <w:color w:val="000000"/>
          <w:sz w:val="28"/>
        </w:rPr>
        <w:t xml:space="preserve">
      144. Сынақ ұңғысыз қарудан оқ немесе бытыралы снарядтармен жарақталған патрондармен ату мүмкіндігін анықтау үшін мынадай тәртіппен жүргізіледі және бұл ретте снарядқа 0,5 Дж/мм </w:t>
      </w:r>
      <w:r>
        <w:rPr>
          <w:rFonts w:ascii="Times New Roman"/>
          <w:b w:val="false"/>
          <w:i w:val="false"/>
          <w:color w:val="000000"/>
          <w:vertAlign w:val="superscript"/>
        </w:rPr>
        <w:t xml:space="preserve">2 </w:t>
      </w:r>
      <w:r>
        <w:rPr>
          <w:rFonts w:ascii="Times New Roman"/>
          <w:b w:val="false"/>
          <w:i w:val="false"/>
          <w:color w:val="000000"/>
          <w:sz w:val="28"/>
        </w:rPr>
        <w:t xml:space="preserve">астам кинетикалық үлес энергиясы беріледі: </w:t>
      </w:r>
      <w:r>
        <w:br/>
      </w:r>
      <w:r>
        <w:rPr>
          <w:rFonts w:ascii="Times New Roman"/>
          <w:b w:val="false"/>
          <w:i w:val="false"/>
          <w:color w:val="000000"/>
          <w:sz w:val="28"/>
        </w:rPr>
        <w:t xml:space="preserve">
      1) қаруды оқ немесе бытыралы патрондармен оқтау мүмкіндігін тексеру; </w:t>
      </w:r>
      <w:r>
        <w:br/>
      </w:r>
      <w:r>
        <w:rPr>
          <w:rFonts w:ascii="Times New Roman"/>
          <w:b w:val="false"/>
          <w:i w:val="false"/>
          <w:color w:val="000000"/>
          <w:sz w:val="28"/>
        </w:rPr>
        <w:t xml:space="preserve">
      2) патронның калибрі мен типін анықтау, снарядтың массасы мен диаметрін өлшеу, қарудан осы патрондармен кемінде 3 рет ату; </w:t>
      </w:r>
      <w:r>
        <w:br/>
      </w:r>
      <w:r>
        <w:rPr>
          <w:rFonts w:ascii="Times New Roman"/>
          <w:b w:val="false"/>
          <w:i w:val="false"/>
          <w:color w:val="000000"/>
          <w:sz w:val="28"/>
        </w:rPr>
        <w:t xml:space="preserve">
      3) осы әдістердің 133-тармағына сәйкес снарядтың кинетикалық үлес энергиясын анықтау; </w:t>
      </w:r>
      <w:r>
        <w:br/>
      </w:r>
      <w:r>
        <w:rPr>
          <w:rFonts w:ascii="Times New Roman"/>
          <w:b w:val="false"/>
          <w:i w:val="false"/>
          <w:color w:val="000000"/>
          <w:sz w:val="28"/>
        </w:rPr>
        <w:t xml:space="preserve">
      4) қару патронының мөлшерін анықтау, сфералық нысандағы қорғасын негізіндегі материалдан эксперименталдық снарядтар дайындау және оқтау; </w:t>
      </w:r>
      <w:r>
        <w:br/>
      </w:r>
      <w:r>
        <w:rPr>
          <w:rFonts w:ascii="Times New Roman"/>
          <w:b w:val="false"/>
          <w:i w:val="false"/>
          <w:color w:val="000000"/>
          <w:sz w:val="28"/>
        </w:rPr>
        <w:t xml:space="preserve">
      5) осы патрондармен қарудан кемінде 3 рет ату; </w:t>
      </w:r>
      <w:r>
        <w:br/>
      </w:r>
      <w:r>
        <w:rPr>
          <w:rFonts w:ascii="Times New Roman"/>
          <w:b w:val="false"/>
          <w:i w:val="false"/>
          <w:color w:val="000000"/>
          <w:sz w:val="28"/>
        </w:rPr>
        <w:t xml:space="preserve">
      6) сипаттамалары өзгерген патрондарды пайдалана отырып, осы әдістердің 144-тармағының 4) және 5) тармақшаларында көзделген іс-қимылдарды қайталау; </w:t>
      </w:r>
      <w:r>
        <w:br/>
      </w:r>
      <w:r>
        <w:rPr>
          <w:rFonts w:ascii="Times New Roman"/>
          <w:b w:val="false"/>
          <w:i w:val="false"/>
          <w:color w:val="000000"/>
          <w:sz w:val="28"/>
        </w:rPr>
        <w:t xml:space="preserve">
      7) әртүрлі сипаттамалары бар эксперименталдық бытыралы снарядтарды пайдалана отырып, осы әдістердің 144-тармағының 4) және 5) тармакшаларында кезделген іс-қимылдарды қайталау; </w:t>
      </w:r>
      <w:r>
        <w:br/>
      </w:r>
      <w:r>
        <w:rPr>
          <w:rFonts w:ascii="Times New Roman"/>
          <w:b w:val="false"/>
          <w:i w:val="false"/>
          <w:color w:val="000000"/>
          <w:sz w:val="28"/>
        </w:rPr>
        <w:t xml:space="preserve">
      8) 133-тармаққа сәйкес әрбір атылған снарядтың кинетикалық үлес энергиясын анықтау. </w:t>
      </w:r>
    </w:p>
    <w:bookmarkEnd w:id="175"/>
    <w:bookmarkStart w:name="z177" w:id="176"/>
    <w:p>
      <w:pPr>
        <w:spacing w:after="0"/>
        <w:ind w:left="0"/>
        <w:jc w:val="both"/>
      </w:pPr>
      <w:r>
        <w:rPr>
          <w:rFonts w:ascii="Times New Roman"/>
          <w:b w:val="false"/>
          <w:i w:val="false"/>
          <w:color w:val="000000"/>
          <w:sz w:val="28"/>
        </w:rPr>
        <w:t xml:space="preserve">
      145. Сынақ ұңғысыз қарудың бөлшектері мен тетіктерінің қаруды сәйкестендіруге мүмкіндік беретін атылған гильзаларға түсетін із белгілері кешенімен берілу мүмкіндігін анықтау үшін осы әдістердің 140-тармағының 1) және 2) тармақшаларында көзделген тәртіппен жүргізіледі. </w:t>
      </w:r>
    </w:p>
    <w:bookmarkEnd w:id="176"/>
    <w:bookmarkStart w:name="z178" w:id="177"/>
    <w:p>
      <w:pPr>
        <w:spacing w:after="0"/>
        <w:ind w:left="0"/>
        <w:jc w:val="both"/>
      </w:pPr>
      <w:r>
        <w:rPr>
          <w:rFonts w:ascii="Times New Roman"/>
          <w:b w:val="false"/>
          <w:i w:val="false"/>
          <w:color w:val="000000"/>
          <w:sz w:val="28"/>
        </w:rPr>
        <w:t xml:space="preserve">
      146. Сынақ қарудың бетінде өзін жекелендіретін таңбалау белгілерінің (нөмірі, сериясы) болуын және оларды түсіру тәсілін анықтау үшін осы әдістердің 141-тармағында көзделген тәртіппен жүргізіледі. </w:t>
      </w:r>
    </w:p>
    <w:bookmarkEnd w:id="177"/>
    <w:bookmarkStart w:name="z179" w:id="178"/>
    <w:p>
      <w:pPr>
        <w:spacing w:after="0"/>
        <w:ind w:left="0"/>
        <w:jc w:val="left"/>
      </w:pPr>
      <w:r>
        <w:rPr>
          <w:rFonts w:ascii="Times New Roman"/>
          <w:b/>
          <w:i w:val="false"/>
          <w:color w:val="000000"/>
        </w:rPr>
        <w:t xml:space="preserve"> 
    Параграф 3. Белгі беру және газды қару </w:t>
      </w:r>
    </w:p>
    <w:bookmarkEnd w:id="178"/>
    <w:bookmarkStart w:name="z180" w:id="179"/>
    <w:p>
      <w:pPr>
        <w:spacing w:after="0"/>
        <w:ind w:left="0"/>
        <w:jc w:val="both"/>
      </w:pPr>
      <w:r>
        <w:rPr>
          <w:rFonts w:ascii="Times New Roman"/>
          <w:b w:val="false"/>
          <w:i w:val="false"/>
          <w:color w:val="000000"/>
          <w:sz w:val="28"/>
        </w:rPr>
        <w:t xml:space="preserve">
      147. Сынақ қайтарымсыз өзгерместен кинетикалық үлес энергиясы 0,5 Дж/мм </w:t>
      </w:r>
      <w:r>
        <w:rPr>
          <w:rFonts w:ascii="Times New Roman"/>
          <w:b w:val="false"/>
          <w:i w:val="false"/>
          <w:color w:val="000000"/>
          <w:vertAlign w:val="superscript"/>
        </w:rPr>
        <w:t xml:space="preserve">2 </w:t>
      </w:r>
      <w:r>
        <w:rPr>
          <w:rFonts w:ascii="Times New Roman"/>
          <w:b w:val="false"/>
          <w:i w:val="false"/>
          <w:color w:val="000000"/>
          <w:sz w:val="28"/>
        </w:rPr>
        <w:t xml:space="preserve">астам оқ немесе бытыра снарядтармен оқталған патрондармен белгі беру және газды қарудан ату мүмкіндігін анықтау үшін мынадай тәртіппен жүргізіледі: </w:t>
      </w:r>
      <w:r>
        <w:br/>
      </w:r>
      <w:r>
        <w:rPr>
          <w:rFonts w:ascii="Times New Roman"/>
          <w:b w:val="false"/>
          <w:i w:val="false"/>
          <w:color w:val="000000"/>
          <w:sz w:val="28"/>
        </w:rPr>
        <w:t xml:space="preserve">
      1) қарудың материалдық бөлігін зерделеу, оқ немесе бытыра снарядтармен оқталған патрондардың атылуына кедергі келтіретін құрылымдық элементтерді анықтау, олар болмаған жағдайда сынақ осы әдістердің 144-тармағында көзделген тәртіппен жүргізіледі; </w:t>
      </w:r>
      <w:r>
        <w:br/>
      </w:r>
      <w:r>
        <w:rPr>
          <w:rFonts w:ascii="Times New Roman"/>
          <w:b w:val="false"/>
          <w:i w:val="false"/>
          <w:color w:val="000000"/>
          <w:sz w:val="28"/>
        </w:rPr>
        <w:t xml:space="preserve">
      2) оқ немесе бытыра снарядтармен оқталған патрондардың атылуына кедергі келтіретін құрылымдық элементтер болған жағдайда қарудың құрылымына тиісті өзгерістер енгізу және сынақты осы әдістердің 144-тармағында көзделген тәртіппен жүргізу; </w:t>
      </w:r>
      <w:r>
        <w:br/>
      </w:r>
      <w:r>
        <w:rPr>
          <w:rFonts w:ascii="Times New Roman"/>
          <w:b w:val="false"/>
          <w:i w:val="false"/>
          <w:color w:val="000000"/>
          <w:sz w:val="28"/>
        </w:rPr>
        <w:t xml:space="preserve">
      3) қару құрылымын бастапқы қалыпқа келтіру және қару бөлшектері өзгерістерінің қайтымдылығын бағалау. </w:t>
      </w:r>
    </w:p>
    <w:bookmarkEnd w:id="179"/>
    <w:bookmarkStart w:name="z181" w:id="180"/>
    <w:p>
      <w:pPr>
        <w:spacing w:after="0"/>
        <w:ind w:left="0"/>
        <w:jc w:val="both"/>
      </w:pPr>
      <w:r>
        <w:rPr>
          <w:rFonts w:ascii="Times New Roman"/>
          <w:b w:val="false"/>
          <w:i w:val="false"/>
          <w:color w:val="000000"/>
          <w:sz w:val="28"/>
        </w:rPr>
        <w:t xml:space="preserve">
      148. Сынақ қайтарымсыз өзгеріссіз бұл ретте снарядқа 0,5 Дж/мм </w:t>
      </w:r>
      <w:r>
        <w:rPr>
          <w:rFonts w:ascii="Times New Roman"/>
          <w:b w:val="false"/>
          <w:i w:val="false"/>
          <w:color w:val="000000"/>
          <w:vertAlign w:val="superscript"/>
        </w:rPr>
        <w:t xml:space="preserve">2 </w:t>
      </w:r>
      <w:r>
        <w:rPr>
          <w:rFonts w:ascii="Times New Roman"/>
          <w:b w:val="false"/>
          <w:i w:val="false"/>
          <w:color w:val="000000"/>
          <w:sz w:val="28"/>
        </w:rPr>
        <w:t xml:space="preserve">астам кинетикалық үлес энергиясын қамтамасыз ете отырып, оқпанның ауызғы бөлігінен оқ немесе бытыра снарядтармен оқталған белгі беру және газды қарудан ату мүмкіндігін анықтау мынадай тәртіппен жүргізіледі: </w:t>
      </w:r>
      <w:r>
        <w:br/>
      </w:r>
      <w:r>
        <w:rPr>
          <w:rFonts w:ascii="Times New Roman"/>
          <w:b w:val="false"/>
          <w:i w:val="false"/>
          <w:color w:val="000000"/>
          <w:sz w:val="28"/>
        </w:rPr>
        <w:t xml:space="preserve">
      1) қарудың материалдық бөлігін зерделеу, ұңғының үрмелі бөлігінен оқталатын оқ немесе бытыра снарядтардың атылуына кедергі келтіретін құрылымдық элементтерді анықтау; </w:t>
      </w:r>
      <w:r>
        <w:br/>
      </w:r>
      <w:r>
        <w:rPr>
          <w:rFonts w:ascii="Times New Roman"/>
          <w:b w:val="false"/>
          <w:i w:val="false"/>
          <w:color w:val="000000"/>
          <w:sz w:val="28"/>
        </w:rPr>
        <w:t xml:space="preserve">
      2) ұңғы оқпанының және оқжатар каморасының диаметрін анықтау, диаметрі ұңғы оқпанының немесе оқжатар каморасының диаметрінен 2-4%-ға асатын қорғасын негізіндегі материалдан жасалған сфералық нысанды эксперименталдық снарядтар жасау және қарудың үрмелі бөлігінен оқталуын қамтамасыз ету; </w:t>
      </w:r>
      <w:r>
        <w:br/>
      </w:r>
      <w:r>
        <w:rPr>
          <w:rFonts w:ascii="Times New Roman"/>
          <w:b w:val="false"/>
          <w:i w:val="false"/>
          <w:color w:val="000000"/>
          <w:sz w:val="28"/>
        </w:rPr>
        <w:t xml:space="preserve">
      3) газды және бос патрондарды пайдаланып кемінде 10 рет ату; </w:t>
      </w:r>
      <w:r>
        <w:br/>
      </w:r>
      <w:r>
        <w:rPr>
          <w:rFonts w:ascii="Times New Roman"/>
          <w:b w:val="false"/>
          <w:i w:val="false"/>
          <w:color w:val="000000"/>
          <w:sz w:val="28"/>
        </w:rPr>
        <w:t xml:space="preserve">
      4) эксперименталдық бытыра снарядты пайдаланып, осы әдістердің 147-тармағының 1) және 2) тармақшаларында көзделген іс-әрекетті қайталау; </w:t>
      </w:r>
      <w:r>
        <w:br/>
      </w:r>
      <w:r>
        <w:rPr>
          <w:rFonts w:ascii="Times New Roman"/>
          <w:b w:val="false"/>
          <w:i w:val="false"/>
          <w:color w:val="000000"/>
          <w:sz w:val="28"/>
        </w:rPr>
        <w:t xml:space="preserve">
      5) осы әдістердің 133-тармағына сәйкес әрбір атысқа арналған кинетикалық үлес энергиясын есептеу; </w:t>
      </w:r>
      <w:r>
        <w:br/>
      </w:r>
      <w:r>
        <w:rPr>
          <w:rFonts w:ascii="Times New Roman"/>
          <w:b w:val="false"/>
          <w:i w:val="false"/>
          <w:color w:val="000000"/>
          <w:sz w:val="28"/>
        </w:rPr>
        <w:t xml:space="preserve">
      6) оқ немесе бытыра снарядтармен оқталған патрондардың атылуына кедергі келтіретін құрылымдық элементтер болған жағдайда қарудың құрылымына тиісті өзгерістер енгізу және сынақты осы әдістердің 144-тармағында көзделгендей жүргізу; </w:t>
      </w:r>
      <w:r>
        <w:br/>
      </w:r>
      <w:r>
        <w:rPr>
          <w:rFonts w:ascii="Times New Roman"/>
          <w:b w:val="false"/>
          <w:i w:val="false"/>
          <w:color w:val="000000"/>
          <w:sz w:val="28"/>
        </w:rPr>
        <w:t xml:space="preserve">
      7) қарудың құрылымын бастапқы қалыпқа келтіру және қару бөлшектері өзгерістерінің қайтымдылығын бағалау. </w:t>
      </w:r>
    </w:p>
    <w:bookmarkEnd w:id="180"/>
    <w:bookmarkStart w:name="z182" w:id="181"/>
    <w:p>
      <w:pPr>
        <w:spacing w:after="0"/>
        <w:ind w:left="0"/>
        <w:jc w:val="both"/>
      </w:pPr>
      <w:r>
        <w:rPr>
          <w:rFonts w:ascii="Times New Roman"/>
          <w:b w:val="false"/>
          <w:i w:val="false"/>
          <w:color w:val="000000"/>
          <w:sz w:val="28"/>
        </w:rPr>
        <w:t xml:space="preserve">
      149. Сынақ белгі беру қаруынан қарудың бөлшектеріне өзгерістер енгізбей газды патрондармен ату мүмкіндігін анықтау үшін мынадай тәртіппен жүргізіледі: </w:t>
      </w:r>
      <w:r>
        <w:br/>
      </w:r>
      <w:r>
        <w:rPr>
          <w:rFonts w:ascii="Times New Roman"/>
          <w:b w:val="false"/>
          <w:i w:val="false"/>
          <w:color w:val="000000"/>
          <w:sz w:val="28"/>
        </w:rPr>
        <w:t xml:space="preserve">
      1) патрон салатын жердің немесе қару оқжатары каморасының мөлшерін анықтау, мөлшері бойынша сәйкес келетін газды патрондарды таңдап алу; </w:t>
      </w:r>
      <w:r>
        <w:br/>
      </w:r>
      <w:r>
        <w:rPr>
          <w:rFonts w:ascii="Times New Roman"/>
          <w:b w:val="false"/>
          <w:i w:val="false"/>
          <w:color w:val="000000"/>
          <w:sz w:val="28"/>
        </w:rPr>
        <w:t xml:space="preserve">
      2) қарудың газды патрондармен оқталу және ату мүмкіндігін тексеру. </w:t>
      </w:r>
    </w:p>
    <w:bookmarkEnd w:id="181"/>
    <w:bookmarkStart w:name="z183" w:id="182"/>
    <w:p>
      <w:pPr>
        <w:spacing w:after="0"/>
        <w:ind w:left="0"/>
        <w:jc w:val="both"/>
      </w:pPr>
      <w:r>
        <w:rPr>
          <w:rFonts w:ascii="Times New Roman"/>
          <w:b w:val="false"/>
          <w:i w:val="false"/>
          <w:color w:val="000000"/>
          <w:sz w:val="28"/>
        </w:rPr>
        <w:t xml:space="preserve">
      150. Сынақ атыс қаруының негізгі бөліктерін белгі беру және газды қарулардың бөліктерімен өзара ауыстыру мүмкіндігін анықтау үшін мынадай тәртіппен жүргізіледі: </w:t>
      </w:r>
      <w:r>
        <w:br/>
      </w:r>
      <w:r>
        <w:rPr>
          <w:rFonts w:ascii="Times New Roman"/>
          <w:b w:val="false"/>
          <w:i w:val="false"/>
          <w:color w:val="000000"/>
          <w:sz w:val="28"/>
        </w:rPr>
        <w:t xml:space="preserve">
      1) атыс қаруының белгі беру және газды қарумен құрылымы бойынша ұқсас моделін анықтау; </w:t>
      </w:r>
      <w:r>
        <w:br/>
      </w:r>
      <w:r>
        <w:rPr>
          <w:rFonts w:ascii="Times New Roman"/>
          <w:b w:val="false"/>
          <w:i w:val="false"/>
          <w:color w:val="000000"/>
          <w:sz w:val="28"/>
        </w:rPr>
        <w:t xml:space="preserve">
      2) атыс қаруының негізгі бөліктерін (ұңғы, бекітпе, оқжатар, қаңқа, ұңғының қорабы және т.б.) белгі беру және газды қарулардың тиісті бөлшектерімен өзара ауыстыру мүмкіндігін тексеру; </w:t>
      </w:r>
      <w:r>
        <w:br/>
      </w:r>
      <w:r>
        <w:rPr>
          <w:rFonts w:ascii="Times New Roman"/>
          <w:b w:val="false"/>
          <w:i w:val="false"/>
          <w:color w:val="000000"/>
          <w:sz w:val="28"/>
        </w:rPr>
        <w:t xml:space="preserve">
      3) қарудың бөліктері мен бөлшектерін ауыстыру және олардың өзара әрекет етуін тексеру. </w:t>
      </w:r>
    </w:p>
    <w:bookmarkEnd w:id="182"/>
    <w:bookmarkStart w:name="z184" w:id="183"/>
    <w:p>
      <w:pPr>
        <w:spacing w:after="0"/>
        <w:ind w:left="0"/>
        <w:jc w:val="both"/>
      </w:pPr>
      <w:r>
        <w:rPr>
          <w:rFonts w:ascii="Times New Roman"/>
          <w:b w:val="false"/>
          <w:i w:val="false"/>
          <w:color w:val="000000"/>
          <w:sz w:val="28"/>
        </w:rPr>
        <w:t xml:space="preserve">
      151. Сынақ дыбыс беру және газды қару ұңғысының қарудың қаңқасына бекітілу тәсілі мен мықтылығын тексеру үшін жүргізіледі: </w:t>
      </w:r>
      <w:r>
        <w:br/>
      </w:r>
      <w:r>
        <w:rPr>
          <w:rFonts w:ascii="Times New Roman"/>
          <w:b w:val="false"/>
          <w:i w:val="false"/>
          <w:color w:val="000000"/>
          <w:sz w:val="28"/>
        </w:rPr>
        <w:t xml:space="preserve">
      1) қаруды бөлшектеу; </w:t>
      </w:r>
      <w:r>
        <w:br/>
      </w:r>
      <w:r>
        <w:rPr>
          <w:rFonts w:ascii="Times New Roman"/>
          <w:b w:val="false"/>
          <w:i w:val="false"/>
          <w:color w:val="000000"/>
          <w:sz w:val="28"/>
        </w:rPr>
        <w:t xml:space="preserve">
      2) қару бөлшектерін жинау құрылымын зерделеу; </w:t>
      </w:r>
      <w:r>
        <w:br/>
      </w:r>
      <w:r>
        <w:rPr>
          <w:rFonts w:ascii="Times New Roman"/>
          <w:b w:val="false"/>
          <w:i w:val="false"/>
          <w:color w:val="000000"/>
          <w:sz w:val="28"/>
        </w:rPr>
        <w:t xml:space="preserve">
      3) ұңғының қаңқаға бекітілу тәсілі мен мықтылығын тексеру. </w:t>
      </w:r>
    </w:p>
    <w:bookmarkEnd w:id="183"/>
    <w:bookmarkStart w:name="z185" w:id="184"/>
    <w:p>
      <w:pPr>
        <w:spacing w:after="0"/>
        <w:ind w:left="0"/>
        <w:jc w:val="both"/>
      </w:pPr>
      <w:r>
        <w:rPr>
          <w:rFonts w:ascii="Times New Roman"/>
          <w:b w:val="false"/>
          <w:i w:val="false"/>
          <w:color w:val="000000"/>
          <w:sz w:val="28"/>
        </w:rPr>
        <w:t xml:space="preserve">
      152. Сынақ дыбыс беру және газды қарудың атылған гильзаларында жеке белгілер кешенімен іздерді түсіру мүмкіндігін анықтау үшін осы әдістердің 141-тармағында көзделген тәртіппен жүргізіледі (ату саны кемінде 10 рет болуға тиіс). </w:t>
      </w:r>
    </w:p>
    <w:bookmarkEnd w:id="184"/>
    <w:bookmarkStart w:name="z186" w:id="185"/>
    <w:p>
      <w:pPr>
        <w:spacing w:after="0"/>
        <w:ind w:left="0"/>
        <w:jc w:val="both"/>
      </w:pPr>
      <w:r>
        <w:rPr>
          <w:rFonts w:ascii="Times New Roman"/>
          <w:b w:val="false"/>
          <w:i w:val="false"/>
          <w:color w:val="000000"/>
          <w:sz w:val="28"/>
        </w:rPr>
        <w:t xml:space="preserve">
      153. Сынақ белгі беру және газды қарудың бетінде таңбалау белгілерінің (нөмірі, сериясы) болуын және олардың жасалу тәсілін анықтау үшін осы әдістердің 141-тармағында көзделген тәртіппен жүргізіледі. </w:t>
      </w:r>
    </w:p>
    <w:bookmarkEnd w:id="185"/>
    <w:bookmarkStart w:name="z187" w:id="186"/>
    <w:p>
      <w:pPr>
        <w:spacing w:after="0"/>
        <w:ind w:left="0"/>
        <w:jc w:val="left"/>
      </w:pPr>
      <w:r>
        <w:rPr>
          <w:rFonts w:ascii="Times New Roman"/>
          <w:b/>
          <w:i w:val="false"/>
          <w:color w:val="000000"/>
        </w:rPr>
        <w:t xml:space="preserve"> 
  Параграф 4. Пневматикалық қару </w:t>
      </w:r>
    </w:p>
    <w:bookmarkEnd w:id="186"/>
    <w:bookmarkStart w:name="z188" w:id="187"/>
    <w:p>
      <w:pPr>
        <w:spacing w:after="0"/>
        <w:ind w:left="0"/>
        <w:jc w:val="both"/>
      </w:pPr>
      <w:r>
        <w:rPr>
          <w:rFonts w:ascii="Times New Roman"/>
          <w:b w:val="false"/>
          <w:i w:val="false"/>
          <w:color w:val="000000"/>
          <w:sz w:val="28"/>
        </w:rPr>
        <w:t xml:space="preserve">
      154. Сынақ пневматикалық аңшылық немесе спорттық қарудың калибрін және оның кинетикалық энергиясын анықтау үшін мынадай тәртіппен жүргізіледі: </w:t>
      </w:r>
      <w:r>
        <w:br/>
      </w:r>
      <w:r>
        <w:rPr>
          <w:rFonts w:ascii="Times New Roman"/>
          <w:b w:val="false"/>
          <w:i w:val="false"/>
          <w:color w:val="000000"/>
          <w:sz w:val="28"/>
        </w:rPr>
        <w:t xml:space="preserve">
      1) қарудың материалдық бөлігін зерделеу және калибрін анықтау; </w:t>
      </w:r>
      <w:r>
        <w:br/>
      </w:r>
      <w:r>
        <w:rPr>
          <w:rFonts w:ascii="Times New Roman"/>
          <w:b w:val="false"/>
          <w:i w:val="false"/>
          <w:color w:val="000000"/>
          <w:sz w:val="28"/>
        </w:rPr>
        <w:t xml:space="preserve">
      2) қарудың кинетикалық энергиясын анықтау осы әдістердің 132-тармағында көзделген тәртіппен жүргізіледі (ату саны есептеу кезінде кемінде 3 рет болуға тиіс); </w:t>
      </w:r>
      <w:r>
        <w:br/>
      </w:r>
      <w:r>
        <w:rPr>
          <w:rFonts w:ascii="Times New Roman"/>
          <w:b w:val="false"/>
          <w:i w:val="false"/>
          <w:color w:val="000000"/>
          <w:sz w:val="28"/>
        </w:rPr>
        <w:t xml:space="preserve">
      3) алынған нәтижелерді қарудың паспорттық деректерімен және осы криминалистік талаптардың 16-тармағында көзделген талаптармен салыстыру. </w:t>
      </w:r>
    </w:p>
    <w:bookmarkEnd w:id="187"/>
    <w:bookmarkStart w:name="z189" w:id="188"/>
    <w:p>
      <w:pPr>
        <w:spacing w:after="0"/>
        <w:ind w:left="0"/>
        <w:jc w:val="both"/>
      </w:pPr>
      <w:r>
        <w:rPr>
          <w:rFonts w:ascii="Times New Roman"/>
          <w:b w:val="false"/>
          <w:i w:val="false"/>
          <w:color w:val="000000"/>
          <w:sz w:val="28"/>
        </w:rPr>
        <w:t xml:space="preserve">
      155. Сынақ атыс қаруының негізгі бөліктерін пневматикалық қарудың бөліктерімен өзара ауыстыру мүмкіндігін анықтау үшін осы әдістердің 150-тармағында көзделген тәртіппен жүргізіледі. </w:t>
      </w:r>
    </w:p>
    <w:bookmarkEnd w:id="188"/>
    <w:bookmarkStart w:name="z190" w:id="189"/>
    <w:p>
      <w:pPr>
        <w:spacing w:after="0"/>
        <w:ind w:left="0"/>
        <w:jc w:val="both"/>
      </w:pPr>
      <w:r>
        <w:rPr>
          <w:rFonts w:ascii="Times New Roman"/>
          <w:b w:val="false"/>
          <w:i w:val="false"/>
          <w:color w:val="000000"/>
          <w:sz w:val="28"/>
        </w:rPr>
        <w:t xml:space="preserve">
      156. Сынақ пневматикалық қарудың бетінде үрмелі қуаты 7,5 Дж-дан астам және калибрі 4,5 мм-ден артық, таңбалау белгілерінің (нөмірі, сериясы) болуын және оларды түсіру тәсілін анықтау үшін мынадай тәртіппен жүргізіледі: </w:t>
      </w:r>
      <w:r>
        <w:br/>
      </w:r>
      <w:r>
        <w:rPr>
          <w:rFonts w:ascii="Times New Roman"/>
          <w:b w:val="false"/>
          <w:i w:val="false"/>
          <w:color w:val="000000"/>
          <w:sz w:val="28"/>
        </w:rPr>
        <w:t xml:space="preserve">
      1) осы әдістердің 141-тармағында көзделген іс-қимылдарды орындау; </w:t>
      </w:r>
      <w:r>
        <w:br/>
      </w:r>
      <w:r>
        <w:rPr>
          <w:rFonts w:ascii="Times New Roman"/>
          <w:b w:val="false"/>
          <w:i w:val="false"/>
          <w:color w:val="000000"/>
          <w:sz w:val="28"/>
        </w:rPr>
        <w:t xml:space="preserve">
      2) нәтижелерді қарудың паспортындағы деректермен салыстыру; </w:t>
      </w:r>
      <w:r>
        <w:br/>
      </w:r>
      <w:r>
        <w:rPr>
          <w:rFonts w:ascii="Times New Roman"/>
          <w:b w:val="false"/>
          <w:i w:val="false"/>
          <w:color w:val="000000"/>
          <w:sz w:val="28"/>
        </w:rPr>
        <w:t xml:space="preserve">
      3) бұдан әрі сынақ 132-тармақта көзделген тәртіппен жүргізіледі. </w:t>
      </w:r>
    </w:p>
    <w:bookmarkEnd w:id="189"/>
    <w:bookmarkStart w:name="z191" w:id="190"/>
    <w:p>
      <w:pPr>
        <w:spacing w:after="0"/>
        <w:ind w:left="0"/>
        <w:jc w:val="left"/>
      </w:pPr>
      <w:r>
        <w:rPr>
          <w:rFonts w:ascii="Times New Roman"/>
          <w:b/>
          <w:i w:val="false"/>
          <w:color w:val="000000"/>
        </w:rPr>
        <w:t xml:space="preserve"> 
  Параграф 5. Құрылымы жағынан қаруға ұқсас бұйымдар </w:t>
      </w:r>
    </w:p>
    <w:bookmarkEnd w:id="190"/>
    <w:bookmarkStart w:name="z192" w:id="191"/>
    <w:p>
      <w:pPr>
        <w:spacing w:after="0"/>
        <w:ind w:left="0"/>
        <w:jc w:val="both"/>
      </w:pPr>
      <w:r>
        <w:rPr>
          <w:rFonts w:ascii="Times New Roman"/>
          <w:b w:val="false"/>
          <w:i w:val="false"/>
          <w:color w:val="000000"/>
          <w:sz w:val="28"/>
        </w:rPr>
        <w:t xml:space="preserve">
      157. Сынақ құрылымы жағынан қаруға ұқсас бұйымдардың атыс қаруы ретінде пайдаланылу және кинетикалық үлес энергиясы 0,5 Дж/мм </w:t>
      </w:r>
      <w:r>
        <w:rPr>
          <w:rFonts w:ascii="Times New Roman"/>
          <w:b w:val="false"/>
          <w:i w:val="false"/>
          <w:color w:val="000000"/>
          <w:vertAlign w:val="superscript"/>
        </w:rPr>
        <w:t xml:space="preserve">2  </w:t>
      </w:r>
      <w:r>
        <w:rPr>
          <w:rFonts w:ascii="Times New Roman"/>
          <w:b w:val="false"/>
          <w:i w:val="false"/>
          <w:color w:val="000000"/>
          <w:sz w:val="28"/>
        </w:rPr>
        <w:t xml:space="preserve">астам снарядтармен ату мүмкіндігін анықтау үшін осы әдістердің 144-тармағында көзделген тәртіппен жүргізіледі. </w:t>
      </w:r>
    </w:p>
    <w:bookmarkEnd w:id="191"/>
    <w:bookmarkStart w:name="z193" w:id="192"/>
    <w:p>
      <w:pPr>
        <w:spacing w:after="0"/>
        <w:ind w:left="0"/>
        <w:jc w:val="both"/>
      </w:pPr>
      <w:r>
        <w:rPr>
          <w:rFonts w:ascii="Times New Roman"/>
          <w:b w:val="false"/>
          <w:i w:val="false"/>
          <w:color w:val="000000"/>
          <w:sz w:val="28"/>
        </w:rPr>
        <w:t xml:space="preserve">
      158. Сынақ қаруға ұқсас бұйымдарды жасау тәсілін және бұйымның бөліктері мен тетіктерінің атыс қаруының бөліктері мен тетіктеріне қатысын анықтау үшін мынадай тәртіппен жүргізіледі: </w:t>
      </w:r>
      <w:r>
        <w:br/>
      </w:r>
      <w:r>
        <w:rPr>
          <w:rFonts w:ascii="Times New Roman"/>
          <w:b w:val="false"/>
          <w:i w:val="false"/>
          <w:color w:val="000000"/>
          <w:sz w:val="28"/>
        </w:rPr>
        <w:t xml:space="preserve">
      1) бұйымды бөлшектеу; </w:t>
      </w:r>
      <w:r>
        <w:br/>
      </w:r>
      <w:r>
        <w:rPr>
          <w:rFonts w:ascii="Times New Roman"/>
          <w:b w:val="false"/>
          <w:i w:val="false"/>
          <w:color w:val="000000"/>
          <w:sz w:val="28"/>
        </w:rPr>
        <w:t xml:space="preserve">
      2) құрылымы бойынша бұйымға ұқсас болып табылатын атыс қаруының моделін анықтау; </w:t>
      </w:r>
      <w:r>
        <w:br/>
      </w:r>
      <w:r>
        <w:rPr>
          <w:rFonts w:ascii="Times New Roman"/>
          <w:b w:val="false"/>
          <w:i w:val="false"/>
          <w:color w:val="000000"/>
          <w:sz w:val="28"/>
        </w:rPr>
        <w:t xml:space="preserve">
      3) атыс қаруының негізгі бөліктерін сыналып жатқан бұйымның сәйкес келетін бөлшектеріне қайта жасау және қиыстыру мүмкіндігін тексеру; </w:t>
      </w:r>
      <w:r>
        <w:br/>
      </w:r>
      <w:r>
        <w:rPr>
          <w:rFonts w:ascii="Times New Roman"/>
          <w:b w:val="false"/>
          <w:i w:val="false"/>
          <w:color w:val="000000"/>
          <w:sz w:val="28"/>
        </w:rPr>
        <w:t xml:space="preserve">
      4) бөліктер мен тетіктерді қайта жасау кезінде болжанатын біліктілікке талдау жасау. </w:t>
      </w:r>
    </w:p>
    <w:bookmarkEnd w:id="192"/>
    <w:bookmarkStart w:name="z194" w:id="193"/>
    <w:p>
      <w:pPr>
        <w:spacing w:after="0"/>
        <w:ind w:left="0"/>
        <w:jc w:val="left"/>
      </w:pPr>
      <w:r>
        <w:rPr>
          <w:rFonts w:ascii="Times New Roman"/>
          <w:b/>
          <w:i w:val="false"/>
          <w:color w:val="000000"/>
        </w:rPr>
        <w:t xml:space="preserve"> 
  Параграф 6. Ойық, тегіс ұңғылы, ұңғысыз, газды және белгі беру қаруларына патрондар </w:t>
      </w:r>
    </w:p>
    <w:bookmarkEnd w:id="193"/>
    <w:bookmarkStart w:name="z195" w:id="194"/>
    <w:p>
      <w:pPr>
        <w:spacing w:after="0"/>
        <w:ind w:left="0"/>
        <w:jc w:val="both"/>
      </w:pPr>
      <w:r>
        <w:rPr>
          <w:rFonts w:ascii="Times New Roman"/>
          <w:b w:val="false"/>
          <w:i w:val="false"/>
          <w:color w:val="000000"/>
          <w:sz w:val="28"/>
        </w:rPr>
        <w:t xml:space="preserve">
      159. Сынақ сәйкестендіруге жарамды оқ-дәрілердің бөліктерінде қарудың бөлшектері мен тетіктерінің іздерінің көріну және сақталу мүмкіндігін анықтау үшін мынадай тәртіппен жүргізіледі: </w:t>
      </w:r>
      <w:r>
        <w:br/>
      </w:r>
      <w:r>
        <w:rPr>
          <w:rFonts w:ascii="Times New Roman"/>
          <w:b w:val="false"/>
          <w:i w:val="false"/>
          <w:color w:val="000000"/>
          <w:sz w:val="28"/>
        </w:rPr>
        <w:t xml:space="preserve">
      1) сулы немесе талшықты оққаққышқа екі сериямен кемінде 10 рет ату; </w:t>
      </w:r>
      <w:r>
        <w:br/>
      </w:r>
      <w:r>
        <w:rPr>
          <w:rFonts w:ascii="Times New Roman"/>
          <w:b w:val="false"/>
          <w:i w:val="false"/>
          <w:color w:val="000000"/>
          <w:sz w:val="28"/>
        </w:rPr>
        <w:t xml:space="preserve">
      2) атылған гильзалардан ударниктің (шаппаның), патрон тіреуішінің, шағылдырғыштың және лақтырғыштың іздерін, ал атылған оқтардан - ұңғы оқпаны ойығының алғашқы және екінші іздерін анықтау. </w:t>
      </w:r>
    </w:p>
    <w:bookmarkEnd w:id="194"/>
    <w:bookmarkStart w:name="z196" w:id="195"/>
    <w:p>
      <w:pPr>
        <w:spacing w:after="0"/>
        <w:ind w:left="0"/>
        <w:jc w:val="left"/>
      </w:pPr>
      <w:r>
        <w:rPr>
          <w:rFonts w:ascii="Times New Roman"/>
          <w:b/>
          <w:i w:val="false"/>
          <w:color w:val="000000"/>
        </w:rPr>
        <w:t xml:space="preserve"> 
  26. Суық, лақтыратын қаруды және сырт пішіні бойынша осындай қаруға ұқсас бұйымдарды сынау тәртібі </w:t>
      </w:r>
    </w:p>
    <w:bookmarkEnd w:id="195"/>
    <w:bookmarkStart w:name="z197" w:id="196"/>
    <w:p>
      <w:pPr>
        <w:spacing w:after="0"/>
        <w:ind w:left="0"/>
        <w:jc w:val="both"/>
      </w:pPr>
      <w:r>
        <w:rPr>
          <w:rFonts w:ascii="Times New Roman"/>
          <w:b w:val="false"/>
          <w:i w:val="false"/>
          <w:color w:val="000000"/>
          <w:sz w:val="28"/>
        </w:rPr>
        <w:t xml:space="preserve">
      160. Суық, лақтыратын қаруға жататындығы зерттеу объектісіне мынадай белгілердің екі негізгі тобының жиынтығының болуымен белгіленеді: </w:t>
      </w:r>
      <w:r>
        <w:br/>
      </w:r>
      <w:r>
        <w:rPr>
          <w:rFonts w:ascii="Times New Roman"/>
          <w:b w:val="false"/>
          <w:i w:val="false"/>
          <w:color w:val="000000"/>
          <w:sz w:val="28"/>
        </w:rPr>
        <w:t xml:space="preserve">
      1) заттың адамның өмірін жоюға немесе өмірі мен денсаулығына қауіпті денеге ауыр жарақаттар салуға; аңды, құсты, ірі балықты жаралауға және ұстауға, сондай-ақ аңдардың шабуылынан қорғануға (бұдан әрі - нысананы зақымдауға) арналғандығын анықтайтын белгілер тобы; </w:t>
      </w:r>
      <w:r>
        <w:br/>
      </w:r>
      <w:r>
        <w:rPr>
          <w:rFonts w:ascii="Times New Roman"/>
          <w:b w:val="false"/>
          <w:i w:val="false"/>
          <w:color w:val="000000"/>
          <w:sz w:val="28"/>
        </w:rPr>
        <w:t xml:space="preserve">
      2) осы заттың нысананы зақымдауға жарамдылығын анықтайтын белгілер тобы, бұл оның құрылымымен және қасиеттерімен қамтамасыз етіледі. </w:t>
      </w:r>
      <w:r>
        <w:br/>
      </w:r>
      <w:r>
        <w:rPr>
          <w:rFonts w:ascii="Times New Roman"/>
          <w:b w:val="false"/>
          <w:i w:val="false"/>
          <w:color w:val="000000"/>
          <w:sz w:val="28"/>
        </w:rPr>
        <w:t xml:space="preserve">
      Суық, лақтыратын қаруға сыртқы пішіні бойынша ұқсастығы бар шаруашылық-тұрмыстық мақсаттағы арнайы құралдар мен бұйымдарда көрсетілген белгілер тобы ішінара не толығымен жоқ болады. </w:t>
      </w:r>
    </w:p>
    <w:bookmarkEnd w:id="196"/>
    <w:bookmarkStart w:name="z198" w:id="197"/>
    <w:p>
      <w:pPr>
        <w:spacing w:after="0"/>
        <w:ind w:left="0"/>
        <w:jc w:val="both"/>
      </w:pPr>
      <w:r>
        <w:rPr>
          <w:rFonts w:ascii="Times New Roman"/>
          <w:b w:val="false"/>
          <w:i w:val="false"/>
          <w:color w:val="000000"/>
          <w:sz w:val="28"/>
        </w:rPr>
        <w:t xml:space="preserve">
      161. Зерттеу объектісінің нысананы зақымдауға арналғандығын анықтайтын белгілер тобы мыналардың болуымен белгіленеді: </w:t>
      </w:r>
      <w:r>
        <w:br/>
      </w:r>
      <w:r>
        <w:rPr>
          <w:rFonts w:ascii="Times New Roman"/>
          <w:b w:val="false"/>
          <w:i w:val="false"/>
          <w:color w:val="000000"/>
          <w:sz w:val="28"/>
        </w:rPr>
        <w:t xml:space="preserve">
      1) заттың сыртқы пішінінің суық, лақтыратын қарудың белгілі ұқсас үлгілеріне ұқсастығы; </w:t>
      </w:r>
      <w:r>
        <w:br/>
      </w:r>
      <w:r>
        <w:rPr>
          <w:rFonts w:ascii="Times New Roman"/>
          <w:b w:val="false"/>
          <w:i w:val="false"/>
          <w:color w:val="000000"/>
          <w:sz w:val="28"/>
        </w:rPr>
        <w:t xml:space="preserve">
      2) оны суық, лақтыратын қарудың белгілі бір түрі мен типіне жатқызуға мүмкіндік беретін қажетті құрылымдық элементтердің кешені. </w:t>
      </w:r>
    </w:p>
    <w:bookmarkEnd w:id="197"/>
    <w:bookmarkStart w:name="z199" w:id="198"/>
    <w:p>
      <w:pPr>
        <w:spacing w:after="0"/>
        <w:ind w:left="0"/>
        <w:jc w:val="both"/>
      </w:pPr>
      <w:r>
        <w:rPr>
          <w:rFonts w:ascii="Times New Roman"/>
          <w:b w:val="false"/>
          <w:i w:val="false"/>
          <w:color w:val="000000"/>
          <w:sz w:val="28"/>
        </w:rPr>
        <w:t xml:space="preserve">
      162. Зерттеу объектісінің нысананы зақымдауға жарамдылығын анықтайтын белгілер тобы мыналардың жеткілікті болуымен белгіленеді: </w:t>
      </w:r>
      <w:r>
        <w:br/>
      </w:r>
      <w:r>
        <w:rPr>
          <w:rFonts w:ascii="Times New Roman"/>
          <w:b w:val="false"/>
          <w:i w:val="false"/>
          <w:color w:val="000000"/>
          <w:sz w:val="28"/>
        </w:rPr>
        <w:t xml:space="preserve">
      1) құрылымның толығымен және оның жекелеген құрылымдық элементтерінің техникалық қамтамасыз етілуі; </w:t>
      </w:r>
      <w:r>
        <w:br/>
      </w:r>
      <w:r>
        <w:rPr>
          <w:rFonts w:ascii="Times New Roman"/>
          <w:b w:val="false"/>
          <w:i w:val="false"/>
          <w:color w:val="000000"/>
          <w:sz w:val="28"/>
        </w:rPr>
        <w:t xml:space="preserve">
      2) зақымдау қасиеті. </w:t>
      </w:r>
    </w:p>
    <w:bookmarkEnd w:id="198"/>
    <w:bookmarkStart w:name="z200" w:id="199"/>
    <w:p>
      <w:pPr>
        <w:spacing w:after="0"/>
        <w:ind w:left="0"/>
        <w:jc w:val="both"/>
      </w:pPr>
      <w:r>
        <w:rPr>
          <w:rFonts w:ascii="Times New Roman"/>
          <w:b w:val="false"/>
          <w:i w:val="false"/>
          <w:color w:val="000000"/>
          <w:sz w:val="28"/>
        </w:rPr>
        <w:t xml:space="preserve">
      163. Зерттеу объектісінің құрылымы мен жекелеген элементтерінің жеткілікті техникалық қамтамасыз етілуі мыналарды белгілеу нәтижесінде анықталады: </w:t>
      </w:r>
      <w:r>
        <w:br/>
      </w:r>
      <w:r>
        <w:rPr>
          <w:rFonts w:ascii="Times New Roman"/>
          <w:b w:val="false"/>
          <w:i w:val="false"/>
          <w:color w:val="000000"/>
          <w:sz w:val="28"/>
        </w:rPr>
        <w:t xml:space="preserve">
      1) ұсынылған объектінің мөлшерлік және өзге де техникалық сипаттамаларының суық, лақтыратын қару мен оларға сыртқы пішіні бойынша ұқсас бұйымдардың техникалық сипаттамаларын анықтайтын тиісті тәртіппен бекітілген криминалистік талаптарға; суық қарудың белгілі ұқсас үлгілерінің параметрлеріне сәйкестігі. </w:t>
      </w:r>
      <w:r>
        <w:br/>
      </w:r>
      <w:r>
        <w:rPr>
          <w:rFonts w:ascii="Times New Roman"/>
          <w:b w:val="false"/>
          <w:i w:val="false"/>
          <w:color w:val="000000"/>
          <w:sz w:val="28"/>
        </w:rPr>
        <w:t xml:space="preserve">
      Криминалистік практиканы талдау нәтижесінде криминалистикалық талаптармен аңшылық сұқпалы қару (пышақтар мен қанжарлар); тіршілікті сақтап қалуға арналған пышақтар; ұлттық киімдермен бірге алып жүруге арналған сұқпалы қару үшін ең аз мөлшерлер мен өзге де рұқсат берілетін техникалық сипаттамалар, сондай-ақ осындай қаруға сыртқы пішіні бойынша ұқсастығы бар шаруашылық-тұрмыстық бұйымдардың кейбір типтері үшін неғұрлым рұқсат етілген мөлшерлер мен ұқсас сипаттамалар белгіленді. </w:t>
      </w:r>
      <w:r>
        <w:br/>
      </w:r>
      <w:r>
        <w:rPr>
          <w:rFonts w:ascii="Times New Roman"/>
          <w:b w:val="false"/>
          <w:i w:val="false"/>
          <w:color w:val="000000"/>
          <w:sz w:val="28"/>
        </w:rPr>
        <w:t xml:space="preserve">
      Бұл ретте зерттеу объектісі толығымен және оның жекелеген бөлшектері нысанының мөлшерінің және құрылымдық ерекшеліктерінің сәйкестігі тексеріледі. </w:t>
      </w:r>
      <w:r>
        <w:br/>
      </w:r>
      <w:r>
        <w:rPr>
          <w:rFonts w:ascii="Times New Roman"/>
          <w:b w:val="false"/>
          <w:i w:val="false"/>
          <w:color w:val="000000"/>
          <w:sz w:val="28"/>
        </w:rPr>
        <w:t xml:space="preserve">
      Алынған нәтижелер нормативтік белгіленген, ал олар болмаған жағдайда белгілі ұқсас үлгілерінің техникалық сипаттамаларымен салыстырылады; </w:t>
      </w:r>
      <w:r>
        <w:br/>
      </w:r>
      <w:r>
        <w:rPr>
          <w:rFonts w:ascii="Times New Roman"/>
          <w:b w:val="false"/>
          <w:i w:val="false"/>
          <w:color w:val="000000"/>
          <w:sz w:val="28"/>
        </w:rPr>
        <w:t xml:space="preserve">
      2) зерттеу объектісінің мақсатты пайдалануға қолайлылығы; </w:t>
      </w:r>
      <w:r>
        <w:br/>
      </w:r>
      <w:r>
        <w:rPr>
          <w:rFonts w:ascii="Times New Roman"/>
          <w:b w:val="false"/>
          <w:i w:val="false"/>
          <w:color w:val="000000"/>
          <w:sz w:val="28"/>
        </w:rPr>
        <w:t xml:space="preserve">
      3) зерттеу объектісі құрылымының толығымен және оның жекелеген бөлшектерінің беріктік сипаттамаларының осы типтегі суық қарудың ұқсас үлгілерінің талаптарына және басқа да нормативтік белгіленген сипаттамаларына, сондай-ақ беріктік сипаттамаларына сәйкестігі. </w:t>
      </w:r>
      <w:r>
        <w:br/>
      </w:r>
      <w:r>
        <w:rPr>
          <w:rFonts w:ascii="Times New Roman"/>
          <w:b w:val="false"/>
          <w:i w:val="false"/>
          <w:color w:val="000000"/>
          <w:sz w:val="28"/>
        </w:rPr>
        <w:t xml:space="preserve">
      Зерттеу объектісі құрылымының беріктігін тексеру толығымен криминалистік талаптарда көзделген нормаларға сәйкестігіне, сондай-ақ жалпыға бірдей қабылданған криминалистік әдістерге сәйкес жүргізіледі. </w:t>
      </w:r>
      <w:r>
        <w:br/>
      </w:r>
      <w:r>
        <w:rPr>
          <w:rFonts w:ascii="Times New Roman"/>
          <w:b w:val="false"/>
          <w:i w:val="false"/>
          <w:color w:val="000000"/>
          <w:sz w:val="28"/>
        </w:rPr>
        <w:t xml:space="preserve">
      Құрылымның беріктігін тексеру үшін міндетті түрде эксперимент өткізіледі, оның барысында бірнеше рет нысанаға тигізу мүмкіндігі белгіленеді. Нысана ретінде қалыңдығы 50 мм-ден аспайтын кепкен қарағай тақтайша пайдаланылады. Қаруды бірнеше рет (қатарынан 50 ретке дейін, бірақ кемінде 10 рет) пайдаланған кезде (пышақпен, қылышпен, семсермен, кастетпен, кистенмен соғу, арбалетпен немесе садақпен және т.б. ату) құрылымның толығымен немесе оның жекелеген бөлшектерінің бұзылу немесе бұзылмауы тіркеледі. </w:t>
      </w:r>
      <w:r>
        <w:br/>
      </w:r>
      <w:r>
        <w:rPr>
          <w:rFonts w:ascii="Times New Roman"/>
          <w:b w:val="false"/>
          <w:i w:val="false"/>
          <w:color w:val="000000"/>
          <w:sz w:val="28"/>
        </w:rPr>
        <w:t xml:space="preserve">
      Алынған нәтижелер: </w:t>
      </w:r>
      <w:r>
        <w:br/>
      </w:r>
      <w:r>
        <w:rPr>
          <w:rFonts w:ascii="Times New Roman"/>
          <w:b w:val="false"/>
          <w:i w:val="false"/>
          <w:color w:val="000000"/>
          <w:sz w:val="28"/>
        </w:rPr>
        <w:t xml:space="preserve">
      қару құрылымының төзімділігіне; </w:t>
      </w:r>
      <w:r>
        <w:br/>
      </w:r>
      <w:r>
        <w:rPr>
          <w:rFonts w:ascii="Times New Roman"/>
          <w:b w:val="false"/>
          <w:i w:val="false"/>
          <w:color w:val="000000"/>
          <w:sz w:val="28"/>
        </w:rPr>
        <w:t xml:space="preserve">
      оны көп рет қолдану мүмкіндігіне; </w:t>
      </w:r>
      <w:r>
        <w:br/>
      </w:r>
      <w:r>
        <w:rPr>
          <w:rFonts w:ascii="Times New Roman"/>
          <w:b w:val="false"/>
          <w:i w:val="false"/>
          <w:color w:val="000000"/>
          <w:sz w:val="28"/>
        </w:rPr>
        <w:t xml:space="preserve">
      тигізу қасиетін төмендетуге әсер ету дәрежесіне бағаланады. </w:t>
      </w:r>
      <w:r>
        <w:br/>
      </w:r>
      <w:r>
        <w:rPr>
          <w:rFonts w:ascii="Times New Roman"/>
          <w:b w:val="false"/>
          <w:i w:val="false"/>
          <w:color w:val="000000"/>
          <w:sz w:val="28"/>
        </w:rPr>
        <w:t xml:space="preserve">
      Суық, лақтыратын қарудың кейбір түрлері мен типтері үшін зақымдау қасиетіне әсер ететін құрылым элементтерінің төзімділігі ерекше маңызды болады. </w:t>
      </w:r>
      <w:r>
        <w:br/>
      </w:r>
      <w:r>
        <w:rPr>
          <w:rFonts w:ascii="Times New Roman"/>
          <w:b w:val="false"/>
          <w:i w:val="false"/>
          <w:color w:val="000000"/>
          <w:sz w:val="28"/>
        </w:rPr>
        <w:t xml:space="preserve">
      Алынған нәтижелер нормативтік белгіленген, ал олар болмаған жағдайда белгілі ұқсас үлгілердің техникалық сипаттамаларымен салыстырылады. </w:t>
      </w:r>
    </w:p>
    <w:bookmarkEnd w:id="199"/>
    <w:bookmarkStart w:name="z201" w:id="200"/>
    <w:p>
      <w:pPr>
        <w:spacing w:after="0"/>
        <w:ind w:left="0"/>
        <w:jc w:val="both"/>
      </w:pPr>
      <w:r>
        <w:rPr>
          <w:rFonts w:ascii="Times New Roman"/>
          <w:b w:val="false"/>
          <w:i w:val="false"/>
          <w:color w:val="000000"/>
          <w:sz w:val="28"/>
        </w:rPr>
        <w:t xml:space="preserve">
      164. Зерттеу объектілерінің зақымдау қасиетінің жеткілікті болуы мынадай көрсеткіштер бойынша адамның өмірі мен денсаулығына қауіпті денеге ауыр жарақаттар салу мүмкіндігін белгілеу нәтижесінде анықталады: </w:t>
      </w:r>
      <w:r>
        <w:br/>
      </w:r>
      <w:r>
        <w:rPr>
          <w:rFonts w:ascii="Times New Roman"/>
          <w:b w:val="false"/>
          <w:i w:val="false"/>
          <w:color w:val="000000"/>
          <w:sz w:val="28"/>
        </w:rPr>
        <w:t xml:space="preserve">
      1) нысанада - қалыңдығы кемінде 30 мм кепкен қарағай тақтайшасында (ағаш талшықтары сұқпаға қатысты көлденең орналасқан кезде) пайда болатын қадалу тереңдігіне қатысты. Сұқпалы және суық, лақтыратын қарудың және оның снарядтарының құрғақ қарағай тақтайшаға ену тереңдігі кемінде 10 мм болуға тиіс; </w:t>
      </w:r>
      <w:r>
        <w:br/>
      </w:r>
      <w:r>
        <w:rPr>
          <w:rFonts w:ascii="Times New Roman"/>
          <w:b w:val="false"/>
          <w:i w:val="false"/>
          <w:color w:val="000000"/>
          <w:sz w:val="28"/>
        </w:rPr>
        <w:t xml:space="preserve">
      2) арнайы пластикті нысанаға (кемінде 20 мм) қадалу тереңдігіне қатысты; </w:t>
      </w:r>
      <w:r>
        <w:br/>
      </w:r>
      <w:r>
        <w:rPr>
          <w:rFonts w:ascii="Times New Roman"/>
          <w:b w:val="false"/>
          <w:i w:val="false"/>
          <w:color w:val="000000"/>
          <w:sz w:val="28"/>
        </w:rPr>
        <w:t xml:space="preserve">
      3) тиісті анықтамалық деректермен салыстырылатын "Кистень" аспабында соғу-ұсақтау қаруымен соққы күшінің және зақымдаудағы алаңының көрсеткіштеріне. </w:t>
      </w:r>
    </w:p>
    <w:bookmarkEnd w:id="200"/>
    <w:bookmarkStart w:name="z202" w:id="201"/>
    <w:p>
      <w:pPr>
        <w:spacing w:after="0"/>
        <w:ind w:left="0"/>
        <w:jc w:val="both"/>
      </w:pPr>
      <w:r>
        <w:rPr>
          <w:rFonts w:ascii="Times New Roman"/>
          <w:b w:val="false"/>
          <w:i w:val="false"/>
          <w:color w:val="000000"/>
          <w:sz w:val="28"/>
        </w:rPr>
        <w:t xml:space="preserve">
      165. Сынақ жүргізудің кезектілігі: </w:t>
      </w:r>
      <w:r>
        <w:br/>
      </w:r>
      <w:r>
        <w:rPr>
          <w:rFonts w:ascii="Times New Roman"/>
          <w:b w:val="false"/>
          <w:i w:val="false"/>
          <w:color w:val="000000"/>
          <w:sz w:val="28"/>
        </w:rPr>
        <w:t xml:space="preserve">
      1) суық қаруды сынау кезінде зерттеу объектісіне жататын келіп түскен материалдарды зерделеу қажет; </w:t>
      </w:r>
      <w:r>
        <w:br/>
      </w:r>
      <w:r>
        <w:rPr>
          <w:rFonts w:ascii="Times New Roman"/>
          <w:b w:val="false"/>
          <w:i w:val="false"/>
          <w:color w:val="000000"/>
          <w:sz w:val="28"/>
        </w:rPr>
        <w:t xml:space="preserve">
      2) зерттеу объектісін қарау және оның сыртқы құрылымын, сондай-ақ құрылымдық ерекшеліктерін; таңбалау белгілерін, таңбаларын және жеке нөмірлерін; оны жасау, жөндеу немесе құралдармен және технологиялық жабдықтармен өңдеу нәтижесінде қайта жасау кезінде пайда болған іздерді фотоға түсіру. Бұл ретте зерттеу объектісінің толығымен және оның жекелеген элементтерінің мөлшерлік параметрлерін белгілеу үшін қажетті өлшеуді жүргізу, сондай-ақ берілген дәлдікпен өзге де техникалық сипаттамаларын (заттың массасын және т.б.) анықтау; </w:t>
      </w:r>
      <w:r>
        <w:br/>
      </w:r>
      <w:r>
        <w:rPr>
          <w:rFonts w:ascii="Times New Roman"/>
          <w:b w:val="false"/>
          <w:i w:val="false"/>
          <w:color w:val="000000"/>
          <w:sz w:val="28"/>
        </w:rPr>
        <w:t xml:space="preserve">
      3) зерттеу объектісінің сыртқы пішінін және жалпы құрылымын бағалау; </w:t>
      </w:r>
      <w:r>
        <w:br/>
      </w:r>
      <w:r>
        <w:rPr>
          <w:rFonts w:ascii="Times New Roman"/>
          <w:b w:val="false"/>
          <w:i w:val="false"/>
          <w:color w:val="000000"/>
          <w:sz w:val="28"/>
        </w:rPr>
        <w:t xml:space="preserve">
      4) зерттеу объектісінің толық сипаттамасы; </w:t>
      </w:r>
      <w:r>
        <w:br/>
      </w:r>
      <w:r>
        <w:rPr>
          <w:rFonts w:ascii="Times New Roman"/>
          <w:b w:val="false"/>
          <w:i w:val="false"/>
          <w:color w:val="000000"/>
          <w:sz w:val="28"/>
        </w:rPr>
        <w:t xml:space="preserve">
      5) қажетті құрылымдық элементтердің кешенін бөлу; </w:t>
      </w:r>
      <w:r>
        <w:br/>
      </w:r>
      <w:r>
        <w:rPr>
          <w:rFonts w:ascii="Times New Roman"/>
          <w:b w:val="false"/>
          <w:i w:val="false"/>
          <w:color w:val="000000"/>
          <w:sz w:val="28"/>
        </w:rPr>
        <w:t xml:space="preserve">
      6) суық, лақтыратын қарудың ұқсас үлгілерімен салыстыру. Зерттеу объектісінің топтық тиесілігін белгілеу. </w:t>
      </w:r>
      <w:r>
        <w:br/>
      </w:r>
      <w:r>
        <w:rPr>
          <w:rFonts w:ascii="Times New Roman"/>
          <w:b w:val="false"/>
          <w:i w:val="false"/>
          <w:color w:val="000000"/>
          <w:sz w:val="28"/>
        </w:rPr>
        <w:t xml:space="preserve">
      Үлгі ретінде мыналар пайдаланылады: </w:t>
      </w:r>
      <w:r>
        <w:br/>
      </w:r>
      <w:r>
        <w:rPr>
          <w:rFonts w:ascii="Times New Roman"/>
          <w:b w:val="false"/>
          <w:i w:val="false"/>
          <w:color w:val="000000"/>
          <w:sz w:val="28"/>
        </w:rPr>
        <w:t xml:space="preserve">
      суық, лақтыратын қарудың, суық қаруға сыртқы пішіні бойынша ұқсастығы бар арнайы құралдар мен шаруашылық-тұрмыстық мақсаттағы заттардың өз үлгілерінің коллекциясына енгізілген объектілер; </w:t>
      </w:r>
      <w:r>
        <w:br/>
      </w:r>
      <w:r>
        <w:rPr>
          <w:rFonts w:ascii="Times New Roman"/>
          <w:b w:val="false"/>
          <w:i w:val="false"/>
          <w:color w:val="000000"/>
          <w:sz w:val="28"/>
        </w:rPr>
        <w:t xml:space="preserve">
      анықтамалық пен арнайы әдебиеттегі (оның ішінде криминалистік, электрондық анықтамалық-жіктеуіште) әр түрлі үлгідегі суық, лақтыратын қарудың тиісті сипаттамасы мен бейнеленуі; </w:t>
      </w:r>
      <w:r>
        <w:br/>
      </w:r>
      <w:r>
        <w:rPr>
          <w:rFonts w:ascii="Times New Roman"/>
          <w:b w:val="false"/>
          <w:i w:val="false"/>
          <w:color w:val="000000"/>
          <w:sz w:val="28"/>
        </w:rPr>
        <w:t xml:space="preserve">
      7) зерттеу объектісінің мөлшерлік және өзге де параметрлерінің криминалистік талаптарға немесе өзге де нормативтік белгіленген техникалық сипаттамаларға, ал ол болмаған кезде суық, лақтыратын қарудың осы типінің белгілі ұқсас түрлерінің анықтайтын техникалық сипаттамаларға сәйкестігін тексеру. Зерттеудің осы кезеңінде мыналар жүргізіледі: </w:t>
      </w:r>
      <w:r>
        <w:br/>
      </w:r>
      <w:r>
        <w:rPr>
          <w:rFonts w:ascii="Times New Roman"/>
          <w:b w:val="false"/>
          <w:i w:val="false"/>
          <w:color w:val="000000"/>
          <w:sz w:val="28"/>
        </w:rPr>
        <w:t xml:space="preserve">
      негізгі техникалық сипаттамаларды (зерттеу объектісінің көлемді мөлшері; құрылымдық элементтердің мөлшерлік және өзге де параметрлері: пышақ сұңғысы мен сабының ұзындығы, ені және қалыңдығы, соғу-ұсақтау қаруының массасы және т.б.) ұқсас түрлерінің нормативтік белгіленген не тиісті сипаттамаларымен салыстыру; </w:t>
      </w:r>
      <w:r>
        <w:br/>
      </w:r>
      <w:r>
        <w:rPr>
          <w:rFonts w:ascii="Times New Roman"/>
          <w:b w:val="false"/>
          <w:i w:val="false"/>
          <w:color w:val="000000"/>
          <w:sz w:val="28"/>
        </w:rPr>
        <w:t xml:space="preserve">
      зерттеу объектісі құрылымының негізгі элементтерінің өзара бекітілу тәсілдерін және осындай бекітудің сенімділігін бағалауды анықтау; </w:t>
      </w:r>
      <w:r>
        <w:br/>
      </w:r>
      <w:r>
        <w:rPr>
          <w:rFonts w:ascii="Times New Roman"/>
          <w:b w:val="false"/>
          <w:i w:val="false"/>
          <w:color w:val="000000"/>
          <w:sz w:val="28"/>
        </w:rPr>
        <w:t xml:space="preserve">
      қару ретінде қолданудың қауіпсіздігін анықтау; </w:t>
      </w:r>
      <w:r>
        <w:br/>
      </w:r>
      <w:r>
        <w:rPr>
          <w:rFonts w:ascii="Times New Roman"/>
          <w:b w:val="false"/>
          <w:i w:val="false"/>
          <w:color w:val="000000"/>
          <w:sz w:val="28"/>
        </w:rPr>
        <w:t xml:space="preserve">
      мақсатты қолданудың мүмкіндігін анықтау (зақымдаушы соққыларды әр түрлі күшпен және бағыттармен тигізу); </w:t>
      </w:r>
      <w:r>
        <w:br/>
      </w:r>
      <w:r>
        <w:rPr>
          <w:rFonts w:ascii="Times New Roman"/>
          <w:b w:val="false"/>
          <w:i w:val="false"/>
          <w:color w:val="000000"/>
          <w:sz w:val="28"/>
        </w:rPr>
        <w:t xml:space="preserve">
      8) зерттеу объектісінің беріктік сипаттамасын анықтау. Зерттеудің бұл кезеңінде мыналар жүргізіледі: </w:t>
      </w:r>
      <w:r>
        <w:br/>
      </w:r>
      <w:r>
        <w:rPr>
          <w:rFonts w:ascii="Times New Roman"/>
          <w:b w:val="false"/>
          <w:i w:val="false"/>
          <w:color w:val="000000"/>
          <w:sz w:val="28"/>
        </w:rPr>
        <w:t xml:space="preserve">
      зерттеу объектісі құрылымының беріктігін криминалистік талаптар мен басқа да нормативтік құжаттарда көзделген әдістер бойынша, сондай-ақ жалпыға бірдей қабылданған криминалистік әдістер бойынша анықтау: суық, лақтыратын қарудың осы типін қолдану тәсілдеріне сәйкес эксперименттер жүргізу. Эксперименттер жүргізуге қойылатын негізгі талаптар: көп қайталанымдық, күш пен бағытты түрлендіру; </w:t>
      </w:r>
      <w:r>
        <w:br/>
      </w:r>
      <w:r>
        <w:rPr>
          <w:rFonts w:ascii="Times New Roman"/>
          <w:b w:val="false"/>
          <w:i w:val="false"/>
          <w:color w:val="000000"/>
          <w:sz w:val="28"/>
        </w:rPr>
        <w:t xml:space="preserve">
      сұқпаның жұмыс бөлігінің қаттылығын өлшеу; </w:t>
      </w:r>
      <w:r>
        <w:br/>
      </w:r>
      <w:r>
        <w:rPr>
          <w:rFonts w:ascii="Times New Roman"/>
          <w:b w:val="false"/>
          <w:i w:val="false"/>
          <w:color w:val="000000"/>
          <w:sz w:val="28"/>
        </w:rPr>
        <w:t xml:space="preserve">
      9) зақымдағыш қасиеттерін анықтау. Суық, лақтыратын қарудың белгілі бір типінің құрылымдық ерекшеліктері мен техникалық сипаттамаларына ие объектілер үшін ғана. </w:t>
      </w:r>
      <w:r>
        <w:br/>
      </w:r>
      <w:r>
        <w:rPr>
          <w:rFonts w:ascii="Times New Roman"/>
          <w:b w:val="false"/>
          <w:i w:val="false"/>
          <w:color w:val="000000"/>
          <w:sz w:val="28"/>
        </w:rPr>
        <w:t xml:space="preserve">
      Зақымдағыш қасиеттері эксперименттердің мынадай нәтижелері бойынша белгіленеді: </w:t>
      </w:r>
      <w:r>
        <w:br/>
      </w:r>
      <w:r>
        <w:rPr>
          <w:rFonts w:ascii="Times New Roman"/>
          <w:b w:val="false"/>
          <w:i w:val="false"/>
          <w:color w:val="000000"/>
          <w:sz w:val="28"/>
        </w:rPr>
        <w:t xml:space="preserve">
      нысана - құрғақ қарағай тақтайшадағы не арнайы пластикалық нысанадағы қадалу тереңдігіне қатысты. Бүліну тереңдігін өлшеу 0,1 мм-ге дейінгі дәлдікпен жүргізіледі; </w:t>
      </w:r>
      <w:r>
        <w:br/>
      </w:r>
      <w:r>
        <w:rPr>
          <w:rFonts w:ascii="Times New Roman"/>
          <w:b w:val="false"/>
          <w:i w:val="false"/>
          <w:color w:val="000000"/>
          <w:sz w:val="28"/>
        </w:rPr>
        <w:t xml:space="preserve">
      соққы күшін және соғу-ұсақтау қаруымен зақымдаудағы алаңын тіркейтін "Кистень" аспабының көрсеткіштері бойынша. Зақымдайтын қасиеттерді бағалау соққы күшінің алынған мәндерін тиісті анықтамалық деректермен салыстыру нәтижелері бойынша жүргізіледі; </w:t>
      </w:r>
      <w:r>
        <w:br/>
      </w:r>
      <w:r>
        <w:rPr>
          <w:rFonts w:ascii="Times New Roman"/>
          <w:b w:val="false"/>
          <w:i w:val="false"/>
          <w:color w:val="000000"/>
          <w:sz w:val="28"/>
        </w:rPr>
        <w:t>
      10) барлық зерттелетін объектілерді криминалистік сынақтың анықтамасына ақпараттық парақтың деректерімен (зерттеу объектілермен бірге берілетін не Ақпараттық парақтар жинағында жарияланған немесе ақпараттық-іздеу жүйесінде бар) міндетті түрде салыстыру;</w:t>
      </w:r>
      <w:r>
        <w:br/>
      </w:r>
      <w:r>
        <w:rPr>
          <w:rFonts w:ascii="Times New Roman"/>
          <w:b w:val="false"/>
          <w:i w:val="false"/>
          <w:color w:val="000000"/>
          <w:sz w:val="28"/>
        </w:rPr>
        <w:t>
      11) жүргізілген зерттеулер нәтижелерін синтездеу және бағалау.</w:t>
      </w:r>
      <w:r>
        <w:br/>
      </w:r>
      <w:r>
        <w:rPr>
          <w:rFonts w:ascii="Times New Roman"/>
          <w:b w:val="false"/>
          <w:i w:val="false"/>
          <w:color w:val="000000"/>
          <w:sz w:val="28"/>
        </w:rPr>
        <w:t>
      </w:t>
      </w:r>
      <w:r>
        <w:rPr>
          <w:rFonts w:ascii="Times New Roman"/>
          <w:b w:val="false"/>
          <w:i w:val="false"/>
          <w:color w:val="ff0000"/>
          <w:sz w:val="28"/>
        </w:rPr>
        <w:t xml:space="preserve">Ескерту. 165-тармаққа өзгеріс енгізілді - ҚР Үкіметінің 2011.12.07 </w:t>
      </w:r>
      <w:r>
        <w:rPr>
          <w:rFonts w:ascii="Times New Roman"/>
          <w:b w:val="false"/>
          <w:i w:val="false"/>
          <w:color w:val="000000"/>
          <w:sz w:val="28"/>
        </w:rPr>
        <w:t>№ 1483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201"/>
    <w:bookmarkStart w:name="z203" w:id="202"/>
    <w:p>
      <w:pPr>
        <w:spacing w:after="0"/>
        <w:ind w:left="0"/>
        <w:jc w:val="both"/>
      </w:pPr>
      <w:r>
        <w:rPr>
          <w:rFonts w:ascii="Times New Roman"/>
          <w:b w:val="false"/>
          <w:i w:val="false"/>
          <w:color w:val="000000"/>
          <w:sz w:val="28"/>
        </w:rPr>
        <w:t xml:space="preserve">
      166. Қорытындылар жасау: </w:t>
      </w:r>
      <w:r>
        <w:br/>
      </w:r>
      <w:r>
        <w:rPr>
          <w:rFonts w:ascii="Times New Roman"/>
          <w:b w:val="false"/>
          <w:i w:val="false"/>
          <w:color w:val="000000"/>
          <w:sz w:val="28"/>
        </w:rPr>
        <w:t xml:space="preserve">
      1) объектіге жүргізілген зерттеулер нәтижелері бойынша: </w:t>
      </w:r>
      <w:r>
        <w:br/>
      </w:r>
      <w:r>
        <w:rPr>
          <w:rFonts w:ascii="Times New Roman"/>
          <w:b w:val="false"/>
          <w:i w:val="false"/>
          <w:color w:val="000000"/>
          <w:sz w:val="28"/>
        </w:rPr>
        <w:t xml:space="preserve">
      суық, лақтыратын қарудың белгілі бір түрі мен типіне жатқызуға мүмкіндік беретін белгілердің қажетті және жеткілікті жиынтығының бар екендігі туралы; </w:t>
      </w:r>
      <w:r>
        <w:br/>
      </w:r>
      <w:r>
        <w:rPr>
          <w:rFonts w:ascii="Times New Roman"/>
          <w:b w:val="false"/>
          <w:i w:val="false"/>
          <w:color w:val="000000"/>
          <w:sz w:val="28"/>
        </w:rPr>
        <w:t xml:space="preserve">
      зерттеу объектісінің суық қаруға жататындығы туралы қорытындылар береді; </w:t>
      </w:r>
      <w:r>
        <w:br/>
      </w:r>
      <w:r>
        <w:rPr>
          <w:rFonts w:ascii="Times New Roman"/>
          <w:b w:val="false"/>
          <w:i w:val="false"/>
          <w:color w:val="000000"/>
          <w:sz w:val="28"/>
        </w:rPr>
        <w:t>
      2) суық, лақтыратын қаруға тән белгілердің қажетті және жеткілікті жиынтығы болмаған кезде зерттеу объектісінің арнайы құралдардың белгілі бір топтарына немесе сыртқы пішіні бойынша суық, лақтыратын қаруға ұқсастығы бар шаруашылық-тұрмыстық мақсаттағы заттарға жататындығы туралы қорытынды жасалады.</w:t>
      </w:r>
    </w:p>
    <w:bookmarkEnd w:id="202"/>
    <w:bookmarkStart w:name="z217" w:id="203"/>
    <w:p>
      <w:pPr>
        <w:spacing w:after="0"/>
        <w:ind w:left="0"/>
        <w:jc w:val="both"/>
      </w:pPr>
      <w:r>
        <w:rPr>
          <w:rFonts w:ascii="Times New Roman"/>
          <w:b w:val="false"/>
          <w:i w:val="false"/>
          <w:color w:val="000000"/>
          <w:sz w:val="28"/>
        </w:rPr>
        <w:t>
      166-1. Қорытындыға қосымша ретінде 4-қосымшаға сәйкес "Криминалистік сынақтардың анықтамасына ақпараттық парақтың" (бұдан әрі - ақпараттық парақ) екі данасы ресімделеді. Ақпараттық парақта: анықтаманың нөмірі және күні, сыналған үлгінің атауы, базалық үлгінің түрлендіру нөмірі, жасаушы, жасаушы ел, қысқаша қорытынды көрсетіледі және оның жалпы түрінің фотосуреті қоса тіркеледі.</w:t>
      </w:r>
      <w:r>
        <w:br/>
      </w:r>
      <w:r>
        <w:rPr>
          <w:rFonts w:ascii="Times New Roman"/>
          <w:b w:val="false"/>
          <w:i w:val="false"/>
          <w:color w:val="000000"/>
          <w:sz w:val="28"/>
        </w:rPr>
        <w:t>
      Ақпараттық парақ қорытындының немесе анықтаманың артқы бетінде орналастырылады және сәйкестігін растау жөніндегі органға жіберіледі.</w:t>
      </w:r>
      <w:r>
        <w:br/>
      </w:r>
      <w:r>
        <w:rPr>
          <w:rFonts w:ascii="Times New Roman"/>
          <w:b w:val="false"/>
          <w:i w:val="false"/>
          <w:color w:val="000000"/>
          <w:sz w:val="28"/>
        </w:rPr>
        <w:t>
</w:t>
      </w:r>
      <w:r>
        <w:rPr>
          <w:rFonts w:ascii="Times New Roman"/>
          <w:b w:val="false"/>
          <w:i w:val="false"/>
          <w:color w:val="000000"/>
          <w:sz w:val="28"/>
        </w:rPr>
        <w:t>
      Атыс, сигнал, газды, электрлі, пневматикалық қаруды, оның патрондарын, сондай-ақ құрылымы жағынан қаруға ұқсас бұйымдарды зерттеу нәтижелері бойынша ақпараттық парақтар сыналған үлгіні Азаматтық және қызметтік қару мен оның патрондарының </w:t>
      </w:r>
      <w:r>
        <w:rPr>
          <w:rFonts w:ascii="Times New Roman"/>
          <w:b w:val="false"/>
          <w:i w:val="false"/>
          <w:color w:val="000000"/>
          <w:sz w:val="28"/>
        </w:rPr>
        <w:t>мемлекеттік кадастрына</w:t>
      </w:r>
      <w:r>
        <w:rPr>
          <w:rFonts w:ascii="Times New Roman"/>
          <w:b w:val="false"/>
          <w:i w:val="false"/>
          <w:color w:val="000000"/>
          <w:sz w:val="28"/>
        </w:rPr>
        <w:t xml:space="preserve"> енгізу туралы мәселені шешу үшін әкімшілік полиция бөліністеріне жіберіледі.</w:t>
      </w:r>
      <w:r>
        <w:br/>
      </w:r>
      <w:r>
        <w:rPr>
          <w:rFonts w:ascii="Times New Roman"/>
          <w:b w:val="false"/>
          <w:i w:val="false"/>
          <w:color w:val="000000"/>
          <w:sz w:val="28"/>
        </w:rPr>
        <w:t>
      </w:t>
      </w:r>
      <w:r>
        <w:rPr>
          <w:rFonts w:ascii="Times New Roman"/>
          <w:b w:val="false"/>
          <w:i w:val="false"/>
          <w:color w:val="ff0000"/>
          <w:sz w:val="28"/>
        </w:rPr>
        <w:t xml:space="preserve">Ескерту. 26-тарау 166-1-тармақпен толықтырылды - ҚР Үкіметінің 2011.12.07 </w:t>
      </w:r>
      <w:r>
        <w:rPr>
          <w:rFonts w:ascii="Times New Roman"/>
          <w:b w:val="false"/>
          <w:i w:val="false"/>
          <w:color w:val="000000"/>
          <w:sz w:val="28"/>
        </w:rPr>
        <w:t>№ 1483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166-2. Ақпараттық парақтар, олардың мөрмен куәландырған көшірмелері, сондай-ақ белгілі бір уақыт кезеңіндегі (бір жылғы) жинақ түрінде жарияланған ақпараттық парақтар зерттеулер мен сараптамалар жүргізген кезде ресми анықтамалық-әдістемелік материалдар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26-тарау 166-2-тармақпен толықтырылды - ҚР Үкіметінің 2011.12.07 </w:t>
      </w:r>
      <w:r>
        <w:rPr>
          <w:rFonts w:ascii="Times New Roman"/>
          <w:b w:val="false"/>
          <w:i w:val="false"/>
          <w:color w:val="000000"/>
          <w:sz w:val="28"/>
        </w:rPr>
        <w:t>№ 1483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166-3. Бөлек парақта ресімделген анықтамаға ақпараттық парақтардың телнұсқалары бақылау данасы ретінде мұрағат ісінде сақталады.</w:t>
      </w:r>
      <w:r>
        <w:br/>
      </w:r>
      <w:r>
        <w:rPr>
          <w:rFonts w:ascii="Times New Roman"/>
          <w:b w:val="false"/>
          <w:i w:val="false"/>
          <w:color w:val="000000"/>
          <w:sz w:val="28"/>
        </w:rPr>
        <w:t>
</w:t>
      </w:r>
      <w:r>
        <w:rPr>
          <w:rFonts w:ascii="Times New Roman"/>
          <w:b w:val="false"/>
          <w:i w:val="false"/>
          <w:color w:val="000000"/>
          <w:sz w:val="28"/>
        </w:rPr>
        <w:t>
      Ақпараттық парақтардың көшірмелері күнтізбелік жылдың ақпараттық парақтарының жинағы даналарын жасау үшін пайдаланылады.</w:t>
      </w:r>
      <w:r>
        <w:br/>
      </w:r>
      <w:r>
        <w:rPr>
          <w:rFonts w:ascii="Times New Roman"/>
          <w:b w:val="false"/>
          <w:i w:val="false"/>
          <w:color w:val="000000"/>
          <w:sz w:val="28"/>
        </w:rPr>
        <w:t>
      Ақпараттық парақтардың файлдары сақталады және жинақтардың ақпараттық-іздеу жүйесі түріндегі электрондық нұсқасын жасау үшін дерекқор құрады.</w:t>
      </w:r>
      <w:r>
        <w:br/>
      </w:r>
      <w:r>
        <w:rPr>
          <w:rFonts w:ascii="Times New Roman"/>
          <w:b w:val="false"/>
          <w:i w:val="false"/>
          <w:color w:val="000000"/>
          <w:sz w:val="28"/>
        </w:rPr>
        <w:t>
</w:t>
      </w:r>
      <w:r>
        <w:rPr>
          <w:rFonts w:ascii="Times New Roman"/>
          <w:b w:val="false"/>
          <w:i w:val="false"/>
          <w:color w:val="000000"/>
          <w:sz w:val="28"/>
        </w:rPr>
        <w:t>
      Қорытындыларға қосымшалардың көшірмелері мұрағатта сақталады.</w:t>
      </w:r>
      <w:r>
        <w:br/>
      </w:r>
      <w:r>
        <w:rPr>
          <w:rFonts w:ascii="Times New Roman"/>
          <w:b w:val="false"/>
          <w:i w:val="false"/>
          <w:color w:val="000000"/>
          <w:sz w:val="28"/>
        </w:rPr>
        <w:t>
      </w:t>
      </w:r>
      <w:r>
        <w:rPr>
          <w:rFonts w:ascii="Times New Roman"/>
          <w:b w:val="false"/>
          <w:i w:val="false"/>
          <w:color w:val="ff0000"/>
          <w:sz w:val="28"/>
        </w:rPr>
        <w:t xml:space="preserve">Ескерту. 26-тарау 166-3-тармақпен толықтырылды - ҚР Үкіметінің 2011.12.07 </w:t>
      </w:r>
      <w:r>
        <w:rPr>
          <w:rFonts w:ascii="Times New Roman"/>
          <w:b w:val="false"/>
          <w:i w:val="false"/>
          <w:color w:val="000000"/>
          <w:sz w:val="28"/>
        </w:rPr>
        <w:t>№ 1483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203"/>
    <w:bookmarkStart w:name="z204" w:id="204"/>
    <w:p>
      <w:pPr>
        <w:spacing w:after="0"/>
        <w:ind w:left="0"/>
        <w:jc w:val="left"/>
      </w:pPr>
      <w:r>
        <w:rPr>
          <w:rFonts w:ascii="Times New Roman"/>
          <w:b/>
          <w:i w:val="false"/>
          <w:color w:val="000000"/>
        </w:rPr>
        <w:t xml:space="preserve"> 
  27. Сынақ нәтижелерін ресімдеу </w:t>
      </w:r>
    </w:p>
    <w:bookmarkEnd w:id="204"/>
    <w:bookmarkStart w:name="z205" w:id="205"/>
    <w:p>
      <w:pPr>
        <w:spacing w:after="0"/>
        <w:ind w:left="0"/>
        <w:jc w:val="both"/>
      </w:pPr>
      <w:r>
        <w:rPr>
          <w:rFonts w:ascii="Times New Roman"/>
          <w:b w:val="false"/>
          <w:i w:val="false"/>
          <w:color w:val="ff0000"/>
          <w:sz w:val="28"/>
        </w:rPr>
        <w:t xml:space="preserve">
      Ескерту. 27-тарау алып тасталды - ҚР Үкіметінің 2011.12.07 </w:t>
      </w:r>
      <w:r>
        <w:rPr>
          <w:rFonts w:ascii="Times New Roman"/>
          <w:b w:val="false"/>
          <w:i w:val="false"/>
          <w:color w:val="ff0000"/>
          <w:sz w:val="28"/>
        </w:rPr>
        <w:t>№ 1483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205"/>
    <w:bookmarkStart w:name="z211" w:id="206"/>
    <w:p>
      <w:pPr>
        <w:spacing w:after="0"/>
        <w:ind w:left="0"/>
        <w:jc w:val="both"/>
      </w:pPr>
      <w:r>
        <w:rPr>
          <w:rFonts w:ascii="Times New Roman"/>
          <w:b w:val="false"/>
          <w:i w:val="false"/>
          <w:color w:val="000000"/>
          <w:sz w:val="28"/>
        </w:rPr>
        <w:t xml:space="preserve">
Азаматтық және қызметтік  </w:t>
      </w:r>
      <w:r>
        <w:br/>
      </w:r>
      <w:r>
        <w:rPr>
          <w:rFonts w:ascii="Times New Roman"/>
          <w:b w:val="false"/>
          <w:i w:val="false"/>
          <w:color w:val="000000"/>
          <w:sz w:val="28"/>
        </w:rPr>
        <w:t xml:space="preserve">
қару мен оның       </w:t>
      </w:r>
      <w:r>
        <w:br/>
      </w:r>
      <w:r>
        <w:rPr>
          <w:rFonts w:ascii="Times New Roman"/>
          <w:b w:val="false"/>
          <w:i w:val="false"/>
          <w:color w:val="000000"/>
          <w:sz w:val="28"/>
        </w:rPr>
        <w:t xml:space="preserve">
патрондарына қойылатын  </w:t>
      </w:r>
      <w:r>
        <w:br/>
      </w:r>
      <w:r>
        <w:rPr>
          <w:rFonts w:ascii="Times New Roman"/>
          <w:b w:val="false"/>
          <w:i w:val="false"/>
          <w:color w:val="000000"/>
          <w:sz w:val="28"/>
        </w:rPr>
        <w:t xml:space="preserve">
криминалистік талаптар  </w:t>
      </w:r>
      <w:r>
        <w:br/>
      </w:r>
      <w:r>
        <w:rPr>
          <w:rFonts w:ascii="Times New Roman"/>
          <w:b w:val="false"/>
          <w:i w:val="false"/>
          <w:color w:val="000000"/>
          <w:sz w:val="28"/>
        </w:rPr>
        <w:t xml:space="preserve">
мен сынау әдістеріне   </w:t>
      </w:r>
      <w:r>
        <w:br/>
      </w:r>
      <w:r>
        <w:rPr>
          <w:rFonts w:ascii="Times New Roman"/>
          <w:b w:val="false"/>
          <w:i w:val="false"/>
          <w:color w:val="000000"/>
          <w:sz w:val="28"/>
        </w:rPr>
        <w:t xml:space="preserve">
1-қосымша        </w:t>
      </w:r>
    </w:p>
    <w:bookmarkEnd w:id="206"/>
    <w:p>
      <w:pPr>
        <w:spacing w:after="0"/>
        <w:ind w:left="0"/>
        <w:jc w:val="both"/>
      </w:pPr>
      <w:r>
        <w:rPr>
          <w:rFonts w:ascii="Times New Roman"/>
          <w:b/>
          <w:i w:val="false"/>
          <w:color w:val="000000"/>
          <w:sz w:val="28"/>
        </w:rPr>
        <w:t xml:space="preserve">БЕКІТЕМІН       </w:t>
      </w:r>
      <w:r>
        <w:br/>
      </w:r>
      <w:r>
        <w:rPr>
          <w:rFonts w:ascii="Times New Roman"/>
          <w:b w:val="false"/>
          <w:i w:val="false"/>
          <w:color w:val="000000"/>
          <w:sz w:val="28"/>
        </w:rPr>
        <w:t xml:space="preserve">
Қазақстан Республикасы ІІМ </w:t>
      </w:r>
      <w:r>
        <w:br/>
      </w:r>
      <w:r>
        <w:rPr>
          <w:rFonts w:ascii="Times New Roman"/>
          <w:b w:val="false"/>
          <w:i w:val="false"/>
          <w:color w:val="000000"/>
          <w:sz w:val="28"/>
        </w:rPr>
        <w:t xml:space="preserve">
                   бастығы  </w:t>
      </w:r>
      <w:r>
        <w:br/>
      </w:r>
      <w:r>
        <w:rPr>
          <w:rFonts w:ascii="Times New Roman"/>
          <w:b w:val="false"/>
          <w:i w:val="false"/>
          <w:color w:val="000000"/>
          <w:sz w:val="28"/>
        </w:rPr>
        <w:t xml:space="preserve">
(Бөлімшенің атауы)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20     жылғы "    " </w:t>
      </w:r>
    </w:p>
    <w:p>
      <w:pPr>
        <w:spacing w:after="0"/>
        <w:ind w:left="0"/>
        <w:jc w:val="both"/>
      </w:pPr>
      <w:r>
        <w:rPr>
          <w:rFonts w:ascii="Times New Roman"/>
          <w:b/>
          <w:i w:val="false"/>
          <w:color w:val="000000"/>
          <w:sz w:val="28"/>
        </w:rPr>
        <w:t>   Бұйымдарды криминалистік талаптарға сәйкестігіне сынақтар</w:t>
      </w:r>
      <w:r>
        <w:br/>
      </w:r>
      <w:r>
        <w:rPr>
          <w:rFonts w:ascii="Times New Roman"/>
          <w:b w:val="false"/>
          <w:i w:val="false"/>
          <w:color w:val="000000"/>
          <w:sz w:val="28"/>
        </w:rPr>
        <w:t>
</w:t>
      </w:r>
      <w:r>
        <w:rPr>
          <w:rFonts w:ascii="Times New Roman"/>
          <w:b/>
          <w:i w:val="false"/>
          <w:color w:val="000000"/>
          <w:sz w:val="28"/>
        </w:rPr>
        <w:t>                 жүргізу үшін іріктеу актісі</w:t>
      </w:r>
    </w:p>
    <w:p>
      <w:pPr>
        <w:spacing w:after="0"/>
        <w:ind w:left="0"/>
        <w:jc w:val="both"/>
      </w:pPr>
      <w:r>
        <w:rPr>
          <w:rFonts w:ascii="Times New Roman"/>
          <w:b w:val="false"/>
          <w:i w:val="false"/>
          <w:color w:val="ff0000"/>
          <w:sz w:val="28"/>
        </w:rPr>
        <w:t xml:space="preserve">      Ескерту. 1-қосымша алып тасталды - ҚР Үкіметінің 2011.12.07 </w:t>
      </w:r>
      <w:r>
        <w:rPr>
          <w:rFonts w:ascii="Times New Roman"/>
          <w:b w:val="false"/>
          <w:i w:val="false"/>
          <w:color w:val="ff0000"/>
          <w:sz w:val="28"/>
        </w:rPr>
        <w:t>№ 1483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212" w:id="207"/>
    <w:p>
      <w:pPr>
        <w:spacing w:after="0"/>
        <w:ind w:left="0"/>
        <w:jc w:val="both"/>
      </w:pPr>
      <w:r>
        <w:rPr>
          <w:rFonts w:ascii="Times New Roman"/>
          <w:b w:val="false"/>
          <w:i w:val="false"/>
          <w:color w:val="000000"/>
          <w:sz w:val="28"/>
        </w:rPr>
        <w:t xml:space="preserve">
Азаматтық және қызметтік  </w:t>
      </w:r>
      <w:r>
        <w:br/>
      </w:r>
      <w:r>
        <w:rPr>
          <w:rFonts w:ascii="Times New Roman"/>
          <w:b w:val="false"/>
          <w:i w:val="false"/>
          <w:color w:val="000000"/>
          <w:sz w:val="28"/>
        </w:rPr>
        <w:t xml:space="preserve">
қару мен оның       </w:t>
      </w:r>
      <w:r>
        <w:br/>
      </w:r>
      <w:r>
        <w:rPr>
          <w:rFonts w:ascii="Times New Roman"/>
          <w:b w:val="false"/>
          <w:i w:val="false"/>
          <w:color w:val="000000"/>
          <w:sz w:val="28"/>
        </w:rPr>
        <w:t xml:space="preserve">
патрондарына қойылатын  </w:t>
      </w:r>
      <w:r>
        <w:br/>
      </w:r>
      <w:r>
        <w:rPr>
          <w:rFonts w:ascii="Times New Roman"/>
          <w:b w:val="false"/>
          <w:i w:val="false"/>
          <w:color w:val="000000"/>
          <w:sz w:val="28"/>
        </w:rPr>
        <w:t xml:space="preserve">
криминалистік талаптарға </w:t>
      </w:r>
      <w:r>
        <w:br/>
      </w:r>
      <w:r>
        <w:rPr>
          <w:rFonts w:ascii="Times New Roman"/>
          <w:b w:val="false"/>
          <w:i w:val="false"/>
          <w:color w:val="000000"/>
          <w:sz w:val="28"/>
        </w:rPr>
        <w:t xml:space="preserve">
және сынау әдістеріне  </w:t>
      </w:r>
      <w:r>
        <w:br/>
      </w:r>
      <w:r>
        <w:rPr>
          <w:rFonts w:ascii="Times New Roman"/>
          <w:b w:val="false"/>
          <w:i w:val="false"/>
          <w:color w:val="000000"/>
          <w:sz w:val="28"/>
        </w:rPr>
        <w:t xml:space="preserve">
2-қосымша        </w:t>
      </w:r>
    </w:p>
    <w:bookmarkEnd w:id="207"/>
    <w:p>
      <w:pPr>
        <w:spacing w:after="0"/>
        <w:ind w:left="0"/>
        <w:jc w:val="both"/>
      </w:pPr>
      <w:r>
        <w:rPr>
          <w:rFonts w:ascii="Times New Roman"/>
          <w:b/>
          <w:i w:val="false"/>
          <w:color w:val="000000"/>
          <w:sz w:val="28"/>
        </w:rPr>
        <w:t xml:space="preserve">КЕЛІСІЛГЕН </w:t>
      </w:r>
      <w:r>
        <w:br/>
      </w:r>
      <w:r>
        <w:rPr>
          <w:rFonts w:ascii="Times New Roman"/>
          <w:b w:val="false"/>
          <w:i w:val="false"/>
          <w:color w:val="000000"/>
          <w:sz w:val="28"/>
        </w:rPr>
        <w:t xml:space="preserve">
Қазақстан Республикасы ІІМ        </w:t>
      </w:r>
      <w:r>
        <w:br/>
      </w:r>
      <w:r>
        <w:rPr>
          <w:rFonts w:ascii="Times New Roman"/>
          <w:b w:val="false"/>
          <w:i w:val="false"/>
          <w:color w:val="000000"/>
          <w:sz w:val="28"/>
        </w:rPr>
        <w:t xml:space="preserve">
                     бастығы      </w:t>
      </w:r>
      <w:r>
        <w:br/>
      </w:r>
      <w:r>
        <w:rPr>
          <w:rFonts w:ascii="Times New Roman"/>
          <w:b w:val="false"/>
          <w:i w:val="false"/>
          <w:color w:val="000000"/>
          <w:sz w:val="28"/>
        </w:rPr>
        <w:t xml:space="preserve">
(Бөлімшенің атауы) </w:t>
      </w:r>
      <w:r>
        <w:br/>
      </w:r>
      <w:r>
        <w:rPr>
          <w:rFonts w:ascii="Times New Roman"/>
          <w:b w:val="false"/>
          <w:i w:val="false"/>
          <w:color w:val="000000"/>
          <w:sz w:val="28"/>
        </w:rPr>
        <w:t xml:space="preserve">
20    жылғы "    "  </w:t>
      </w:r>
    </w:p>
    <w:p>
      <w:pPr>
        <w:spacing w:after="0"/>
        <w:ind w:left="0"/>
        <w:jc w:val="both"/>
      </w:pPr>
      <w:r>
        <w:rPr>
          <w:rFonts w:ascii="Times New Roman"/>
          <w:b/>
          <w:i w:val="false"/>
          <w:color w:val="000000"/>
          <w:sz w:val="28"/>
        </w:rPr>
        <w:t>                 Криминалистік сынақтардың хаттамасы</w:t>
      </w:r>
    </w:p>
    <w:p>
      <w:pPr>
        <w:spacing w:after="0"/>
        <w:ind w:left="0"/>
        <w:jc w:val="both"/>
      </w:pPr>
      <w:r>
        <w:rPr>
          <w:rFonts w:ascii="Times New Roman"/>
          <w:b w:val="false"/>
          <w:i w:val="false"/>
          <w:color w:val="ff0000"/>
          <w:sz w:val="28"/>
        </w:rPr>
        <w:t xml:space="preserve">      Ескерту. 2-қосымша алып тасталды - ҚР Үкіметінің 2011.12.07 </w:t>
      </w:r>
      <w:r>
        <w:rPr>
          <w:rFonts w:ascii="Times New Roman"/>
          <w:b w:val="false"/>
          <w:i w:val="false"/>
          <w:color w:val="ff0000"/>
          <w:sz w:val="28"/>
        </w:rPr>
        <w:t>№ 1483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213" w:id="208"/>
    <w:p>
      <w:pPr>
        <w:spacing w:after="0"/>
        <w:ind w:left="0"/>
        <w:jc w:val="both"/>
      </w:pPr>
      <w:r>
        <w:rPr>
          <w:rFonts w:ascii="Times New Roman"/>
          <w:b w:val="false"/>
          <w:i w:val="false"/>
          <w:color w:val="000000"/>
          <w:sz w:val="28"/>
        </w:rPr>
        <w:t xml:space="preserve">
Азаматтық және қызметтік   </w:t>
      </w:r>
      <w:r>
        <w:br/>
      </w:r>
      <w:r>
        <w:rPr>
          <w:rFonts w:ascii="Times New Roman"/>
          <w:b w:val="false"/>
          <w:i w:val="false"/>
          <w:color w:val="000000"/>
          <w:sz w:val="28"/>
        </w:rPr>
        <w:t xml:space="preserve">
қару мен оның        </w:t>
      </w:r>
      <w:r>
        <w:br/>
      </w:r>
      <w:r>
        <w:rPr>
          <w:rFonts w:ascii="Times New Roman"/>
          <w:b w:val="false"/>
          <w:i w:val="false"/>
          <w:color w:val="000000"/>
          <w:sz w:val="28"/>
        </w:rPr>
        <w:t xml:space="preserve">
патрондарына қойылатын    </w:t>
      </w:r>
      <w:r>
        <w:br/>
      </w:r>
      <w:r>
        <w:rPr>
          <w:rFonts w:ascii="Times New Roman"/>
          <w:b w:val="false"/>
          <w:i w:val="false"/>
          <w:color w:val="000000"/>
          <w:sz w:val="28"/>
        </w:rPr>
        <w:t xml:space="preserve">
криминалистикалық талаптарға </w:t>
      </w:r>
      <w:r>
        <w:br/>
      </w:r>
      <w:r>
        <w:rPr>
          <w:rFonts w:ascii="Times New Roman"/>
          <w:b w:val="false"/>
          <w:i w:val="false"/>
          <w:color w:val="000000"/>
          <w:sz w:val="28"/>
        </w:rPr>
        <w:t xml:space="preserve">
және сынау әдістеріне    </w:t>
      </w:r>
      <w:r>
        <w:br/>
      </w:r>
      <w:r>
        <w:rPr>
          <w:rFonts w:ascii="Times New Roman"/>
          <w:b w:val="false"/>
          <w:i w:val="false"/>
          <w:color w:val="000000"/>
          <w:sz w:val="28"/>
        </w:rPr>
        <w:t xml:space="preserve">
3-қосымша        </w:t>
      </w:r>
    </w:p>
    <w:bookmarkEnd w:id="208"/>
    <w:p>
      <w:pPr>
        <w:spacing w:after="0"/>
        <w:ind w:left="0"/>
        <w:jc w:val="both"/>
      </w:pPr>
      <w:r>
        <w:rPr>
          <w:rFonts w:ascii="Times New Roman"/>
          <w:b/>
          <w:i w:val="false"/>
          <w:color w:val="000000"/>
          <w:sz w:val="28"/>
        </w:rPr>
        <w:t xml:space="preserve">КЕЛІСІЛГЕН </w:t>
      </w:r>
      <w:r>
        <w:br/>
      </w:r>
      <w:r>
        <w:rPr>
          <w:rFonts w:ascii="Times New Roman"/>
          <w:b w:val="false"/>
          <w:i w:val="false"/>
          <w:color w:val="000000"/>
          <w:sz w:val="28"/>
        </w:rPr>
        <w:t xml:space="preserve">
Қазақстан Республикасының ІІМ   ____________________________________ </w:t>
      </w:r>
      <w:r>
        <w:br/>
      </w:r>
      <w:r>
        <w:rPr>
          <w:rFonts w:ascii="Times New Roman"/>
          <w:b w:val="false"/>
          <w:i w:val="false"/>
          <w:color w:val="000000"/>
          <w:sz w:val="28"/>
        </w:rPr>
        <w:t xml:space="preserve">
                    бастығы     (сынақ бастамашысының деректемелері) </w:t>
      </w:r>
      <w:r>
        <w:br/>
      </w:r>
      <w:r>
        <w:rPr>
          <w:rFonts w:ascii="Times New Roman"/>
          <w:b w:val="false"/>
          <w:i w:val="false"/>
          <w:color w:val="000000"/>
          <w:sz w:val="28"/>
        </w:rPr>
        <w:t xml:space="preserve">
(Бөлімшенің атауы)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20     жылғы "    " </w:t>
      </w:r>
    </w:p>
    <w:p>
      <w:pPr>
        <w:spacing w:after="0"/>
        <w:ind w:left="0"/>
        <w:jc w:val="both"/>
      </w:pPr>
      <w:r>
        <w:rPr>
          <w:rFonts w:ascii="Times New Roman"/>
          <w:b w:val="false"/>
          <w:i w:val="false"/>
          <w:color w:val="000000"/>
          <w:sz w:val="28"/>
        </w:rPr>
        <w:t>                          </w:t>
      </w:r>
      <w:r>
        <w:rPr>
          <w:rFonts w:ascii="Times New Roman"/>
          <w:b/>
          <w:i w:val="false"/>
          <w:color w:val="000000"/>
          <w:sz w:val="28"/>
        </w:rPr>
        <w:t>Анықтама</w:t>
      </w:r>
    </w:p>
    <w:p>
      <w:pPr>
        <w:spacing w:after="0"/>
        <w:ind w:left="0"/>
        <w:jc w:val="both"/>
      </w:pPr>
      <w:r>
        <w:rPr>
          <w:rFonts w:ascii="Times New Roman"/>
          <w:b w:val="false"/>
          <w:i w:val="false"/>
          <w:color w:val="ff0000"/>
          <w:sz w:val="28"/>
        </w:rPr>
        <w:t xml:space="preserve">      Ескерту. 3-қосымша алып тасталды - ҚР Үкіметінің 2011.12.07 </w:t>
      </w:r>
      <w:r>
        <w:rPr>
          <w:rFonts w:ascii="Times New Roman"/>
          <w:b w:val="false"/>
          <w:i w:val="false"/>
          <w:color w:val="ff0000"/>
          <w:sz w:val="28"/>
        </w:rPr>
        <w:t>№ 1483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214" w:id="209"/>
    <w:p>
      <w:pPr>
        <w:spacing w:after="0"/>
        <w:ind w:left="0"/>
        <w:jc w:val="both"/>
      </w:pPr>
      <w:r>
        <w:rPr>
          <w:rFonts w:ascii="Times New Roman"/>
          <w:b w:val="false"/>
          <w:i w:val="false"/>
          <w:color w:val="000000"/>
          <w:sz w:val="28"/>
        </w:rPr>
        <w:t xml:space="preserve">
Азаматтық және қызметтік  </w:t>
      </w:r>
      <w:r>
        <w:br/>
      </w:r>
      <w:r>
        <w:rPr>
          <w:rFonts w:ascii="Times New Roman"/>
          <w:b w:val="false"/>
          <w:i w:val="false"/>
          <w:color w:val="000000"/>
          <w:sz w:val="28"/>
        </w:rPr>
        <w:t xml:space="preserve">
қару мен оның      </w:t>
      </w:r>
      <w:r>
        <w:br/>
      </w:r>
      <w:r>
        <w:rPr>
          <w:rFonts w:ascii="Times New Roman"/>
          <w:b w:val="false"/>
          <w:i w:val="false"/>
          <w:color w:val="000000"/>
          <w:sz w:val="28"/>
        </w:rPr>
        <w:t xml:space="preserve">
патрондарына қойылатын   </w:t>
      </w:r>
      <w:r>
        <w:br/>
      </w:r>
      <w:r>
        <w:rPr>
          <w:rFonts w:ascii="Times New Roman"/>
          <w:b w:val="false"/>
          <w:i w:val="false"/>
          <w:color w:val="000000"/>
          <w:sz w:val="28"/>
        </w:rPr>
        <w:t xml:space="preserve">
криминалистік талаптарға  </w:t>
      </w:r>
      <w:r>
        <w:br/>
      </w:r>
      <w:r>
        <w:rPr>
          <w:rFonts w:ascii="Times New Roman"/>
          <w:b w:val="false"/>
          <w:i w:val="false"/>
          <w:color w:val="000000"/>
          <w:sz w:val="28"/>
        </w:rPr>
        <w:t xml:space="preserve">
және сынау әдістеріне   </w:t>
      </w:r>
      <w:r>
        <w:br/>
      </w:r>
      <w:r>
        <w:rPr>
          <w:rFonts w:ascii="Times New Roman"/>
          <w:b w:val="false"/>
          <w:i w:val="false"/>
          <w:color w:val="000000"/>
          <w:sz w:val="28"/>
        </w:rPr>
        <w:t xml:space="preserve">
4-қосымша        </w:t>
      </w:r>
    </w:p>
    <w:bookmarkEnd w:id="209"/>
    <w:p>
      <w:pPr>
        <w:spacing w:after="0"/>
        <w:ind w:left="0"/>
        <w:jc w:val="both"/>
      </w:pPr>
      <w:r>
        <w:rPr>
          <w:rFonts w:ascii="Times New Roman"/>
          <w:b/>
          <w:i w:val="false"/>
          <w:color w:val="000000"/>
          <w:sz w:val="28"/>
        </w:rPr>
        <w:t>   Криминалистік сынақтардың анықтамасына ақпараттық парақ</w:t>
      </w:r>
      <w:r>
        <w:br/>
      </w:r>
      <w:r>
        <w:rPr>
          <w:rFonts w:ascii="Times New Roman"/>
          <w:b w:val="false"/>
          <w:i w:val="false"/>
          <w:color w:val="000000"/>
          <w:sz w:val="28"/>
        </w:rPr>
        <w:t>
</w:t>
      </w:r>
      <w:r>
        <w:rPr>
          <w:rFonts w:ascii="Times New Roman"/>
          <w:b/>
          <w:i w:val="false"/>
          <w:color w:val="000000"/>
          <w:sz w:val="28"/>
        </w:rPr>
        <w:t>      20  ___ жылғы "____"________ №_________ анықтама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Тақырып жаңа редакцияда - ҚР Үкіметінің 2011.12.07 </w:t>
      </w:r>
      <w:r>
        <w:rPr>
          <w:rFonts w:ascii="Times New Roman"/>
          <w:b w:val="false"/>
          <w:i w:val="false"/>
          <w:color w:val="000000"/>
          <w:sz w:val="28"/>
        </w:rPr>
        <w:t>№ 1483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Сыналған үлгінің жалпы түрінің         | </w:t>
      </w:r>
      <w:r>
        <w:br/>
      </w:r>
      <w:r>
        <w:rPr>
          <w:rFonts w:ascii="Times New Roman"/>
          <w:b w:val="false"/>
          <w:i w:val="false"/>
          <w:color w:val="000000"/>
          <w:sz w:val="28"/>
        </w:rPr>
        <w:t xml:space="preserve">
          |            фотосуретіне арналған орын          | </w:t>
      </w:r>
      <w:r>
        <w:br/>
      </w:r>
      <w:r>
        <w:rPr>
          <w:rFonts w:ascii="Times New Roman"/>
          <w:b w:val="false"/>
          <w:i w:val="false"/>
          <w:color w:val="000000"/>
          <w:sz w:val="28"/>
        </w:rPr>
        <w:t xml:space="preserve">
          |                  (өлшемі 9x12)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Бұйым </w:t>
      </w:r>
      <w:r>
        <w:br/>
      </w:r>
      <w:r>
        <w:rPr>
          <w:rFonts w:ascii="Times New Roman"/>
          <w:b w:val="false"/>
          <w:i w:val="false"/>
          <w:color w:val="000000"/>
          <w:sz w:val="28"/>
        </w:rPr>
        <w:t>
 </w:t>
      </w:r>
      <w:r>
        <w:br/>
      </w:r>
      <w:r>
        <w:rPr>
          <w:rFonts w:ascii="Times New Roman"/>
          <w:b w:val="false"/>
          <w:i w:val="false"/>
          <w:color w:val="000000"/>
          <w:sz w:val="28"/>
        </w:rPr>
        <w:t xml:space="preserve">
                                                                  (сыналған үлгінің толық атауы, каталогтар бойынша нөмірі, базалық </w:t>
      </w:r>
      <w:r>
        <w:br/>
      </w:r>
      <w:r>
        <w:rPr>
          <w:rFonts w:ascii="Times New Roman"/>
          <w:b w:val="false"/>
          <w:i w:val="false"/>
          <w:color w:val="000000"/>
          <w:sz w:val="28"/>
        </w:rPr>
        <w:t xml:space="preserve">
                   үлгісінің түрлендіру нөмірі, </w:t>
      </w:r>
      <w:r>
        <w:br/>
      </w:r>
      <w:r>
        <w:rPr>
          <w:rFonts w:ascii="Times New Roman"/>
          <w:b w:val="false"/>
          <w:i w:val="false"/>
          <w:color w:val="000000"/>
          <w:sz w:val="28"/>
        </w:rPr>
        <w:t>
 </w:t>
      </w:r>
      <w:r>
        <w:br/>
      </w:r>
      <w:r>
        <w:rPr>
          <w:rFonts w:ascii="Times New Roman"/>
          <w:b w:val="false"/>
          <w:i w:val="false"/>
          <w:color w:val="000000"/>
          <w:sz w:val="28"/>
        </w:rPr>
        <w:t xml:space="preserve">
                                                                                   жасаушы, жасаушы ел көрсетіледі) </w:t>
      </w:r>
    </w:p>
    <w:p>
      <w:pPr>
        <w:spacing w:after="0"/>
        <w:ind w:left="0"/>
        <w:jc w:val="both"/>
      </w:pPr>
      <w:r>
        <w:rPr>
          <w:rFonts w:ascii="Times New Roman"/>
          <w:b w:val="false"/>
          <w:i w:val="false"/>
          <w:color w:val="000000"/>
          <w:sz w:val="28"/>
        </w:rPr>
        <w:t xml:space="preserve">Нәтиже </w:t>
      </w:r>
      <w:r>
        <w:br/>
      </w:r>
      <w:r>
        <w:rPr>
          <w:rFonts w:ascii="Times New Roman"/>
          <w:b w:val="false"/>
          <w:i w:val="false"/>
          <w:color w:val="000000"/>
          <w:sz w:val="28"/>
        </w:rPr>
        <w:t xml:space="preserve">
                                                                                (қысқаша қорытынды көрсетіледі) </w:t>
      </w:r>
    </w:p>
    <w:p>
      <w:pPr>
        <w:spacing w:after="0"/>
        <w:ind w:left="0"/>
        <w:jc w:val="both"/>
      </w:pPr>
      <w:r>
        <w:rPr>
          <w:rFonts w:ascii="Times New Roman"/>
          <w:b w:val="false"/>
          <w:i w:val="false"/>
          <w:color w:val="000000"/>
          <w:sz w:val="28"/>
        </w:rPr>
        <w:t xml:space="preserve">Техникалық сипаттамалары: </w:t>
      </w:r>
    </w:p>
    <w:p>
      <w:pPr>
        <w:spacing w:after="0"/>
        <w:ind w:left="0"/>
        <w:jc w:val="both"/>
      </w:pPr>
      <w:r>
        <w:rPr>
          <w:rFonts w:ascii="Times New Roman"/>
          <w:b w:val="false"/>
          <w:i w:val="false"/>
          <w:color w:val="000000"/>
          <w:sz w:val="28"/>
        </w:rPr>
        <w:t xml:space="preserve">                                         Қолы </w:t>
      </w:r>
      <w:r>
        <w:br/>
      </w:r>
      <w:r>
        <w:rPr>
          <w:rFonts w:ascii="Times New Roman"/>
          <w:b w:val="false"/>
          <w:i w:val="false"/>
          <w:color w:val="000000"/>
          <w:sz w:val="28"/>
        </w:rPr>
        <w:t xml:space="preserve">
                                                                 (сынақ зертханасы бастығының немесе оның орынбасарының А.Т.Ә.) </w:t>
      </w:r>
    </w:p>
    <w:p>
      <w:pPr>
        <w:spacing w:after="0"/>
        <w:ind w:left="0"/>
        <w:jc w:val="both"/>
      </w:pPr>
      <w:r>
        <w:rPr>
          <w:rFonts w:ascii="Times New Roman"/>
          <w:b w:val="false"/>
          <w:i w:val="false"/>
          <w:color w:val="000000"/>
          <w:sz w:val="28"/>
        </w:rPr>
        <w:t>М.О</w:t>
      </w:r>
    </w:p>
    <w:bookmarkStart w:name="z206" w:id="2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2007 жылғы 29 қарашадағы </w:t>
      </w:r>
      <w:r>
        <w:br/>
      </w:r>
      <w:r>
        <w:rPr>
          <w:rFonts w:ascii="Times New Roman"/>
          <w:b w:val="false"/>
          <w:i w:val="false"/>
          <w:color w:val="000000"/>
          <w:sz w:val="28"/>
        </w:rPr>
        <w:t xml:space="preserve">
№ 1146 қаулысымен  </w:t>
      </w:r>
      <w:r>
        <w:br/>
      </w:r>
      <w:r>
        <w:rPr>
          <w:rFonts w:ascii="Times New Roman"/>
          <w:b w:val="false"/>
          <w:i w:val="false"/>
          <w:color w:val="000000"/>
          <w:sz w:val="28"/>
        </w:rPr>
        <w:t xml:space="preserve">
бекiтiлген      </w:t>
      </w:r>
    </w:p>
    <w:bookmarkEnd w:id="210"/>
    <w:bookmarkStart w:name="z207" w:id="211"/>
    <w:p>
      <w:pPr>
        <w:spacing w:after="0"/>
        <w:ind w:left="0"/>
        <w:jc w:val="left"/>
      </w:pPr>
      <w:r>
        <w:rPr>
          <w:rFonts w:ascii="Times New Roman"/>
          <w:b/>
          <w:i w:val="false"/>
          <w:color w:val="000000"/>
        </w:rPr>
        <w:t xml:space="preserve"> 
Азаматтық және қызметтiк қару мен оның патрондарының криминалистiк талаптарға сәйкестігіне қорытындылар беру</w:t>
      </w:r>
      <w:r>
        <w:br/>
      </w:r>
      <w:r>
        <w:rPr>
          <w:rFonts w:ascii="Times New Roman"/>
          <w:b/>
          <w:i w:val="false"/>
          <w:color w:val="000000"/>
        </w:rPr>
        <w:t>
қағидалары</w:t>
      </w:r>
    </w:p>
    <w:bookmarkEnd w:id="211"/>
    <w:p>
      <w:pPr>
        <w:spacing w:after="0"/>
        <w:ind w:left="0"/>
        <w:jc w:val="both"/>
      </w:pPr>
      <w:r>
        <w:rPr>
          <w:rFonts w:ascii="Times New Roman"/>
          <w:b w:val="false"/>
          <w:i w:val="false"/>
          <w:color w:val="ff0000"/>
          <w:sz w:val="28"/>
        </w:rPr>
        <w:t xml:space="preserve">      Ескерту. Қаулы Қағидалармен толықтырылды - ҚР Үкіметінің 2011.12.07 </w:t>
      </w:r>
      <w:r>
        <w:rPr>
          <w:rFonts w:ascii="Times New Roman"/>
          <w:b w:val="false"/>
          <w:i w:val="false"/>
          <w:color w:val="ff0000"/>
          <w:sz w:val="28"/>
        </w:rPr>
        <w:t>№ 1483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208" w:id="212"/>
    <w:p>
      <w:pPr>
        <w:spacing w:after="0"/>
        <w:ind w:left="0"/>
        <w:jc w:val="left"/>
      </w:pPr>
      <w:r>
        <w:rPr>
          <w:rFonts w:ascii="Times New Roman"/>
          <w:b/>
          <w:i w:val="false"/>
          <w:color w:val="000000"/>
        </w:rPr>
        <w:t xml:space="preserve"> 
1. Жалпы ережелер</w:t>
      </w:r>
    </w:p>
    <w:bookmarkEnd w:id="212"/>
    <w:bookmarkStart w:name="z209" w:id="213"/>
    <w:p>
      <w:pPr>
        <w:spacing w:after="0"/>
        <w:ind w:left="0"/>
        <w:jc w:val="both"/>
      </w:pPr>
      <w:r>
        <w:rPr>
          <w:rFonts w:ascii="Times New Roman"/>
          <w:b w:val="false"/>
          <w:i w:val="false"/>
          <w:color w:val="000000"/>
          <w:sz w:val="28"/>
        </w:rPr>
        <w:t>
      1. Осы Азаматтық және қызметтiк қару мен оның патрондарының криминалистiк талаптарға сәйкестігіне қорытындылар беру қағидалары (бұдан әрі – Қағидалар) Қазақстан Республикасының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1995 жылғы 21 желтоқсандағы және "</w:t>
      </w:r>
      <w:r>
        <w:rPr>
          <w:rFonts w:ascii="Times New Roman"/>
          <w:b w:val="false"/>
          <w:i w:val="false"/>
          <w:color w:val="000000"/>
          <w:sz w:val="28"/>
        </w:rPr>
        <w:t>Жекелеген қару түрлерiнiң айналымына мемлекеттiк бақылау жасау туралы</w:t>
      </w:r>
      <w:r>
        <w:rPr>
          <w:rFonts w:ascii="Times New Roman"/>
          <w:b w:val="false"/>
          <w:i w:val="false"/>
          <w:color w:val="000000"/>
          <w:sz w:val="28"/>
        </w:rPr>
        <w:t>" 1998 жылғы 30 желтоқсандағы заңдарына сәйкес әзірленген және азаматтық және қызметтiк қару мен оның патрондарының криминалистiк талаптарға сәйкестігіне қорытындылар беру тәртібін айқындайды.</w:t>
      </w:r>
    </w:p>
    <w:bookmarkEnd w:id="213"/>
    <w:bookmarkStart w:name="z210" w:id="214"/>
    <w:p>
      <w:pPr>
        <w:spacing w:after="0"/>
        <w:ind w:left="0"/>
        <w:jc w:val="left"/>
      </w:pPr>
      <w:r>
        <w:rPr>
          <w:rFonts w:ascii="Times New Roman"/>
          <w:b/>
          <w:i w:val="false"/>
          <w:color w:val="000000"/>
        </w:rPr>
        <w:t xml:space="preserve"> 
2. Азаматтық және қызметтiк қару мен оның патрондарының криминалистiк талаптарға сәйкестігіне қорытындылар беру тәртібі</w:t>
      </w:r>
    </w:p>
    <w:bookmarkEnd w:id="214"/>
    <w:bookmarkStart w:name="z223" w:id="215"/>
    <w:p>
      <w:pPr>
        <w:spacing w:after="0"/>
        <w:ind w:left="0"/>
        <w:jc w:val="both"/>
      </w:pPr>
      <w:r>
        <w:rPr>
          <w:rFonts w:ascii="Times New Roman"/>
          <w:b w:val="false"/>
          <w:i w:val="false"/>
          <w:color w:val="000000"/>
          <w:sz w:val="28"/>
        </w:rPr>
        <w:t>
      2. Азаматтық және қызметтiк қару мен оның патрондарының криминалистiк талаптарға сәйкестігіне қорытынды (бұдан әрі – Қорытынды) алу үшін арыз беруші қару айналымын бақылау саласындағы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мынадай құжаттар мен объектілерді:</w:t>
      </w:r>
      <w:r>
        <w:br/>
      </w:r>
      <w:r>
        <w:rPr>
          <w:rFonts w:ascii="Times New Roman"/>
          <w:b w:val="false"/>
          <w:i w:val="false"/>
          <w:color w:val="000000"/>
          <w:sz w:val="28"/>
        </w:rPr>
        <w:t>
</w:t>
      </w:r>
      <w:r>
        <w:rPr>
          <w:rFonts w:ascii="Times New Roman"/>
          <w:b w:val="false"/>
          <w:i w:val="false"/>
          <w:color w:val="000000"/>
          <w:sz w:val="28"/>
        </w:rPr>
        <w:t>
      1) сынақтар жүргізуге арызды;</w:t>
      </w:r>
      <w:r>
        <w:br/>
      </w:r>
      <w:r>
        <w:rPr>
          <w:rFonts w:ascii="Times New Roman"/>
          <w:b w:val="false"/>
          <w:i w:val="false"/>
          <w:color w:val="000000"/>
          <w:sz w:val="28"/>
        </w:rPr>
        <w:t>
</w:t>
      </w:r>
      <w:r>
        <w:rPr>
          <w:rFonts w:ascii="Times New Roman"/>
          <w:b w:val="false"/>
          <w:i w:val="false"/>
          <w:color w:val="000000"/>
          <w:sz w:val="28"/>
        </w:rPr>
        <w:t>
      2) стандарттау бойынша нормативтік құжаттарды немесе техникалық тапсырманы, жұмыс сызбаларын, фирманың каталогын, қару паспортының түпнұсқасын және оны пайдалану бойынша нұсқаулықты мемлекеттік және орыс тілдерінде;</w:t>
      </w:r>
      <w:r>
        <w:br/>
      </w:r>
      <w:r>
        <w:rPr>
          <w:rFonts w:ascii="Times New Roman"/>
          <w:b w:val="false"/>
          <w:i w:val="false"/>
          <w:color w:val="000000"/>
          <w:sz w:val="28"/>
        </w:rPr>
        <w:t>
</w:t>
      </w:r>
      <w:r>
        <w:rPr>
          <w:rFonts w:ascii="Times New Roman"/>
          <w:b w:val="false"/>
          <w:i w:val="false"/>
          <w:color w:val="000000"/>
          <w:sz w:val="28"/>
        </w:rPr>
        <w:t>
      3) арыз беруші фирманың басшылығы растаған Қазақстан Республикасының аумағына әкелінген сынау объектісін сатып алу туралы шарттың көшірмесін;</w:t>
      </w:r>
      <w:r>
        <w:br/>
      </w:r>
      <w:r>
        <w:rPr>
          <w:rFonts w:ascii="Times New Roman"/>
          <w:b w:val="false"/>
          <w:i w:val="false"/>
          <w:color w:val="000000"/>
          <w:sz w:val="28"/>
        </w:rPr>
        <w:t>
</w:t>
      </w:r>
      <w:r>
        <w:rPr>
          <w:rFonts w:ascii="Times New Roman"/>
          <w:b w:val="false"/>
          <w:i w:val="false"/>
          <w:color w:val="000000"/>
          <w:sz w:val="28"/>
        </w:rPr>
        <w:t>
      4) сынау объектісін тізімдеме бойынша ұсынады.</w:t>
      </w:r>
      <w:r>
        <w:br/>
      </w:r>
      <w:r>
        <w:rPr>
          <w:rFonts w:ascii="Times New Roman"/>
          <w:b w:val="false"/>
          <w:i w:val="false"/>
          <w:color w:val="000000"/>
          <w:sz w:val="28"/>
        </w:rPr>
        <w:t>
</w:t>
      </w:r>
      <w:r>
        <w:rPr>
          <w:rFonts w:ascii="Times New Roman"/>
          <w:b w:val="false"/>
          <w:i w:val="false"/>
          <w:color w:val="000000"/>
          <w:sz w:val="28"/>
        </w:rPr>
        <w:t>
      3. Ұсынылған құжаттарды қару айналымын бақылау саласындағы уәкілетті орган күнтізбелік 25 күннен асырмай қарайды.</w:t>
      </w:r>
      <w:r>
        <w:br/>
      </w:r>
      <w:r>
        <w:rPr>
          <w:rFonts w:ascii="Times New Roman"/>
          <w:b w:val="false"/>
          <w:i w:val="false"/>
          <w:color w:val="000000"/>
          <w:sz w:val="28"/>
        </w:rPr>
        <w:t>
      Осы Қағидалардың 2-тармағында көзделген құжаттар толық ұсынылмаған немесе толық емес ақпарат ұсынылған жағдайда құжаттар қаралмай арыз берушіге күнтізбелік 2 күн ішінде қайтарылады.</w:t>
      </w:r>
      <w:r>
        <w:br/>
      </w:r>
      <w:r>
        <w:rPr>
          <w:rFonts w:ascii="Times New Roman"/>
          <w:b w:val="false"/>
          <w:i w:val="false"/>
          <w:color w:val="000000"/>
          <w:sz w:val="28"/>
        </w:rPr>
        <w:t>
</w:t>
      </w:r>
      <w:r>
        <w:rPr>
          <w:rFonts w:ascii="Times New Roman"/>
          <w:b w:val="false"/>
          <w:i w:val="false"/>
          <w:color w:val="000000"/>
          <w:sz w:val="28"/>
        </w:rPr>
        <w:t>
      4. Қарудың криминалистік талаптарға сәйкестігін сынау нәтижелері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криминалистік сынақтар анықтамасы (бұдан әрі – анықтама) ресімделеді.</w:t>
      </w:r>
      <w:r>
        <w:br/>
      </w:r>
      <w:r>
        <w:rPr>
          <w:rFonts w:ascii="Times New Roman"/>
          <w:b w:val="false"/>
          <w:i w:val="false"/>
          <w:color w:val="000000"/>
          <w:sz w:val="28"/>
        </w:rPr>
        <w:t>
      Анықтама ұсынылған объектілердің әрбір базалық үлгісіне жеке ресімделеді.</w:t>
      </w:r>
      <w:r>
        <w:br/>
      </w:r>
      <w:r>
        <w:rPr>
          <w:rFonts w:ascii="Times New Roman"/>
          <w:b w:val="false"/>
          <w:i w:val="false"/>
          <w:color w:val="000000"/>
          <w:sz w:val="28"/>
        </w:rPr>
        <w:t>
      Бұрын сыналған және оның нәтижелері бойынша Мемлекеттік кадастрға енгізілген объектілер қайта немесе қосымша сынауды талап етпейді.</w:t>
      </w:r>
      <w:r>
        <w:br/>
      </w:r>
      <w:r>
        <w:rPr>
          <w:rFonts w:ascii="Times New Roman"/>
          <w:b w:val="false"/>
          <w:i w:val="false"/>
          <w:color w:val="000000"/>
          <w:sz w:val="28"/>
        </w:rPr>
        <w:t>
</w:t>
      </w:r>
      <w:r>
        <w:rPr>
          <w:rFonts w:ascii="Times New Roman"/>
          <w:b w:val="false"/>
          <w:i w:val="false"/>
          <w:color w:val="000000"/>
          <w:sz w:val="28"/>
        </w:rPr>
        <w:t>
      5. Анықтаманың негізінде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қорытынды ресімделеді.</w:t>
      </w:r>
      <w:r>
        <w:br/>
      </w:r>
      <w:r>
        <w:rPr>
          <w:rFonts w:ascii="Times New Roman"/>
          <w:b w:val="false"/>
          <w:i w:val="false"/>
          <w:color w:val="000000"/>
          <w:sz w:val="28"/>
        </w:rPr>
        <w:t>
</w:t>
      </w:r>
      <w:r>
        <w:rPr>
          <w:rFonts w:ascii="Times New Roman"/>
          <w:b w:val="false"/>
          <w:i w:val="false"/>
          <w:color w:val="000000"/>
          <w:sz w:val="28"/>
        </w:rPr>
        <w:t>
      6. Сыналған объектілерге қорытындылар тікелей арыз берушіге беріледі.</w:t>
      </w:r>
      <w:r>
        <w:br/>
      </w:r>
      <w:r>
        <w:rPr>
          <w:rFonts w:ascii="Times New Roman"/>
          <w:b w:val="false"/>
          <w:i w:val="false"/>
          <w:color w:val="000000"/>
          <w:sz w:val="28"/>
        </w:rPr>
        <w:t>
</w:t>
      </w:r>
      <w:r>
        <w:rPr>
          <w:rFonts w:ascii="Times New Roman"/>
          <w:b w:val="false"/>
          <w:i w:val="false"/>
          <w:color w:val="000000"/>
          <w:sz w:val="28"/>
        </w:rPr>
        <w:t>
      7. Қорытынды жоғалған немесе бүлінген жағдайда арыз беруші күнтізбелік он күн ішінде қару айналымын бақылау саласындағы уәкілетті органға қорытындының телнұсқасын беру туралы өтініш білдіреді.</w:t>
      </w:r>
      <w:r>
        <w:br/>
      </w:r>
      <w:r>
        <w:rPr>
          <w:rFonts w:ascii="Times New Roman"/>
          <w:b w:val="false"/>
          <w:i w:val="false"/>
          <w:color w:val="000000"/>
          <w:sz w:val="28"/>
        </w:rPr>
        <w:t>
      Қорытындының телнұсқасын алу үшін арыз беруші Қорытындының телнұсқасын беру туралы арыз ұсынады.</w:t>
      </w:r>
      <w:r>
        <w:br/>
      </w:r>
      <w:r>
        <w:rPr>
          <w:rFonts w:ascii="Times New Roman"/>
          <w:b w:val="false"/>
          <w:i w:val="false"/>
          <w:color w:val="000000"/>
          <w:sz w:val="28"/>
        </w:rPr>
        <w:t>
      Қорытындының телнұсқасы 3 жұмыс күні ішінде беріледі.</w:t>
      </w:r>
    </w:p>
    <w:bookmarkEnd w:id="215"/>
    <w:bookmarkStart w:name="z233" w:id="216"/>
    <w:p>
      <w:pPr>
        <w:spacing w:after="0"/>
        <w:ind w:left="0"/>
        <w:jc w:val="both"/>
      </w:pPr>
      <w:r>
        <w:rPr>
          <w:rFonts w:ascii="Times New Roman"/>
          <w:b w:val="false"/>
          <w:i w:val="false"/>
          <w:color w:val="000000"/>
          <w:sz w:val="28"/>
        </w:rPr>
        <w:t xml:space="preserve">
Азаматтық және қызметтiк </w:t>
      </w:r>
      <w:r>
        <w:br/>
      </w:r>
      <w:r>
        <w:rPr>
          <w:rFonts w:ascii="Times New Roman"/>
          <w:b w:val="false"/>
          <w:i w:val="false"/>
          <w:color w:val="000000"/>
          <w:sz w:val="28"/>
        </w:rPr>
        <w:t xml:space="preserve">
қару мен оның патрондарының </w:t>
      </w:r>
      <w:r>
        <w:br/>
      </w:r>
      <w:r>
        <w:rPr>
          <w:rFonts w:ascii="Times New Roman"/>
          <w:b w:val="false"/>
          <w:i w:val="false"/>
          <w:color w:val="000000"/>
          <w:sz w:val="28"/>
        </w:rPr>
        <w:t xml:space="preserve">
криминалистiк талаптарға   </w:t>
      </w:r>
      <w:r>
        <w:br/>
      </w:r>
      <w:r>
        <w:rPr>
          <w:rFonts w:ascii="Times New Roman"/>
          <w:b w:val="false"/>
          <w:i w:val="false"/>
          <w:color w:val="000000"/>
          <w:sz w:val="28"/>
        </w:rPr>
        <w:t xml:space="preserve">
сәйкестігіне қорытындылар </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1-қосымша        </w:t>
      </w:r>
    </w:p>
    <w:bookmarkEnd w:id="216"/>
    <w:bookmarkStart w:name="z234" w:id="217"/>
    <w:p>
      <w:pPr>
        <w:spacing w:after="0"/>
        <w:ind w:left="0"/>
        <w:jc w:val="left"/>
      </w:pPr>
      <w:r>
        <w:rPr>
          <w:rFonts w:ascii="Times New Roman"/>
          <w:b/>
          <w:i w:val="false"/>
          <w:color w:val="000000"/>
        </w:rPr>
        <w:t xml:space="preserve"> 
Қару айналымын бақылау саласындағы</w:t>
      </w:r>
      <w:r>
        <w:br/>
      </w:r>
      <w:r>
        <w:rPr>
          <w:rFonts w:ascii="Times New Roman"/>
          <w:b/>
          <w:i w:val="false"/>
          <w:color w:val="000000"/>
        </w:rPr>
        <w:t>
уәкілетті органға сынауға ұсынылған</w:t>
      </w:r>
      <w:r>
        <w:br/>
      </w:r>
      <w:r>
        <w:rPr>
          <w:rFonts w:ascii="Times New Roman"/>
          <w:b/>
          <w:i w:val="false"/>
          <w:color w:val="000000"/>
        </w:rPr>
        <w:t>
МАТЕРИАЛДАРДЫҢ ТІЗІМДЕМЕСІ</w:t>
      </w:r>
    </w:p>
    <w:bookmarkEnd w:id="217"/>
    <w:p>
      <w:pPr>
        <w:spacing w:after="0"/>
        <w:ind w:left="0"/>
        <w:jc w:val="both"/>
      </w:pPr>
      <w:r>
        <w:rPr>
          <w:rFonts w:ascii="Times New Roman"/>
          <w:b w:val="false"/>
          <w:i w:val="false"/>
          <w:color w:val="000000"/>
          <w:sz w:val="28"/>
        </w:rPr>
        <w:t>      _______________________ өкілі _______________________________</w:t>
      </w:r>
      <w:r>
        <w:br/>
      </w:r>
      <w:r>
        <w:rPr>
          <w:rFonts w:ascii="Times New Roman"/>
          <w:b w:val="false"/>
          <w:i w:val="false"/>
          <w:color w:val="000000"/>
          <w:sz w:val="28"/>
        </w:rPr>
        <w:t>
             </w:t>
      </w:r>
      <w:r>
        <w:rPr>
          <w:rFonts w:ascii="Times New Roman"/>
          <w:b w:val="false"/>
          <w:i w:val="false"/>
          <w:color w:val="000000"/>
          <w:sz w:val="28"/>
        </w:rPr>
        <w:t xml:space="preserve"> (бастамашы)                     (тегі, аты, әкесінің аты)</w:t>
      </w:r>
    </w:p>
    <w:p>
      <w:pPr>
        <w:spacing w:after="0"/>
        <w:ind w:left="0"/>
        <w:jc w:val="both"/>
      </w:pPr>
      <w:r>
        <w:rPr>
          <w:rFonts w:ascii="Times New Roman"/>
          <w:b w:val="false"/>
          <w:i w:val="false"/>
          <w:color w:val="000000"/>
          <w:sz w:val="28"/>
        </w:rPr>
        <w:t>      20____ жылғы " ____"_________ сынақ жүргізу үшін мынадай материалдарды ұсынғаны, ал сынақ зертханасы оларды қабылдап алғаны расталады: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413"/>
        <w:gridCol w:w="3093"/>
        <w:gridCol w:w="30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Материалдардың атауы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r>
              <w:br/>
            </w:r>
            <w:r>
              <w:rPr>
                <w:rFonts w:ascii="Times New Roman"/>
                <w:b w:val="false"/>
                <w:i w:val="false"/>
                <w:color w:val="000000"/>
                <w:sz w:val="20"/>
              </w:rPr>
              <w:t>
мәліметтер</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Материалдарды тапсырған: __________________ _______ __________</w:t>
      </w:r>
      <w:r>
        <w:br/>
      </w:r>
      <w:r>
        <w:rPr>
          <w:rFonts w:ascii="Times New Roman"/>
          <w:b w:val="false"/>
          <w:i w:val="false"/>
          <w:color w:val="000000"/>
          <w:sz w:val="28"/>
        </w:rPr>
        <w:t>
                              </w:t>
      </w:r>
      <w:r>
        <w:rPr>
          <w:rFonts w:ascii="Times New Roman"/>
          <w:b w:val="false"/>
          <w:i w:val="false"/>
          <w:color w:val="000000"/>
          <w:sz w:val="28"/>
        </w:rPr>
        <w:t xml:space="preserve"> (лауазымы)       (қолы)     (Т.А.Ә)</w:t>
      </w:r>
    </w:p>
    <w:p>
      <w:pPr>
        <w:spacing w:after="0"/>
        <w:ind w:left="0"/>
        <w:jc w:val="both"/>
      </w:pPr>
      <w:r>
        <w:rPr>
          <w:rFonts w:ascii="Times New Roman"/>
          <w:b w:val="false"/>
          <w:i w:val="false"/>
          <w:color w:val="000000"/>
          <w:sz w:val="28"/>
        </w:rPr>
        <w:t>Материалдарды қабылдаған: __________________ _______ _________</w:t>
      </w:r>
      <w:r>
        <w:br/>
      </w:r>
      <w:r>
        <w:rPr>
          <w:rFonts w:ascii="Times New Roman"/>
          <w:b w:val="false"/>
          <w:i w:val="false"/>
          <w:color w:val="000000"/>
          <w:sz w:val="28"/>
        </w:rPr>
        <w:t>
                                </w:t>
      </w:r>
      <w:r>
        <w:rPr>
          <w:rFonts w:ascii="Times New Roman"/>
          <w:b w:val="false"/>
          <w:i w:val="false"/>
          <w:color w:val="000000"/>
          <w:sz w:val="28"/>
        </w:rPr>
        <w:t xml:space="preserve"> (лауазымы)     (қолы)     (Т.А.Ә)</w:t>
      </w:r>
    </w:p>
    <w:p>
      <w:pPr>
        <w:spacing w:after="0"/>
        <w:ind w:left="0"/>
        <w:jc w:val="both"/>
      </w:pPr>
      <w:r>
        <w:rPr>
          <w:rFonts w:ascii="Times New Roman"/>
          <w:b w:val="false"/>
          <w:i w:val="false"/>
          <w:color w:val="000000"/>
          <w:sz w:val="28"/>
        </w:rPr>
        <w:t>      М.О.</w:t>
      </w:r>
    </w:p>
    <w:bookmarkStart w:name="z235" w:id="218"/>
    <w:p>
      <w:pPr>
        <w:spacing w:after="0"/>
        <w:ind w:left="0"/>
        <w:jc w:val="both"/>
      </w:pPr>
      <w:r>
        <w:rPr>
          <w:rFonts w:ascii="Times New Roman"/>
          <w:b w:val="false"/>
          <w:i w:val="false"/>
          <w:color w:val="000000"/>
          <w:sz w:val="28"/>
        </w:rPr>
        <w:t xml:space="preserve">
Азаматтық және қызметтiк </w:t>
      </w:r>
      <w:r>
        <w:br/>
      </w:r>
      <w:r>
        <w:rPr>
          <w:rFonts w:ascii="Times New Roman"/>
          <w:b w:val="false"/>
          <w:i w:val="false"/>
          <w:color w:val="000000"/>
          <w:sz w:val="28"/>
        </w:rPr>
        <w:t xml:space="preserve">
қару мен оның патрондарының </w:t>
      </w:r>
      <w:r>
        <w:br/>
      </w:r>
      <w:r>
        <w:rPr>
          <w:rFonts w:ascii="Times New Roman"/>
          <w:b w:val="false"/>
          <w:i w:val="false"/>
          <w:color w:val="000000"/>
          <w:sz w:val="28"/>
        </w:rPr>
        <w:t xml:space="preserve">
криминалистiк талаптарға  </w:t>
      </w:r>
      <w:r>
        <w:br/>
      </w:r>
      <w:r>
        <w:rPr>
          <w:rFonts w:ascii="Times New Roman"/>
          <w:b w:val="false"/>
          <w:i w:val="false"/>
          <w:color w:val="000000"/>
          <w:sz w:val="28"/>
        </w:rPr>
        <w:t>
сәйкестігіне қорытындылар</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2-қосымша        </w:t>
      </w:r>
    </w:p>
    <w:bookmarkEnd w:id="218"/>
    <w:bookmarkStart w:name="z236" w:id="219"/>
    <w:p>
      <w:pPr>
        <w:spacing w:after="0"/>
        <w:ind w:left="0"/>
        <w:jc w:val="left"/>
      </w:pPr>
      <w:r>
        <w:rPr>
          <w:rFonts w:ascii="Times New Roman"/>
          <w:b/>
          <w:i w:val="false"/>
          <w:color w:val="000000"/>
        </w:rPr>
        <w:t xml:space="preserve"> 
АНЫҚТАМА</w:t>
      </w:r>
    </w:p>
    <w:bookmarkEnd w:id="219"/>
    <w:p>
      <w:pPr>
        <w:spacing w:after="0"/>
        <w:ind w:left="0"/>
        <w:jc w:val="both"/>
      </w:pPr>
      <w:r>
        <w:rPr>
          <w:rFonts w:ascii="Times New Roman"/>
          <w:b w:val="false"/>
          <w:i w:val="false"/>
          <w:color w:val="000000"/>
          <w:sz w:val="28"/>
        </w:rPr>
        <w:t>      № _________                        20____ жылғы "___" ________</w:t>
      </w:r>
    </w:p>
    <w:p>
      <w:pPr>
        <w:spacing w:after="0"/>
        <w:ind w:left="0"/>
        <w:jc w:val="both"/>
      </w:pPr>
      <w:r>
        <w:rPr>
          <w:rFonts w:ascii="Times New Roman"/>
          <w:b w:val="false"/>
          <w:i w:val="false"/>
          <w:color w:val="000000"/>
          <w:sz w:val="28"/>
        </w:rPr>
        <w:t>      Cіз ұсынған шығыс № __________________________________________</w:t>
      </w:r>
      <w:r>
        <w:br/>
      </w:r>
      <w:r>
        <w:rPr>
          <w:rFonts w:ascii="Times New Roman"/>
          <w:b w:val="false"/>
          <w:i w:val="false"/>
          <w:color w:val="000000"/>
          <w:sz w:val="28"/>
        </w:rPr>
        <w:t>
                      </w:t>
      </w:r>
      <w:r>
        <w:rPr>
          <w:rFonts w:ascii="Times New Roman"/>
          <w:b w:val="false"/>
          <w:i w:val="false"/>
          <w:color w:val="000000"/>
          <w:sz w:val="28"/>
        </w:rPr>
        <w:t>(қаруды немесе патрондарды сынақ зертханасына жіберу туралы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сынақ бастамашысы хатының деректемелері көрсетіледі)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Бұйым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(өндіруші фирманың толық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қарудың моделі, калибрі және нөмірі көрсетіледі)</w:t>
      </w:r>
    </w:p>
    <w:p>
      <w:pPr>
        <w:spacing w:after="0"/>
        <w:ind w:left="0"/>
        <w:jc w:val="both"/>
      </w:pPr>
      <w:r>
        <w:rPr>
          <w:rFonts w:ascii="Times New Roman"/>
          <w:b w:val="false"/>
          <w:i w:val="false"/>
          <w:color w:val="000000"/>
          <w:sz w:val="28"/>
        </w:rPr>
        <w:t>Жүргізілген сынақтардың нәтижесінде: _______________________________</w:t>
      </w:r>
      <w:r>
        <w:br/>
      </w:r>
      <w:r>
        <w:rPr>
          <w:rFonts w:ascii="Times New Roman"/>
          <w:b w:val="false"/>
          <w:i w:val="false"/>
          <w:color w:val="000000"/>
          <w:sz w:val="28"/>
        </w:rPr>
        <w:t xml:space="preserve">
                                     </w:t>
      </w:r>
      <w:r>
        <w:rPr>
          <w:rFonts w:ascii="Times New Roman"/>
          <w:b w:val="false"/>
          <w:i w:val="false"/>
          <w:color w:val="000000"/>
          <w:sz w:val="28"/>
        </w:rPr>
        <w:t>(негізгі нәтижелер қысқаша баяндалады)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анықталды.</w:t>
      </w:r>
    </w:p>
    <w:p>
      <w:pPr>
        <w:spacing w:after="0"/>
        <w:ind w:left="0"/>
        <w:jc w:val="both"/>
      </w:pPr>
      <w:r>
        <w:rPr>
          <w:rFonts w:ascii="Times New Roman"/>
          <w:b w:val="false"/>
          <w:i w:val="false"/>
          <w:color w:val="000000"/>
          <w:sz w:val="28"/>
        </w:rPr>
        <w:t>Сынауды жүргізген: _________________________________________________</w:t>
      </w:r>
      <w:r>
        <w:br/>
      </w:r>
      <w:r>
        <w:rPr>
          <w:rFonts w:ascii="Times New Roman"/>
          <w:b w:val="false"/>
          <w:i w:val="false"/>
          <w:color w:val="000000"/>
          <w:sz w:val="28"/>
        </w:rPr>
        <w:t>
                        </w:t>
      </w:r>
      <w:r>
        <w:rPr>
          <w:rFonts w:ascii="Times New Roman"/>
          <w:b w:val="false"/>
          <w:i w:val="false"/>
          <w:color w:val="000000"/>
          <w:sz w:val="28"/>
        </w:rPr>
        <w:t>(сынақ зертханасы криминалисінің Т.А.Ә)</w:t>
      </w:r>
      <w:r>
        <w:br/>
      </w:r>
      <w:r>
        <w:rPr>
          <w:rFonts w:ascii="Times New Roman"/>
          <w:b w:val="false"/>
          <w:i w:val="false"/>
          <w:color w:val="000000"/>
          <w:sz w:val="28"/>
        </w:rPr>
        <w:t>
Бастық</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(сынақ зертханасы бастығының немесе оның орынбасарының Т.А.Ә)</w:t>
      </w:r>
    </w:p>
    <w:bookmarkStart w:name="z237" w:id="220"/>
    <w:p>
      <w:pPr>
        <w:spacing w:after="0"/>
        <w:ind w:left="0"/>
        <w:jc w:val="both"/>
      </w:pPr>
      <w:r>
        <w:rPr>
          <w:rFonts w:ascii="Times New Roman"/>
          <w:b w:val="false"/>
          <w:i w:val="false"/>
          <w:color w:val="000000"/>
          <w:sz w:val="28"/>
        </w:rPr>
        <w:t xml:space="preserve">
Азаматтық және қызметтiк </w:t>
      </w:r>
      <w:r>
        <w:br/>
      </w:r>
      <w:r>
        <w:rPr>
          <w:rFonts w:ascii="Times New Roman"/>
          <w:b w:val="false"/>
          <w:i w:val="false"/>
          <w:color w:val="000000"/>
          <w:sz w:val="28"/>
        </w:rPr>
        <w:t xml:space="preserve">
қару мен оның патрондарының </w:t>
      </w:r>
      <w:r>
        <w:br/>
      </w:r>
      <w:r>
        <w:rPr>
          <w:rFonts w:ascii="Times New Roman"/>
          <w:b w:val="false"/>
          <w:i w:val="false"/>
          <w:color w:val="000000"/>
          <w:sz w:val="28"/>
        </w:rPr>
        <w:t xml:space="preserve">
криминалистiк талаптарға   </w:t>
      </w:r>
      <w:r>
        <w:br/>
      </w:r>
      <w:r>
        <w:rPr>
          <w:rFonts w:ascii="Times New Roman"/>
          <w:b w:val="false"/>
          <w:i w:val="false"/>
          <w:color w:val="000000"/>
          <w:sz w:val="28"/>
        </w:rPr>
        <w:t xml:space="preserve">
сәйкестігіне қорытындылар  </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3-қосымша          </w:t>
      </w:r>
    </w:p>
    <w:bookmarkEnd w:id="220"/>
    <w:p>
      <w:pPr>
        <w:spacing w:after="0"/>
        <w:ind w:left="0"/>
        <w:jc w:val="both"/>
      </w:pPr>
      <w:r>
        <w:drawing>
          <wp:inline distT="0" distB="0" distL="0" distR="0">
            <wp:extent cx="81026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02600" cy="1651000"/>
                    </a:xfrm>
                    <a:prstGeom prst="rect">
                      <a:avLst/>
                    </a:prstGeom>
                  </pic:spPr>
                </pic:pic>
              </a:graphicData>
            </a:graphic>
          </wp:inline>
        </w:drawing>
      </w:r>
    </w:p>
    <w:p>
      <w:pPr>
        <w:spacing w:after="0"/>
        <w:ind w:left="0"/>
        <w:jc w:val="both"/>
      </w:pPr>
      <w:r>
        <w:rPr>
          <w:rFonts w:ascii="Times New Roman"/>
          <w:b/>
          <w:i w:val="false"/>
          <w:color w:val="000000"/>
          <w:sz w:val="28"/>
        </w:rPr>
        <w:t>                 Криминалистік сынақ бойынша</w:t>
      </w:r>
      <w:r>
        <w:br/>
      </w:r>
      <w:r>
        <w:rPr>
          <w:rFonts w:ascii="Times New Roman"/>
          <w:b w:val="false"/>
          <w:i w:val="false"/>
          <w:color w:val="000000"/>
          <w:sz w:val="28"/>
        </w:rPr>
        <w:t>
</w:t>
      </w:r>
      <w:r>
        <w:rPr>
          <w:rFonts w:ascii="Times New Roman"/>
          <w:b/>
          <w:i w:val="false"/>
          <w:color w:val="000000"/>
          <w:sz w:val="28"/>
        </w:rPr>
        <w:t>                      № ____ қорытынды</w:t>
      </w:r>
    </w:p>
    <w:p>
      <w:pPr>
        <w:spacing w:after="0"/>
        <w:ind w:left="0"/>
        <w:jc w:val="both"/>
      </w:pPr>
      <w:r>
        <w:rPr>
          <w:rFonts w:ascii="Times New Roman"/>
          <w:b w:val="false"/>
          <w:i w:val="false"/>
          <w:color w:val="000000"/>
          <w:sz w:val="28"/>
        </w:rPr>
        <w:t>20____ жылғы "____" ________</w:t>
      </w:r>
    </w:p>
    <w:p>
      <w:pPr>
        <w:spacing w:after="0"/>
        <w:ind w:left="0"/>
        <w:jc w:val="both"/>
      </w:pPr>
      <w:r>
        <w:rPr>
          <w:rFonts w:ascii="Times New Roman"/>
          <w:b w:val="false"/>
          <w:i w:val="false"/>
          <w:color w:val="000000"/>
          <w:sz w:val="28"/>
        </w:rPr>
        <w:t>1. Арыз: 20____ жылғы "____" ______________ кіріс № ________________</w:t>
      </w:r>
      <w:r>
        <w:br/>
      </w:r>
      <w:r>
        <w:rPr>
          <w:rFonts w:ascii="Times New Roman"/>
          <w:b w:val="false"/>
          <w:i w:val="false"/>
          <w:color w:val="000000"/>
          <w:sz w:val="28"/>
        </w:rPr>
        <w:t>
Арыз беруші:_________________________________________________________</w:t>
      </w:r>
      <w:r>
        <w:br/>
      </w:r>
      <w:r>
        <w:rPr>
          <w:rFonts w:ascii="Times New Roman"/>
          <w:b w:val="false"/>
          <w:i w:val="false"/>
          <w:color w:val="000000"/>
          <w:sz w:val="28"/>
        </w:rPr>
        <w:t>
Заңды мекенжайы: ____________________________________________________</w:t>
      </w:r>
    </w:p>
    <w:p>
      <w:pPr>
        <w:spacing w:after="0"/>
        <w:ind w:left="0"/>
        <w:jc w:val="both"/>
      </w:pPr>
      <w:r>
        <w:rPr>
          <w:rFonts w:ascii="Times New Roman"/>
          <w:b w:val="false"/>
          <w:i w:val="false"/>
          <w:color w:val="000000"/>
          <w:sz w:val="28"/>
        </w:rPr>
        <w:t>2. Ұсынылған құжаттама:</w:t>
      </w:r>
    </w:p>
    <w:p>
      <w:pPr>
        <w:spacing w:after="0"/>
        <w:ind w:left="0"/>
        <w:jc w:val="both"/>
      </w:pPr>
      <w:r>
        <w:rPr>
          <w:rFonts w:ascii="Times New Roman"/>
          <w:b w:val="false"/>
          <w:i w:val="false"/>
          <w:color w:val="000000"/>
          <w:sz w:val="28"/>
        </w:rPr>
        <w:t>3. Сынақ объектілерінің үлгілері:</w:t>
      </w:r>
    </w:p>
    <w:p>
      <w:pPr>
        <w:spacing w:after="0"/>
        <w:ind w:left="0"/>
        <w:jc w:val="both"/>
      </w:pPr>
      <w:r>
        <w:rPr>
          <w:rFonts w:ascii="Times New Roman"/>
          <w:b/>
          <w:i w:val="false"/>
          <w:color w:val="000000"/>
          <w:sz w:val="28"/>
        </w:rPr>
        <w:t>                   Криминалистік сынақ бойынша</w:t>
      </w:r>
      <w:r>
        <w:br/>
      </w:r>
      <w:r>
        <w:rPr>
          <w:rFonts w:ascii="Times New Roman"/>
          <w:b w:val="false"/>
          <w:i w:val="false"/>
          <w:color w:val="000000"/>
          <w:sz w:val="28"/>
        </w:rPr>
        <w:t>
                               </w:t>
      </w:r>
      <w:r>
        <w:rPr>
          <w:rFonts w:ascii="Times New Roman"/>
          <w:b/>
          <w:i w:val="false"/>
          <w:color w:val="000000"/>
          <w:sz w:val="28"/>
        </w:rPr>
        <w:t>ШЕШІМ</w:t>
      </w:r>
    </w:p>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Министрдің орынбасары ____________________ ______________________</w:t>
      </w:r>
      <w:r>
        <w:br/>
      </w:r>
      <w:r>
        <w:rPr>
          <w:rFonts w:ascii="Times New Roman"/>
          <w:b w:val="false"/>
          <w:i w:val="false"/>
          <w:color w:val="000000"/>
          <w:sz w:val="28"/>
        </w:rPr>
        <w:t>
                             </w:t>
      </w:r>
      <w:r>
        <w:rPr>
          <w:rFonts w:ascii="Times New Roman"/>
          <w:b w:val="false"/>
          <w:i w:val="false"/>
          <w:color w:val="000000"/>
          <w:sz w:val="28"/>
        </w:rPr>
        <w:t xml:space="preserve"> (қолы)                  (Т.А.Ә)</w:t>
      </w:r>
    </w:p>
    <w:bookmarkStart w:name="z238" w:id="221"/>
    <w:p>
      <w:pPr>
        <w:spacing w:after="0"/>
        <w:ind w:left="0"/>
        <w:jc w:val="both"/>
      </w:pPr>
      <w:r>
        <w:rPr>
          <w:rFonts w:ascii="Times New Roman"/>
          <w:b w:val="false"/>
          <w:i w:val="false"/>
          <w:color w:val="000000"/>
          <w:sz w:val="28"/>
        </w:rPr>
        <w:t xml:space="preserve">
Азаматтық және қызметтiк қару </w:t>
      </w:r>
      <w:r>
        <w:br/>
      </w:r>
      <w:r>
        <w:rPr>
          <w:rFonts w:ascii="Times New Roman"/>
          <w:b w:val="false"/>
          <w:i w:val="false"/>
          <w:color w:val="000000"/>
          <w:sz w:val="28"/>
        </w:rPr>
        <w:t xml:space="preserve">
мен оның патрондарына    </w:t>
      </w:r>
      <w:r>
        <w:br/>
      </w:r>
      <w:r>
        <w:rPr>
          <w:rFonts w:ascii="Times New Roman"/>
          <w:b w:val="false"/>
          <w:i w:val="false"/>
          <w:color w:val="000000"/>
          <w:sz w:val="28"/>
        </w:rPr>
        <w:t xml:space="preserve">
криминалистiк талаптар мен   </w:t>
      </w:r>
      <w:r>
        <w:br/>
      </w:r>
      <w:r>
        <w:rPr>
          <w:rFonts w:ascii="Times New Roman"/>
          <w:b w:val="false"/>
          <w:i w:val="false"/>
          <w:color w:val="000000"/>
          <w:sz w:val="28"/>
        </w:rPr>
        <w:t xml:space="preserve">
оларды сынау әдiстерiне   </w:t>
      </w:r>
      <w:r>
        <w:br/>
      </w:r>
      <w:r>
        <w:rPr>
          <w:rFonts w:ascii="Times New Roman"/>
          <w:b w:val="false"/>
          <w:i w:val="false"/>
          <w:color w:val="000000"/>
          <w:sz w:val="28"/>
        </w:rPr>
        <w:t xml:space="preserve">
4-қосымша             </w:t>
      </w:r>
    </w:p>
    <w:bookmarkEnd w:id="221"/>
    <w:bookmarkStart w:name="z239" w:id="222"/>
    <w:p>
      <w:pPr>
        <w:spacing w:after="0"/>
        <w:ind w:left="0"/>
        <w:jc w:val="left"/>
      </w:pPr>
      <w:r>
        <w:rPr>
          <w:rFonts w:ascii="Times New Roman"/>
          <w:b/>
          <w:i w:val="false"/>
          <w:color w:val="000000"/>
        </w:rPr>
        <w:t xml:space="preserve"> 
Криминалистiк сынақтардың анықтамасына ақпараттық парақ</w:t>
      </w:r>
      <w:r>
        <w:br/>
      </w:r>
      <w:r>
        <w:rPr>
          <w:rFonts w:ascii="Times New Roman"/>
          <w:b/>
          <w:i w:val="false"/>
          <w:color w:val="000000"/>
        </w:rPr>
        <w:t>
20 ____жылғы "___"________№ ________анықтама</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tblGrid>
      <w:tr>
        <w:trPr>
          <w:trHeight w:val="2925"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Сыналған үлгiнiң жалпы түрiнiң</w:t>
            </w:r>
            <w:r>
              <w:br/>
            </w:r>
            <w:r>
              <w:rPr>
                <w:rFonts w:ascii="Times New Roman"/>
                <w:b w:val="false"/>
                <w:i w:val="false"/>
                <w:color w:val="000000"/>
                <w:sz w:val="20"/>
              </w:rPr>
              <w:t>
фотосуретiне арналған орын</w:t>
            </w:r>
            <w:r>
              <w:br/>
            </w:r>
            <w:r>
              <w:rPr>
                <w:rFonts w:ascii="Times New Roman"/>
                <w:b w:val="false"/>
                <w:i w:val="false"/>
                <w:color w:val="000000"/>
                <w:sz w:val="20"/>
              </w:rPr>
              <w:t>
(өлшемi 9x12)</w:t>
            </w:r>
          </w:p>
        </w:tc>
      </w:tr>
    </w:tbl>
    <w:p>
      <w:pPr>
        <w:spacing w:after="0"/>
        <w:ind w:left="0"/>
        <w:jc w:val="both"/>
      </w:pPr>
      <w:r>
        <w:rPr>
          <w:rFonts w:ascii="Times New Roman"/>
          <w:b w:val="false"/>
          <w:i w:val="false"/>
          <w:color w:val="000000"/>
          <w:sz w:val="28"/>
        </w:rPr>
        <w:t>Бұйым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(сыналған үлгiнiң толық атауы, каталогтар бойынша нөмiрi, базалық</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үлгiсiнiң түрлендiру нөмiрi, жасаушы, жасаушы ел көрсетiледi)</w:t>
      </w:r>
      <w:r>
        <w:br/>
      </w:r>
      <w:r>
        <w:rPr>
          <w:rFonts w:ascii="Times New Roman"/>
          <w:b w:val="false"/>
          <w:i w:val="false"/>
          <w:color w:val="000000"/>
          <w:sz w:val="28"/>
        </w:rPr>
        <w:t>
Нәтиже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(қысқаша қорытынды көрсетiледi)</w:t>
      </w:r>
      <w:r>
        <w:br/>
      </w:r>
      <w:r>
        <w:rPr>
          <w:rFonts w:ascii="Times New Roman"/>
          <w:b w:val="false"/>
          <w:i w:val="false"/>
          <w:color w:val="000000"/>
          <w:sz w:val="28"/>
        </w:rPr>
        <w:t>
Техникалық сипаттамалары:________________________________________</w:t>
      </w:r>
      <w:r>
        <w:br/>
      </w:r>
      <w:r>
        <w:rPr>
          <w:rFonts w:ascii="Times New Roman"/>
          <w:b w:val="false"/>
          <w:i w:val="false"/>
          <w:color w:val="000000"/>
          <w:sz w:val="28"/>
        </w:rPr>
        <w:t>
Қолы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(сынақ зертханасы бастығының немесе оның орынбасарының Т.А.Ә)</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