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7d85" w14:textId="2747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 кадрларды кәсіптік даярлауға, қайта даярлауға және біліктілігін арттыруға қойылатын жалпы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қарашадағы N 1147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2007 жылғы 15 мамырдағы Еңбек кодексі </w:t>
      </w:r>
      <w:r>
        <w:rPr>
          <w:rFonts w:ascii="Times New Roman"/>
          <w:b w:val="false"/>
          <w:i w:val="false"/>
          <w:color w:val="000000"/>
          <w:sz w:val="28"/>
        </w:rPr>
        <w:t xml:space="preserve">142-бабының </w:t>
      </w:r>
      <w:r>
        <w:rPr>
          <w:rFonts w:ascii="Times New Roman"/>
          <w:b w:val="false"/>
          <w:i w:val="false"/>
          <w:color w:val="000000"/>
          <w:sz w:val="28"/>
        </w:rPr>
        <w:t xml:space="preserve">3-тармағына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ұйымда кадрларды кәсіптік даярлауға, қайта даярлауға және біліктілігін арттыруға қойылатын жалпы талаптар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1147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Ұйымда кадрларды кәсіптік даярлауға, қайта даярлауға және </w:t>
      </w:r>
      <w:r>
        <w:br/>
      </w:r>
      <w:r>
        <w:rPr>
          <w:rFonts w:ascii="Times New Roman"/>
          <w:b/>
          <w:i w:val="false"/>
          <w:color w:val="000000"/>
        </w:rPr>
        <w:t xml:space="preserve">
біліктілігін арттыруға қойылатын жалпы талаптар </w:t>
      </w:r>
    </w:p>
    <w:bookmarkEnd w:id="2"/>
    <w:p>
      <w:pPr>
        <w:spacing w:after="0"/>
        <w:ind w:left="0"/>
        <w:jc w:val="both"/>
      </w:pPr>
      <w:r>
        <w:rPr>
          <w:rFonts w:ascii="Times New Roman"/>
          <w:b w:val="false"/>
          <w:i w:val="false"/>
          <w:color w:val="000000"/>
          <w:sz w:val="28"/>
        </w:rPr>
        <w:t xml:space="preserve">      Ұйымда кадрларды кәсіптік даярлауға, қайта даярлауға және біліктілігін арттыруға қойылатын жалпы талаптар мыналардың болуын қамтиды: </w:t>
      </w:r>
      <w:r>
        <w:br/>
      </w:r>
      <w:r>
        <w:rPr>
          <w:rFonts w:ascii="Times New Roman"/>
          <w:b w:val="false"/>
          <w:i w:val="false"/>
          <w:color w:val="000000"/>
          <w:sz w:val="28"/>
        </w:rPr>
        <w:t xml:space="preserve">
      1) ұйымның Жарғысында (Ережесінде) қызметкерлерді кәсіптік даярлауды, қайта даярлауды және біліктілігін арттыруды тікелей жүргізетін ұйымдар үшін кадрларды кәсіптік даярлау, қайта даярлау және біліктілігін арттыру жөніндегі норманың; </w:t>
      </w:r>
      <w:r>
        <w:br/>
      </w:r>
      <w:r>
        <w:rPr>
          <w:rFonts w:ascii="Times New Roman"/>
          <w:b w:val="false"/>
          <w:i w:val="false"/>
          <w:color w:val="000000"/>
          <w:sz w:val="28"/>
        </w:rPr>
        <w:t xml:space="preserve">
      2) кадрларды кәсіптік даярлау, қайта даярлау және біліктілігін арттыру жөніндегі жұмыс оқу жоспарларының және бағдарламаларының; </w:t>
      </w:r>
      <w:r>
        <w:br/>
      </w:r>
      <w:r>
        <w:rPr>
          <w:rFonts w:ascii="Times New Roman"/>
          <w:b w:val="false"/>
          <w:i w:val="false"/>
          <w:color w:val="000000"/>
          <w:sz w:val="28"/>
        </w:rPr>
        <w:t xml:space="preserve">
      3) тиісті кәсіптер (мамандықтар) бойынша оқулықтар мен оқу-әдістемелік кешендерінің; </w:t>
      </w:r>
      <w:r>
        <w:br/>
      </w:r>
      <w:r>
        <w:rPr>
          <w:rFonts w:ascii="Times New Roman"/>
          <w:b w:val="false"/>
          <w:i w:val="false"/>
          <w:color w:val="000000"/>
          <w:sz w:val="28"/>
        </w:rPr>
        <w:t xml:space="preserve">
      4) оқыту шартының (жұмыс беруші мен оқушы арасында тікелей ұйымдарда кәсіптік даярлау, қайта даярлау және біліктілігін арттыру шарттары туралы жазбаша келісімнің) немесе білім беру қызметін көрсету туралы шарттың (жұмыс беруші мен техникалық және кәсіптік, орта білімнен кейінгі білім, жоғары және жоғары оқу орнынан кейінгі білім беру бағдарламаларын іске асыратын білім беру ұйымы арасындағы кәсіптік даярлау, қайта даярлау және біліктілігін арттыру шарттары туралы жазбаша келісімнің).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